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8A6FD7" w:rsidRPr="00587B90" w14:paraId="1170B22E" w14:textId="77777777" w:rsidTr="005D0B28">
        <w:trPr>
          <w:cantSplit/>
          <w:trHeight w:val="462"/>
        </w:trPr>
        <w:tc>
          <w:tcPr>
            <w:tcW w:w="5069" w:type="dxa"/>
            <w:tcMar>
              <w:top w:w="0" w:type="dxa"/>
              <w:left w:w="0" w:type="dxa"/>
              <w:bottom w:w="0" w:type="dxa"/>
              <w:right w:w="0" w:type="dxa"/>
            </w:tcMar>
          </w:tcPr>
          <w:p w14:paraId="24E572C5" w14:textId="77777777" w:rsidR="00E7029D" w:rsidRPr="00587B90" w:rsidRDefault="004348A1" w:rsidP="00245B6C">
            <w:pPr>
              <w:pStyle w:val="AbsenderText"/>
            </w:pPr>
            <w:sdt>
              <w:sdtPr>
                <w:tag w:val="Departement"/>
                <w:id w:val="-2001645506"/>
                <w:placeholder>
                  <w:docPart w:val="565CF6B2CD964CA6A51583EC22C47E3A"/>
                </w:placeholder>
                <w:dataBinding w:prefixMappings="xmlns:ns='http://schemas.officeatwork.com/CustomXMLPart'" w:xpath="/ns:officeatwork/ns:Departement" w:storeItemID="{77B64A57-574E-4B82-813E-6EE8CE131B6B}"/>
                <w:text w:multiLine="1"/>
              </w:sdtPr>
              <w:sdtEndPr/>
              <w:sdtContent>
                <w:r w:rsidR="00587B90">
                  <w:t>Gesundheits- und Sozialdepartement</w:t>
                </w:r>
                <w:r w:rsidR="00587B90">
                  <w:br/>
                </w:r>
              </w:sdtContent>
            </w:sdt>
            <w:r w:rsidR="00AB5B5F" w:rsidRPr="00587B90">
              <w:t>‍</w:t>
            </w:r>
            <w:sdt>
              <w:sdtPr>
                <w:rPr>
                  <w:rStyle w:val="Fett"/>
                </w:rPr>
                <w:tag w:val="Organisation1"/>
                <w:id w:val="1195656151"/>
                <w:placeholder>
                  <w:docPart w:val="0FF2C536C36E4D29884A540EAC466197"/>
                </w:placeholder>
                <w:dataBinding w:prefixMappings="xmlns:ns='http://schemas.officeatwork.com/CustomXMLPart'" w:xpath="/ns:officeatwork/ns:Organisation1" w:storeItemID="{77B64A57-574E-4B82-813E-6EE8CE131B6B}"/>
                <w:text w:multiLine="1"/>
              </w:sdtPr>
              <w:sdtEndPr>
                <w:rPr>
                  <w:rStyle w:val="Fett"/>
                </w:rPr>
              </w:sdtEndPr>
              <w:sdtContent>
                <w:r w:rsidR="00587B90">
                  <w:rPr>
                    <w:rStyle w:val="Fett"/>
                  </w:rPr>
                  <w:t>Veterinärdienst</w:t>
                </w:r>
              </w:sdtContent>
            </w:sdt>
          </w:p>
        </w:tc>
      </w:tr>
    </w:tbl>
    <w:p w14:paraId="2B70548C" w14:textId="77777777" w:rsidR="00E7029D" w:rsidRPr="00587B90" w:rsidRDefault="00E7029D" w:rsidP="005D0B28">
      <w:pPr>
        <w:pStyle w:val="CityDate"/>
        <w:spacing w:before="0"/>
        <w:rPr>
          <w:sz w:val="2"/>
          <w:szCs w:val="2"/>
        </w:rPr>
        <w:sectPr w:rsidR="00E7029D" w:rsidRPr="00587B90" w:rsidSect="00587B90">
          <w:headerReference w:type="default" r:id="rId12"/>
          <w:footerReference w:type="default" r:id="rId13"/>
          <w:type w:val="continuous"/>
          <w:pgSz w:w="11906" w:h="16838" w:code="9"/>
          <w:pgMar w:top="1758" w:right="1134" w:bottom="1134" w:left="1701" w:header="567" w:footer="420" w:gutter="0"/>
          <w:cols w:space="708"/>
          <w:docGrid w:linePitch="360"/>
        </w:sectPr>
      </w:pPr>
    </w:p>
    <w:p w14:paraId="0F683D6E" w14:textId="77777777" w:rsidR="00E7029D" w:rsidRDefault="00E7029D" w:rsidP="00585B75"/>
    <w:p w14:paraId="2D094BC6" w14:textId="77777777" w:rsidR="005E0C9E" w:rsidRDefault="005E0C9E" w:rsidP="00587B90">
      <w:pPr>
        <w:rPr>
          <w:rFonts w:cs="Segoe UI"/>
          <w:b/>
          <w:sz w:val="24"/>
          <w:szCs w:val="24"/>
        </w:rPr>
      </w:pPr>
    </w:p>
    <w:p w14:paraId="58ACC837" w14:textId="77777777" w:rsidR="00587B90" w:rsidRPr="00587B90" w:rsidRDefault="00587B90" w:rsidP="00587B90">
      <w:pPr>
        <w:rPr>
          <w:rFonts w:ascii="Arial" w:hAnsi="Arial" w:cs="Arial"/>
          <w:b/>
          <w:sz w:val="24"/>
          <w:szCs w:val="24"/>
        </w:rPr>
      </w:pPr>
      <w:r w:rsidRPr="00587B90">
        <w:rPr>
          <w:rFonts w:cs="Segoe UI"/>
          <w:b/>
          <w:sz w:val="24"/>
          <w:szCs w:val="24"/>
        </w:rPr>
        <w:t>Gesuch um Bewilligung zum Betreiben eines</w:t>
      </w:r>
      <w:r w:rsidRPr="00587B90">
        <w:rPr>
          <w:rFonts w:ascii="Arial" w:hAnsi="Arial" w:cs="Arial"/>
          <w:b/>
          <w:sz w:val="24"/>
          <w:szCs w:val="24"/>
        </w:rPr>
        <w:t xml:space="preserve"> </w:t>
      </w:r>
      <w:r w:rsidRPr="00587B90">
        <w:rPr>
          <w:rFonts w:cs="Segoe UI"/>
          <w:b/>
          <w:sz w:val="24"/>
          <w:szCs w:val="24"/>
        </w:rPr>
        <w:t>eines Sömmerungsbetriebes mit ausschliesslich Schafen</w:t>
      </w:r>
      <w:r w:rsidRPr="00587B90">
        <w:rPr>
          <w:sz w:val="24"/>
          <w:szCs w:val="24"/>
        </w:rPr>
        <w:t xml:space="preserve"> </w:t>
      </w:r>
      <w:r w:rsidRPr="00587B90">
        <w:rPr>
          <w:rFonts w:cs="Segoe UI"/>
          <w:b/>
          <w:sz w:val="24"/>
          <w:szCs w:val="24"/>
        </w:rPr>
        <w:t>aus Tierhaltungen mit dem Status «gesperrt»</w:t>
      </w:r>
    </w:p>
    <w:p w14:paraId="7789C549" w14:textId="77777777" w:rsidR="00587B90" w:rsidRDefault="00587B90" w:rsidP="00587B90">
      <w:pPr>
        <w:spacing w:before="6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322"/>
        <w:gridCol w:w="2322"/>
        <w:gridCol w:w="2322"/>
      </w:tblGrid>
      <w:tr w:rsidR="00587B90" w:rsidRPr="005E0C9E" w14:paraId="0D5C64DA" w14:textId="77777777" w:rsidTr="00587B90">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B628384" w14:textId="77777777" w:rsidR="00587B90" w:rsidRPr="005E0C9E" w:rsidRDefault="00587B90" w:rsidP="00587B90">
            <w:pPr>
              <w:numPr>
                <w:ilvl w:val="0"/>
                <w:numId w:val="20"/>
              </w:numPr>
              <w:rPr>
                <w:rFonts w:cs="Segoe UI"/>
                <w:sz w:val="20"/>
                <w:szCs w:val="20"/>
              </w:rPr>
            </w:pPr>
            <w:r w:rsidRPr="005E0C9E">
              <w:rPr>
                <w:rFonts w:cs="Segoe UI"/>
                <w:b/>
                <w:sz w:val="20"/>
                <w:szCs w:val="20"/>
              </w:rPr>
              <w:t>Sömmerungsbetrieb</w:t>
            </w:r>
          </w:p>
        </w:tc>
      </w:tr>
      <w:tr w:rsidR="00587B90" w:rsidRPr="005E0C9E" w14:paraId="6BEE214B" w14:textId="77777777" w:rsidTr="00587B90">
        <w:trPr>
          <w:trHeight w:val="414"/>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95C973" w14:textId="77777777" w:rsidR="00587B90" w:rsidRPr="005E0C9E" w:rsidRDefault="00587B90">
            <w:pPr>
              <w:rPr>
                <w:rFonts w:cs="Segoe UI"/>
                <w:sz w:val="20"/>
                <w:szCs w:val="20"/>
              </w:rPr>
            </w:pPr>
            <w:r w:rsidRPr="005E0C9E">
              <w:rPr>
                <w:rFonts w:cs="Segoe UI"/>
                <w:sz w:val="20"/>
                <w:szCs w:val="20"/>
              </w:rPr>
              <w:t>Kantonale Betriebs-Nr.</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95E1AD8"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3890AE" w14:textId="77777777" w:rsidR="00587B90" w:rsidRPr="005E0C9E" w:rsidRDefault="00587B90">
            <w:pPr>
              <w:rPr>
                <w:rFonts w:cs="Segoe UI"/>
                <w:sz w:val="20"/>
                <w:szCs w:val="20"/>
                <w:vertAlign w:val="superscript"/>
              </w:rPr>
            </w:pPr>
            <w:r w:rsidRPr="005E0C9E">
              <w:rPr>
                <w:rFonts w:cs="Segoe UI"/>
                <w:sz w:val="20"/>
                <w:szCs w:val="20"/>
              </w:rPr>
              <w:t>Betriebsform (Code eingeben)</w:t>
            </w:r>
            <w:r w:rsidRPr="005E0C9E">
              <w:rPr>
                <w:rFonts w:cs="Segoe UI"/>
                <w:sz w:val="20"/>
                <w:szCs w:val="20"/>
                <w:vertAlign w:val="superscript"/>
              </w:rPr>
              <w:t>1</w:t>
            </w:r>
          </w:p>
        </w:tc>
        <w:tc>
          <w:tcPr>
            <w:tcW w:w="2322" w:type="dxa"/>
            <w:tcBorders>
              <w:top w:val="single" w:sz="4" w:space="0" w:color="auto"/>
              <w:left w:val="single" w:sz="4" w:space="0" w:color="auto"/>
              <w:bottom w:val="single" w:sz="4" w:space="0" w:color="auto"/>
              <w:right w:val="single" w:sz="4" w:space="0" w:color="auto"/>
            </w:tcBorders>
            <w:vAlign w:val="center"/>
            <w:hideMark/>
          </w:tcPr>
          <w:p w14:paraId="67135699"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6B4C2397" w14:textId="77777777" w:rsidTr="00587B90">
        <w:trPr>
          <w:trHeight w:val="414"/>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8021CC" w14:textId="77777777" w:rsidR="00587B90" w:rsidRPr="005E0C9E" w:rsidRDefault="00587B90">
            <w:pPr>
              <w:rPr>
                <w:rFonts w:cs="Segoe UI"/>
                <w:sz w:val="20"/>
                <w:szCs w:val="20"/>
              </w:rPr>
            </w:pPr>
            <w:r w:rsidRPr="005E0C9E">
              <w:rPr>
                <w:rFonts w:cs="Segoe UI"/>
                <w:sz w:val="20"/>
                <w:szCs w:val="20"/>
              </w:rPr>
              <w:t>Alpname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339D6A26" w14:textId="77777777" w:rsidR="00587B90" w:rsidRPr="005E0C9E" w:rsidRDefault="00587B90">
            <w:pPr>
              <w:rPr>
                <w:rFonts w:cs="Segoe UI"/>
                <w:sz w:val="20"/>
                <w:szCs w:val="20"/>
              </w:rPr>
            </w:pPr>
            <w:r w:rsidRPr="005E0C9E">
              <w:rPr>
                <w:rFonts w:cs="Segoe UI"/>
                <w:sz w:val="20"/>
                <w:szCs w:val="20"/>
              </w:rPr>
              <w:fldChar w:fldCharType="begin">
                <w:ffData>
                  <w:name w:val="Text36"/>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FE01E1" w14:textId="77777777" w:rsidR="00587B90" w:rsidRPr="005E0C9E" w:rsidRDefault="00587B90">
            <w:pPr>
              <w:rPr>
                <w:rFonts w:cs="Segoe UI"/>
                <w:sz w:val="20"/>
                <w:szCs w:val="20"/>
              </w:rPr>
            </w:pPr>
            <w:r w:rsidRPr="005E0C9E">
              <w:rPr>
                <w:rFonts w:cs="Segoe UI"/>
                <w:sz w:val="20"/>
                <w:szCs w:val="20"/>
              </w:rPr>
              <w:t>Gesamtfläche (Aren)</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39AF8EC" w14:textId="77777777" w:rsidR="00587B90" w:rsidRPr="005E0C9E" w:rsidRDefault="00587B90">
            <w:pPr>
              <w:rPr>
                <w:rFonts w:cs="Segoe UI"/>
                <w:sz w:val="20"/>
                <w:szCs w:val="20"/>
              </w:rPr>
            </w:pPr>
            <w:r w:rsidRPr="005E0C9E">
              <w:rPr>
                <w:rFonts w:cs="Segoe UI"/>
                <w:sz w:val="20"/>
                <w:szCs w:val="20"/>
              </w:rPr>
              <w:fldChar w:fldCharType="begin">
                <w:ffData>
                  <w:name w:val="Text36"/>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705C5A2C" w14:textId="77777777" w:rsidTr="00587B90">
        <w:trPr>
          <w:trHeight w:val="414"/>
        </w:trPr>
        <w:tc>
          <w:tcPr>
            <w:tcW w:w="232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2FE37FD" w14:textId="77777777" w:rsidR="00587B90" w:rsidRPr="005E0C9E" w:rsidRDefault="00587B90">
            <w:pPr>
              <w:rPr>
                <w:rFonts w:cs="Segoe UI"/>
                <w:sz w:val="20"/>
                <w:szCs w:val="20"/>
              </w:rPr>
            </w:pPr>
            <w:r w:rsidRPr="005E0C9E">
              <w:rPr>
                <w:rFonts w:cs="Segoe UI"/>
                <w:sz w:val="20"/>
                <w:szCs w:val="20"/>
              </w:rPr>
              <w:t>X-Koordinate</w:t>
            </w:r>
          </w:p>
          <w:p w14:paraId="4DB6C08C" w14:textId="77777777" w:rsidR="00587B90" w:rsidRPr="005E0C9E" w:rsidRDefault="00587B90">
            <w:pPr>
              <w:rPr>
                <w:rFonts w:cs="Segoe UI"/>
                <w:sz w:val="20"/>
                <w:szCs w:val="20"/>
              </w:rPr>
            </w:pPr>
            <w:r w:rsidRPr="005E0C9E">
              <w:rPr>
                <w:rFonts w:cs="Segoe UI"/>
                <w:sz w:val="20"/>
                <w:szCs w:val="20"/>
              </w:rPr>
              <w:t>Y-Koordinate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77059A51" w14:textId="77777777" w:rsidR="00587B90" w:rsidRPr="005E0C9E" w:rsidRDefault="00587B90">
            <w:pPr>
              <w:rPr>
                <w:rFonts w:cs="Segoe UI"/>
                <w:sz w:val="20"/>
                <w:szCs w:val="20"/>
              </w:rPr>
            </w:pPr>
            <w:r w:rsidRPr="005E0C9E">
              <w:rPr>
                <w:rFonts w:cs="Segoe UI"/>
                <w:sz w:val="20"/>
                <w:szCs w:val="20"/>
              </w:rPr>
              <w:fldChar w:fldCharType="begin">
                <w:ffData>
                  <w:name w:val="Text37"/>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FDFF00" w14:textId="77777777" w:rsidR="00587B90" w:rsidRPr="005E0C9E" w:rsidRDefault="00587B90">
            <w:pPr>
              <w:rPr>
                <w:rFonts w:cs="Segoe UI"/>
                <w:sz w:val="20"/>
                <w:szCs w:val="20"/>
              </w:rPr>
            </w:pPr>
            <w:r w:rsidRPr="005E0C9E">
              <w:rPr>
                <w:rFonts w:cs="Segoe UI"/>
                <w:sz w:val="20"/>
                <w:szCs w:val="20"/>
              </w:rPr>
              <w:t>Nettoweidefläche (Aren)</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72C7A4B" w14:textId="77777777" w:rsidR="00587B90" w:rsidRPr="005E0C9E" w:rsidRDefault="00587B90">
            <w:pPr>
              <w:rPr>
                <w:rFonts w:cs="Segoe UI"/>
                <w:sz w:val="20"/>
                <w:szCs w:val="20"/>
              </w:rPr>
            </w:pPr>
            <w:r w:rsidRPr="005E0C9E">
              <w:rPr>
                <w:rFonts w:cs="Segoe UI"/>
                <w:sz w:val="20"/>
                <w:szCs w:val="20"/>
              </w:rPr>
              <w:fldChar w:fldCharType="begin">
                <w:ffData>
                  <w:name w:val="Text37"/>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7ED7B430" w14:textId="77777777" w:rsidTr="00587B90">
        <w:trPr>
          <w:trHeight w:val="414"/>
        </w:trPr>
        <w:tc>
          <w:tcPr>
            <w:tcW w:w="9288" w:type="dxa"/>
            <w:vMerge/>
            <w:tcBorders>
              <w:top w:val="single" w:sz="4" w:space="0" w:color="auto"/>
              <w:left w:val="single" w:sz="4" w:space="0" w:color="auto"/>
              <w:bottom w:val="single" w:sz="4" w:space="0" w:color="auto"/>
              <w:right w:val="single" w:sz="4" w:space="0" w:color="auto"/>
            </w:tcBorders>
            <w:vAlign w:val="center"/>
            <w:hideMark/>
          </w:tcPr>
          <w:p w14:paraId="21FC3C67" w14:textId="77777777" w:rsidR="00587B90" w:rsidRPr="005E0C9E" w:rsidRDefault="00587B90">
            <w:pPr>
              <w:rPr>
                <w:rFonts w:cs="Segoe UI"/>
                <w:sz w:val="20"/>
                <w:szCs w:val="20"/>
                <w:lang w:eastAsia="en-US"/>
              </w:rPr>
            </w:pPr>
          </w:p>
        </w:tc>
        <w:tc>
          <w:tcPr>
            <w:tcW w:w="2322" w:type="dxa"/>
            <w:tcBorders>
              <w:top w:val="single" w:sz="4" w:space="0" w:color="auto"/>
              <w:left w:val="single" w:sz="4" w:space="0" w:color="auto"/>
              <w:bottom w:val="single" w:sz="4" w:space="0" w:color="auto"/>
              <w:right w:val="single" w:sz="4" w:space="0" w:color="auto"/>
            </w:tcBorders>
            <w:vAlign w:val="center"/>
            <w:hideMark/>
          </w:tcPr>
          <w:p w14:paraId="64A5FCFA" w14:textId="77777777" w:rsidR="00587B90" w:rsidRPr="005E0C9E" w:rsidRDefault="00587B90">
            <w:pPr>
              <w:rPr>
                <w:rFonts w:cs="Segoe UI"/>
                <w:sz w:val="20"/>
                <w:szCs w:val="20"/>
              </w:rPr>
            </w:pPr>
            <w:r w:rsidRPr="005E0C9E">
              <w:rPr>
                <w:rFonts w:cs="Segoe UI"/>
                <w:sz w:val="20"/>
                <w:szCs w:val="20"/>
              </w:rPr>
              <w:fldChar w:fldCharType="begin">
                <w:ffData>
                  <w:name w:val="Text37"/>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E7008D" w14:textId="77777777" w:rsidR="00587B90" w:rsidRPr="005E0C9E" w:rsidRDefault="00587B90">
            <w:pPr>
              <w:rPr>
                <w:rFonts w:cs="Segoe UI"/>
                <w:sz w:val="20"/>
                <w:szCs w:val="20"/>
              </w:rPr>
            </w:pPr>
            <w:r w:rsidRPr="005E0C9E">
              <w:rPr>
                <w:rFonts w:cs="Segoe UI"/>
                <w:sz w:val="20"/>
                <w:szCs w:val="20"/>
              </w:rPr>
              <w:t>Standort Gemeinde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F0CF31F" w14:textId="77777777" w:rsidR="00587B90" w:rsidRPr="005E0C9E" w:rsidRDefault="00587B90">
            <w:pPr>
              <w:rPr>
                <w:rFonts w:cs="Segoe UI"/>
                <w:sz w:val="20"/>
                <w:szCs w:val="20"/>
              </w:rPr>
            </w:pPr>
            <w:r w:rsidRPr="005E0C9E">
              <w:rPr>
                <w:rFonts w:cs="Segoe UI"/>
                <w:sz w:val="20"/>
                <w:szCs w:val="20"/>
              </w:rPr>
              <w:fldChar w:fldCharType="begin">
                <w:ffData>
                  <w:name w:val="Text37"/>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6C194CA3" w14:textId="77777777" w:rsidTr="00587B90">
        <w:trPr>
          <w:trHeight w:val="414"/>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28A407" w14:textId="77777777" w:rsidR="00587B90" w:rsidRPr="005E0C9E" w:rsidRDefault="00587B90">
            <w:pPr>
              <w:rPr>
                <w:rFonts w:cs="Segoe UI"/>
                <w:sz w:val="20"/>
                <w:szCs w:val="20"/>
              </w:rPr>
            </w:pPr>
            <w:r w:rsidRPr="005E0C9E">
              <w:rPr>
                <w:rFonts w:cs="Segoe UI"/>
                <w:sz w:val="20"/>
                <w:szCs w:val="20"/>
              </w:rPr>
              <w:t>Höhe ü. M.</w:t>
            </w:r>
          </w:p>
        </w:tc>
        <w:tc>
          <w:tcPr>
            <w:tcW w:w="2322" w:type="dxa"/>
            <w:tcBorders>
              <w:top w:val="single" w:sz="4" w:space="0" w:color="auto"/>
              <w:left w:val="single" w:sz="4" w:space="0" w:color="auto"/>
              <w:bottom w:val="single" w:sz="4" w:space="0" w:color="auto"/>
              <w:right w:val="single" w:sz="4" w:space="0" w:color="auto"/>
            </w:tcBorders>
            <w:vAlign w:val="center"/>
            <w:hideMark/>
          </w:tcPr>
          <w:p w14:paraId="16296D7F"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5A6984" w14:textId="77777777" w:rsidR="00587B90" w:rsidRPr="005E0C9E" w:rsidRDefault="00587B90">
            <w:pPr>
              <w:rPr>
                <w:rFonts w:cs="Segoe UI"/>
                <w:sz w:val="20"/>
                <w:szCs w:val="20"/>
              </w:rPr>
            </w:pPr>
            <w:r w:rsidRPr="005E0C9E">
              <w:rPr>
                <w:rFonts w:cs="Segoe UI"/>
                <w:sz w:val="20"/>
                <w:szCs w:val="20"/>
              </w:rPr>
              <w:t>Standort Gemeinde Nr.</w:t>
            </w:r>
          </w:p>
        </w:tc>
        <w:tc>
          <w:tcPr>
            <w:tcW w:w="2322" w:type="dxa"/>
            <w:tcBorders>
              <w:top w:val="single" w:sz="4" w:space="0" w:color="auto"/>
              <w:left w:val="single" w:sz="4" w:space="0" w:color="auto"/>
              <w:bottom w:val="single" w:sz="4" w:space="0" w:color="auto"/>
              <w:right w:val="single" w:sz="4" w:space="0" w:color="auto"/>
            </w:tcBorders>
            <w:vAlign w:val="center"/>
            <w:hideMark/>
          </w:tcPr>
          <w:p w14:paraId="7D8ED89F"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bl>
    <w:p w14:paraId="219DF33E" w14:textId="77777777" w:rsidR="00587B90" w:rsidRPr="005E0C9E" w:rsidRDefault="00587B90" w:rsidP="00587B90">
      <w:pPr>
        <w:rPr>
          <w:rFonts w:cs="Segoe UI"/>
          <w:vanish/>
          <w:sz w:val="20"/>
          <w:szCs w:val="20"/>
          <w:lang w:val="de-AT" w:eastAsia="en-US"/>
        </w:rPr>
      </w:pPr>
    </w:p>
    <w:tbl>
      <w:tblPr>
        <w:tblW w:w="0" w:type="auto"/>
        <w:tblLook w:val="04A0" w:firstRow="1" w:lastRow="0" w:firstColumn="1" w:lastColumn="0" w:noHBand="0" w:noVBand="1"/>
      </w:tblPr>
      <w:tblGrid>
        <w:gridCol w:w="1508"/>
        <w:gridCol w:w="2514"/>
        <w:gridCol w:w="2514"/>
        <w:gridCol w:w="2535"/>
      </w:tblGrid>
      <w:tr w:rsidR="00587B90" w:rsidRPr="005E0C9E" w14:paraId="6DB2BC20" w14:textId="77777777" w:rsidTr="00587B90">
        <w:tc>
          <w:tcPr>
            <w:tcW w:w="1526" w:type="dxa"/>
            <w:hideMark/>
          </w:tcPr>
          <w:p w14:paraId="438945E6" w14:textId="77777777" w:rsidR="00587B90" w:rsidRPr="005E0C9E" w:rsidRDefault="00587B90">
            <w:pPr>
              <w:spacing w:before="60"/>
              <w:rPr>
                <w:rFonts w:cs="Segoe UI"/>
                <w:b/>
                <w:sz w:val="16"/>
                <w:szCs w:val="16"/>
              </w:rPr>
            </w:pPr>
            <w:r w:rsidRPr="005E0C9E">
              <w:rPr>
                <w:rFonts w:cs="Segoe UI"/>
                <w:sz w:val="16"/>
                <w:szCs w:val="16"/>
                <w:vertAlign w:val="superscript"/>
              </w:rPr>
              <w:t>1</w:t>
            </w:r>
            <w:r w:rsidRPr="005E0C9E">
              <w:rPr>
                <w:rFonts w:cs="Segoe UI"/>
                <w:sz w:val="16"/>
                <w:szCs w:val="16"/>
              </w:rPr>
              <w:t>Betriebsform:</w:t>
            </w:r>
          </w:p>
        </w:tc>
        <w:tc>
          <w:tcPr>
            <w:tcW w:w="2551" w:type="dxa"/>
            <w:hideMark/>
          </w:tcPr>
          <w:p w14:paraId="044B6120" w14:textId="77777777" w:rsidR="00587B90" w:rsidRPr="005E0C9E" w:rsidRDefault="00587B90">
            <w:pPr>
              <w:spacing w:before="60"/>
              <w:rPr>
                <w:rFonts w:cs="Segoe UI"/>
                <w:b/>
                <w:sz w:val="16"/>
                <w:szCs w:val="16"/>
              </w:rPr>
            </w:pPr>
            <w:r w:rsidRPr="005E0C9E">
              <w:rPr>
                <w:rFonts w:cs="Segoe UI"/>
                <w:sz w:val="16"/>
                <w:szCs w:val="16"/>
              </w:rPr>
              <w:t>04 Gemeinschaftsweidebetrieb</w:t>
            </w:r>
          </w:p>
        </w:tc>
        <w:tc>
          <w:tcPr>
            <w:tcW w:w="2552" w:type="dxa"/>
            <w:hideMark/>
          </w:tcPr>
          <w:p w14:paraId="5AD9B08F" w14:textId="77777777" w:rsidR="00587B90" w:rsidRPr="005E0C9E" w:rsidRDefault="00587B90">
            <w:pPr>
              <w:spacing w:before="60"/>
              <w:rPr>
                <w:rFonts w:cs="Segoe UI"/>
                <w:b/>
                <w:sz w:val="16"/>
                <w:szCs w:val="16"/>
              </w:rPr>
            </w:pPr>
            <w:r w:rsidRPr="005E0C9E">
              <w:rPr>
                <w:rFonts w:cs="Segoe UI"/>
                <w:sz w:val="16"/>
                <w:szCs w:val="16"/>
              </w:rPr>
              <w:t>05 Sömmerungsbetriebe</w:t>
            </w:r>
          </w:p>
        </w:tc>
        <w:tc>
          <w:tcPr>
            <w:tcW w:w="2583" w:type="dxa"/>
          </w:tcPr>
          <w:p w14:paraId="6C575708" w14:textId="77777777" w:rsidR="00587B90" w:rsidRPr="005E0C9E" w:rsidRDefault="00587B90">
            <w:pPr>
              <w:spacing w:before="60"/>
              <w:rPr>
                <w:rFonts w:cs="Segoe UI"/>
                <w:b/>
                <w:sz w:val="16"/>
                <w:szCs w:val="16"/>
              </w:rPr>
            </w:pPr>
          </w:p>
        </w:tc>
      </w:tr>
    </w:tbl>
    <w:p w14:paraId="7CE7F8F4" w14:textId="77777777" w:rsidR="00587B90" w:rsidRPr="005E0C9E" w:rsidRDefault="00587B90" w:rsidP="00587B90">
      <w:pPr>
        <w:spacing w:before="60"/>
        <w:rPr>
          <w:rFonts w:cs="Segoe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322"/>
        <w:gridCol w:w="2322"/>
        <w:gridCol w:w="2322"/>
      </w:tblGrid>
      <w:tr w:rsidR="00587B90" w:rsidRPr="005E0C9E" w14:paraId="33833B52" w14:textId="77777777" w:rsidTr="00587B90">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A46A70B" w14:textId="77777777" w:rsidR="00587B90" w:rsidRPr="005E0C9E" w:rsidRDefault="00587B90" w:rsidP="00587B90">
            <w:pPr>
              <w:numPr>
                <w:ilvl w:val="0"/>
                <w:numId w:val="20"/>
              </w:numPr>
              <w:rPr>
                <w:rFonts w:cs="Segoe UI"/>
                <w:sz w:val="20"/>
                <w:szCs w:val="20"/>
              </w:rPr>
            </w:pPr>
            <w:r w:rsidRPr="005E0C9E">
              <w:rPr>
                <w:rFonts w:cs="Segoe UI"/>
                <w:b/>
                <w:sz w:val="20"/>
                <w:szCs w:val="20"/>
              </w:rPr>
              <w:t>Bewirtschafter Sömmerungsbetrieb</w:t>
            </w:r>
          </w:p>
        </w:tc>
      </w:tr>
      <w:tr w:rsidR="00587B90" w:rsidRPr="005E0C9E" w14:paraId="0C95449E" w14:textId="77777777" w:rsidTr="00587B90">
        <w:trPr>
          <w:trHeight w:val="457"/>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8788F6" w14:textId="77777777" w:rsidR="00587B90" w:rsidRPr="005E0C9E" w:rsidRDefault="00587B90">
            <w:pPr>
              <w:rPr>
                <w:rFonts w:cs="Segoe UI"/>
                <w:sz w:val="20"/>
                <w:szCs w:val="20"/>
              </w:rPr>
            </w:pPr>
            <w:r w:rsidRPr="005E0C9E">
              <w:rPr>
                <w:rFonts w:cs="Segoe UI"/>
                <w:sz w:val="20"/>
                <w:szCs w:val="20"/>
              </w:rPr>
              <w:t>Kantonale Personen-Nr.</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69E2CD9"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B2E63" w14:textId="77777777" w:rsidR="00587B90" w:rsidRPr="005E0C9E" w:rsidRDefault="00587B90">
            <w:pPr>
              <w:rPr>
                <w:rFonts w:cs="Segoe UI"/>
                <w:sz w:val="20"/>
                <w:szCs w:val="20"/>
                <w:vertAlign w:val="superscript"/>
              </w:rPr>
            </w:pPr>
            <w:r w:rsidRPr="005E0C9E">
              <w:rPr>
                <w:rFonts w:cs="Segoe UI"/>
                <w:sz w:val="20"/>
                <w:szCs w:val="20"/>
              </w:rPr>
              <w:t>Rechtsform (Code eingeben)</w:t>
            </w:r>
            <w:r w:rsidRPr="005E0C9E">
              <w:rPr>
                <w:rFonts w:cs="Segoe UI"/>
                <w:sz w:val="20"/>
                <w:szCs w:val="20"/>
                <w:vertAlign w:val="superscript"/>
              </w:rPr>
              <w:t>2</w:t>
            </w:r>
          </w:p>
        </w:tc>
        <w:tc>
          <w:tcPr>
            <w:tcW w:w="2322" w:type="dxa"/>
            <w:tcBorders>
              <w:top w:val="single" w:sz="4" w:space="0" w:color="auto"/>
              <w:left w:val="single" w:sz="4" w:space="0" w:color="auto"/>
              <w:bottom w:val="single" w:sz="4" w:space="0" w:color="auto"/>
              <w:right w:val="single" w:sz="4" w:space="0" w:color="auto"/>
            </w:tcBorders>
            <w:vAlign w:val="center"/>
            <w:hideMark/>
          </w:tcPr>
          <w:p w14:paraId="7C9F7696"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6750963C" w14:textId="77777777" w:rsidTr="00587B90">
        <w:trPr>
          <w:trHeight w:val="457"/>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761912" w14:textId="77777777" w:rsidR="00587B90" w:rsidRPr="005E0C9E" w:rsidRDefault="00587B90">
            <w:pPr>
              <w:rPr>
                <w:rFonts w:cs="Segoe UI"/>
                <w:sz w:val="20"/>
                <w:szCs w:val="20"/>
              </w:rPr>
            </w:pPr>
            <w:r w:rsidRPr="005E0C9E">
              <w:rPr>
                <w:rFonts w:cs="Segoe UI"/>
                <w:sz w:val="20"/>
                <w:szCs w:val="20"/>
              </w:rPr>
              <w:t>Name / Vorname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EAC9FCE" w14:textId="77777777" w:rsidR="00587B90" w:rsidRPr="005E0C9E" w:rsidRDefault="00587B90">
            <w:pPr>
              <w:rPr>
                <w:rFonts w:cs="Segoe UI"/>
                <w:sz w:val="20"/>
                <w:szCs w:val="20"/>
              </w:rPr>
            </w:pPr>
            <w:r w:rsidRPr="005E0C9E">
              <w:rPr>
                <w:rFonts w:cs="Segoe UI"/>
                <w:sz w:val="20"/>
                <w:szCs w:val="20"/>
              </w:rPr>
              <w:fldChar w:fldCharType="begin">
                <w:ffData>
                  <w:name w:val="Text36"/>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7B7AA1" w14:textId="77777777" w:rsidR="00587B90" w:rsidRPr="005E0C9E" w:rsidRDefault="00587B90">
            <w:pPr>
              <w:rPr>
                <w:rFonts w:cs="Segoe UI"/>
                <w:sz w:val="20"/>
                <w:szCs w:val="20"/>
              </w:rPr>
            </w:pPr>
            <w:r w:rsidRPr="005E0C9E">
              <w:rPr>
                <w:rFonts w:cs="Segoe UI"/>
                <w:sz w:val="20"/>
                <w:szCs w:val="20"/>
              </w:rPr>
              <w:t>Telefon</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F1C2F55" w14:textId="77777777" w:rsidR="00587B90" w:rsidRPr="005E0C9E" w:rsidRDefault="00587B90">
            <w:pPr>
              <w:rPr>
                <w:rFonts w:cs="Segoe UI"/>
                <w:sz w:val="20"/>
                <w:szCs w:val="20"/>
              </w:rPr>
            </w:pPr>
            <w:r w:rsidRPr="005E0C9E">
              <w:rPr>
                <w:rFonts w:cs="Segoe UI"/>
                <w:sz w:val="20"/>
                <w:szCs w:val="20"/>
              </w:rPr>
              <w:fldChar w:fldCharType="begin">
                <w:ffData>
                  <w:name w:val="Text36"/>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4AE040AC" w14:textId="77777777" w:rsidTr="00587B90">
        <w:trPr>
          <w:trHeight w:val="457"/>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A06B25" w14:textId="77777777" w:rsidR="00587B90" w:rsidRPr="005E0C9E" w:rsidRDefault="00587B90">
            <w:pPr>
              <w:rPr>
                <w:rFonts w:cs="Segoe UI"/>
                <w:sz w:val="20"/>
                <w:szCs w:val="20"/>
              </w:rPr>
            </w:pPr>
            <w:r w:rsidRPr="005E0C9E">
              <w:rPr>
                <w:rFonts w:cs="Segoe UI"/>
                <w:sz w:val="20"/>
                <w:szCs w:val="20"/>
              </w:rPr>
              <w:t>Adresse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3A3B1AC5" w14:textId="77777777" w:rsidR="00587B90" w:rsidRPr="005E0C9E" w:rsidRDefault="00587B90">
            <w:pPr>
              <w:rPr>
                <w:rFonts w:cs="Segoe UI"/>
                <w:sz w:val="20"/>
                <w:szCs w:val="20"/>
              </w:rPr>
            </w:pPr>
            <w:r w:rsidRPr="005E0C9E">
              <w:rPr>
                <w:rFonts w:cs="Segoe UI"/>
                <w:sz w:val="20"/>
                <w:szCs w:val="20"/>
              </w:rPr>
              <w:fldChar w:fldCharType="begin">
                <w:ffData>
                  <w:name w:val="Text37"/>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7ED77A" w14:textId="77777777" w:rsidR="00587B90" w:rsidRPr="005E0C9E" w:rsidRDefault="00587B90">
            <w:pPr>
              <w:rPr>
                <w:rFonts w:cs="Segoe UI"/>
                <w:sz w:val="20"/>
                <w:szCs w:val="20"/>
              </w:rPr>
            </w:pPr>
            <w:r w:rsidRPr="005E0C9E">
              <w:rPr>
                <w:rFonts w:cs="Segoe UI"/>
                <w:sz w:val="20"/>
                <w:szCs w:val="20"/>
              </w:rPr>
              <w:t>Email</w:t>
            </w:r>
          </w:p>
        </w:tc>
        <w:tc>
          <w:tcPr>
            <w:tcW w:w="2322" w:type="dxa"/>
            <w:tcBorders>
              <w:top w:val="single" w:sz="4" w:space="0" w:color="auto"/>
              <w:left w:val="single" w:sz="4" w:space="0" w:color="auto"/>
              <w:bottom w:val="single" w:sz="4" w:space="0" w:color="auto"/>
              <w:right w:val="single" w:sz="4" w:space="0" w:color="auto"/>
            </w:tcBorders>
            <w:vAlign w:val="center"/>
            <w:hideMark/>
          </w:tcPr>
          <w:p w14:paraId="051D29FB"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4AEC29B6" w14:textId="77777777" w:rsidTr="00587B90">
        <w:trPr>
          <w:trHeight w:val="457"/>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1DF30F" w14:textId="77777777" w:rsidR="00587B90" w:rsidRPr="005E0C9E" w:rsidRDefault="00587B90">
            <w:pPr>
              <w:rPr>
                <w:rFonts w:cs="Segoe UI"/>
                <w:sz w:val="20"/>
                <w:szCs w:val="20"/>
              </w:rPr>
            </w:pPr>
            <w:r w:rsidRPr="005E0C9E">
              <w:rPr>
                <w:rFonts w:cs="Segoe UI"/>
                <w:sz w:val="20"/>
                <w:szCs w:val="20"/>
              </w:rPr>
              <w:t>Postleitzahl</w:t>
            </w:r>
          </w:p>
        </w:tc>
        <w:tc>
          <w:tcPr>
            <w:tcW w:w="2322" w:type="dxa"/>
            <w:tcBorders>
              <w:top w:val="single" w:sz="4" w:space="0" w:color="auto"/>
              <w:left w:val="single" w:sz="4" w:space="0" w:color="auto"/>
              <w:bottom w:val="single" w:sz="4" w:space="0" w:color="auto"/>
              <w:right w:val="single" w:sz="4" w:space="0" w:color="auto"/>
            </w:tcBorders>
            <w:vAlign w:val="center"/>
            <w:hideMark/>
          </w:tcPr>
          <w:p w14:paraId="5002417E"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75DB6" w14:textId="77777777" w:rsidR="00587B90" w:rsidRPr="005E0C9E" w:rsidRDefault="00587B90">
            <w:pPr>
              <w:rPr>
                <w:rFonts w:cs="Segoe UI"/>
                <w:sz w:val="20"/>
                <w:szCs w:val="20"/>
              </w:rPr>
            </w:pPr>
            <w:r w:rsidRPr="005E0C9E">
              <w:rPr>
                <w:rFonts w:cs="Segoe UI"/>
                <w:sz w:val="20"/>
                <w:szCs w:val="20"/>
              </w:rPr>
              <w:t>Wohnsitz Gemeinde</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6F2C7EA"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r w:rsidR="00587B90" w:rsidRPr="005E0C9E" w14:paraId="4B27CF18" w14:textId="77777777" w:rsidTr="00587B90">
        <w:trPr>
          <w:trHeight w:val="457"/>
        </w:trPr>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08F7F4" w14:textId="77777777" w:rsidR="00587B90" w:rsidRPr="005E0C9E" w:rsidRDefault="00587B90">
            <w:pPr>
              <w:rPr>
                <w:rFonts w:cs="Segoe UI"/>
                <w:sz w:val="20"/>
                <w:szCs w:val="20"/>
              </w:rPr>
            </w:pPr>
            <w:r w:rsidRPr="005E0C9E">
              <w:rPr>
                <w:rFonts w:cs="Segoe UI"/>
                <w:sz w:val="20"/>
                <w:szCs w:val="20"/>
              </w:rPr>
              <w:t>Wohnort</w:t>
            </w:r>
          </w:p>
        </w:tc>
        <w:tc>
          <w:tcPr>
            <w:tcW w:w="2322" w:type="dxa"/>
            <w:tcBorders>
              <w:top w:val="single" w:sz="4" w:space="0" w:color="auto"/>
              <w:left w:val="single" w:sz="4" w:space="0" w:color="auto"/>
              <w:bottom w:val="single" w:sz="4" w:space="0" w:color="auto"/>
              <w:right w:val="single" w:sz="4" w:space="0" w:color="auto"/>
            </w:tcBorders>
            <w:vAlign w:val="center"/>
            <w:hideMark/>
          </w:tcPr>
          <w:p w14:paraId="301D4314"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23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A31E45" w14:textId="77777777" w:rsidR="00587B90" w:rsidRPr="005E0C9E" w:rsidRDefault="00587B90">
            <w:pPr>
              <w:rPr>
                <w:rFonts w:cs="Segoe UI"/>
                <w:sz w:val="20"/>
                <w:szCs w:val="20"/>
              </w:rPr>
            </w:pPr>
            <w:r w:rsidRPr="005E0C9E">
              <w:rPr>
                <w:rFonts w:cs="Segoe UI"/>
                <w:sz w:val="20"/>
                <w:szCs w:val="20"/>
              </w:rPr>
              <w:t>Wohnsitz Gemeinde Nr.</w:t>
            </w:r>
          </w:p>
        </w:tc>
        <w:tc>
          <w:tcPr>
            <w:tcW w:w="2322" w:type="dxa"/>
            <w:tcBorders>
              <w:top w:val="single" w:sz="4" w:space="0" w:color="auto"/>
              <w:left w:val="single" w:sz="4" w:space="0" w:color="auto"/>
              <w:bottom w:val="single" w:sz="4" w:space="0" w:color="auto"/>
              <w:right w:val="single" w:sz="4" w:space="0" w:color="auto"/>
            </w:tcBorders>
            <w:vAlign w:val="center"/>
            <w:hideMark/>
          </w:tcPr>
          <w:p w14:paraId="25CD2C43" w14:textId="77777777" w:rsidR="00587B90" w:rsidRPr="005E0C9E" w:rsidRDefault="00587B90">
            <w:pPr>
              <w:rPr>
                <w:rFonts w:cs="Segoe UI"/>
                <w:sz w:val="20"/>
                <w:szCs w:val="20"/>
              </w:rPr>
            </w:pPr>
            <w:r w:rsidRPr="005E0C9E">
              <w:rPr>
                <w:rFonts w:cs="Segoe UI"/>
                <w:sz w:val="20"/>
                <w:szCs w:val="20"/>
              </w:rPr>
              <w:fldChar w:fldCharType="begin">
                <w:ffData>
                  <w:name w:val="Text38"/>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bl>
    <w:p w14:paraId="5140B3DE" w14:textId="77777777" w:rsidR="00587B90" w:rsidRPr="00587B90" w:rsidRDefault="00587B90" w:rsidP="00587B90">
      <w:pPr>
        <w:rPr>
          <w:rFonts w:cs="Segoe UI"/>
          <w:vanish/>
          <w:lang w:val="de-AT" w:eastAsia="en-US"/>
        </w:rPr>
      </w:pPr>
    </w:p>
    <w:tbl>
      <w:tblPr>
        <w:tblW w:w="0" w:type="auto"/>
        <w:tblLook w:val="04A0" w:firstRow="1" w:lastRow="0" w:firstColumn="1" w:lastColumn="0" w:noHBand="0" w:noVBand="1"/>
      </w:tblPr>
      <w:tblGrid>
        <w:gridCol w:w="1509"/>
        <w:gridCol w:w="2508"/>
        <w:gridCol w:w="2513"/>
        <w:gridCol w:w="2541"/>
      </w:tblGrid>
      <w:tr w:rsidR="00587B90" w:rsidRPr="00587B90" w14:paraId="6A4B0964" w14:textId="77777777" w:rsidTr="00587B90">
        <w:tc>
          <w:tcPr>
            <w:tcW w:w="1526" w:type="dxa"/>
            <w:hideMark/>
          </w:tcPr>
          <w:p w14:paraId="3A4137EC" w14:textId="77777777" w:rsidR="00587B90" w:rsidRPr="00587B90" w:rsidRDefault="00587B90">
            <w:pPr>
              <w:spacing w:before="60"/>
              <w:rPr>
                <w:rFonts w:cs="Segoe UI"/>
                <w:b/>
                <w:sz w:val="16"/>
                <w:szCs w:val="16"/>
              </w:rPr>
            </w:pPr>
            <w:r w:rsidRPr="00587B90">
              <w:rPr>
                <w:rFonts w:cs="Segoe UI"/>
                <w:sz w:val="16"/>
                <w:szCs w:val="16"/>
                <w:vertAlign w:val="superscript"/>
              </w:rPr>
              <w:t>2</w:t>
            </w:r>
            <w:r w:rsidRPr="00587B90">
              <w:rPr>
                <w:rFonts w:cs="Segoe UI"/>
                <w:sz w:val="16"/>
                <w:szCs w:val="16"/>
              </w:rPr>
              <w:t>Rechtsform:</w:t>
            </w:r>
          </w:p>
        </w:tc>
        <w:tc>
          <w:tcPr>
            <w:tcW w:w="2551" w:type="dxa"/>
            <w:vAlign w:val="center"/>
            <w:hideMark/>
          </w:tcPr>
          <w:p w14:paraId="730B1E44" w14:textId="77777777" w:rsidR="00587B90" w:rsidRPr="00587B90" w:rsidRDefault="00587B90">
            <w:pPr>
              <w:rPr>
                <w:rFonts w:cs="Segoe UI"/>
                <w:sz w:val="16"/>
                <w:szCs w:val="16"/>
              </w:rPr>
            </w:pPr>
            <w:r w:rsidRPr="00587B90">
              <w:rPr>
                <w:rFonts w:cs="Segoe UI"/>
                <w:sz w:val="16"/>
                <w:szCs w:val="16"/>
              </w:rPr>
              <w:t xml:space="preserve">01 Natürliche </w:t>
            </w:r>
          </w:p>
        </w:tc>
        <w:tc>
          <w:tcPr>
            <w:tcW w:w="2552" w:type="dxa"/>
            <w:vAlign w:val="center"/>
            <w:hideMark/>
          </w:tcPr>
          <w:p w14:paraId="0C950620" w14:textId="77777777" w:rsidR="00587B90" w:rsidRPr="00587B90" w:rsidRDefault="00587B90">
            <w:pPr>
              <w:rPr>
                <w:rFonts w:cs="Segoe UI"/>
                <w:b/>
                <w:sz w:val="16"/>
                <w:szCs w:val="16"/>
              </w:rPr>
            </w:pPr>
            <w:r w:rsidRPr="00587B90">
              <w:rPr>
                <w:rFonts w:cs="Segoe UI"/>
                <w:sz w:val="16"/>
                <w:szCs w:val="16"/>
              </w:rPr>
              <w:t xml:space="preserve">07 Gesellschaft mit beschränkter Haftung </w:t>
            </w:r>
          </w:p>
        </w:tc>
        <w:tc>
          <w:tcPr>
            <w:tcW w:w="2583" w:type="dxa"/>
            <w:vAlign w:val="center"/>
            <w:hideMark/>
          </w:tcPr>
          <w:p w14:paraId="4C18B0FF" w14:textId="77777777" w:rsidR="00587B90" w:rsidRPr="00587B90" w:rsidRDefault="00587B90">
            <w:pPr>
              <w:rPr>
                <w:rFonts w:cs="Segoe UI"/>
                <w:b/>
                <w:sz w:val="16"/>
                <w:szCs w:val="16"/>
              </w:rPr>
            </w:pPr>
            <w:r w:rsidRPr="00587B90">
              <w:rPr>
                <w:rFonts w:cs="Segoe UI"/>
                <w:sz w:val="16"/>
                <w:szCs w:val="16"/>
              </w:rPr>
              <w:t xml:space="preserve">30 Bund (Betrieb) </w:t>
            </w:r>
          </w:p>
        </w:tc>
      </w:tr>
      <w:tr w:rsidR="00587B90" w:rsidRPr="00587B90" w14:paraId="4D9A17D1" w14:textId="77777777" w:rsidTr="00587B90">
        <w:tc>
          <w:tcPr>
            <w:tcW w:w="1526" w:type="dxa"/>
          </w:tcPr>
          <w:p w14:paraId="5BB42A9A" w14:textId="77777777" w:rsidR="00587B90" w:rsidRPr="00587B90" w:rsidRDefault="00587B90">
            <w:pPr>
              <w:spacing w:before="60"/>
              <w:rPr>
                <w:rFonts w:cs="Segoe UI"/>
                <w:b/>
                <w:sz w:val="16"/>
                <w:szCs w:val="16"/>
                <w:lang w:val="de-AT"/>
              </w:rPr>
            </w:pPr>
          </w:p>
        </w:tc>
        <w:tc>
          <w:tcPr>
            <w:tcW w:w="2551" w:type="dxa"/>
            <w:vAlign w:val="center"/>
            <w:hideMark/>
          </w:tcPr>
          <w:p w14:paraId="29D337A7" w14:textId="77777777" w:rsidR="00587B90" w:rsidRPr="00587B90" w:rsidRDefault="00587B90">
            <w:pPr>
              <w:rPr>
                <w:rFonts w:cs="Segoe UI"/>
                <w:b/>
                <w:sz w:val="16"/>
                <w:szCs w:val="16"/>
              </w:rPr>
            </w:pPr>
            <w:r w:rsidRPr="00587B90">
              <w:rPr>
                <w:rFonts w:cs="Segoe UI"/>
                <w:sz w:val="16"/>
                <w:szCs w:val="16"/>
              </w:rPr>
              <w:t xml:space="preserve">02 Einfache </w:t>
            </w:r>
          </w:p>
        </w:tc>
        <w:tc>
          <w:tcPr>
            <w:tcW w:w="2552" w:type="dxa"/>
            <w:vAlign w:val="center"/>
            <w:hideMark/>
          </w:tcPr>
          <w:p w14:paraId="270AD61D" w14:textId="77777777" w:rsidR="00587B90" w:rsidRPr="00587B90" w:rsidRDefault="00587B90">
            <w:pPr>
              <w:rPr>
                <w:rFonts w:cs="Segoe UI"/>
                <w:b/>
                <w:sz w:val="16"/>
                <w:szCs w:val="16"/>
              </w:rPr>
            </w:pPr>
            <w:r w:rsidRPr="00587B90">
              <w:rPr>
                <w:rFonts w:cs="Segoe UI"/>
                <w:sz w:val="16"/>
                <w:szCs w:val="16"/>
              </w:rPr>
              <w:t xml:space="preserve">08 Genossenschaft </w:t>
            </w:r>
          </w:p>
        </w:tc>
        <w:tc>
          <w:tcPr>
            <w:tcW w:w="2583" w:type="dxa"/>
            <w:vAlign w:val="center"/>
            <w:hideMark/>
          </w:tcPr>
          <w:p w14:paraId="65C4E535" w14:textId="77777777" w:rsidR="00587B90" w:rsidRPr="00587B90" w:rsidRDefault="00587B90">
            <w:pPr>
              <w:rPr>
                <w:rFonts w:cs="Segoe UI"/>
                <w:b/>
                <w:sz w:val="16"/>
                <w:szCs w:val="16"/>
              </w:rPr>
            </w:pPr>
            <w:r w:rsidRPr="00587B90">
              <w:rPr>
                <w:rFonts w:cs="Segoe UI"/>
                <w:sz w:val="16"/>
                <w:szCs w:val="16"/>
              </w:rPr>
              <w:t>31 Kanton (Betrieb)</w:t>
            </w:r>
          </w:p>
        </w:tc>
      </w:tr>
      <w:tr w:rsidR="00587B90" w:rsidRPr="00587B90" w14:paraId="5E28AA9B" w14:textId="77777777" w:rsidTr="00587B90">
        <w:tc>
          <w:tcPr>
            <w:tcW w:w="1526" w:type="dxa"/>
          </w:tcPr>
          <w:p w14:paraId="2B90868B" w14:textId="77777777" w:rsidR="00587B90" w:rsidRPr="00587B90" w:rsidRDefault="00587B90">
            <w:pPr>
              <w:spacing w:before="60"/>
              <w:rPr>
                <w:rFonts w:cs="Segoe UI"/>
                <w:b/>
                <w:sz w:val="16"/>
                <w:szCs w:val="16"/>
                <w:lang w:val="de-AT"/>
              </w:rPr>
            </w:pPr>
          </w:p>
        </w:tc>
        <w:tc>
          <w:tcPr>
            <w:tcW w:w="2551" w:type="dxa"/>
            <w:vAlign w:val="center"/>
            <w:hideMark/>
          </w:tcPr>
          <w:p w14:paraId="62863F43" w14:textId="77777777" w:rsidR="00587B90" w:rsidRPr="00587B90" w:rsidRDefault="00587B90">
            <w:pPr>
              <w:rPr>
                <w:rFonts w:cs="Segoe UI"/>
                <w:b/>
                <w:sz w:val="16"/>
                <w:szCs w:val="16"/>
              </w:rPr>
            </w:pPr>
            <w:r w:rsidRPr="00587B90">
              <w:rPr>
                <w:rFonts w:cs="Segoe UI"/>
                <w:sz w:val="16"/>
                <w:szCs w:val="16"/>
              </w:rPr>
              <w:t xml:space="preserve">03 Kollektivgesellschaft </w:t>
            </w:r>
          </w:p>
        </w:tc>
        <w:tc>
          <w:tcPr>
            <w:tcW w:w="2552" w:type="dxa"/>
            <w:vAlign w:val="center"/>
            <w:hideMark/>
          </w:tcPr>
          <w:p w14:paraId="5335D317" w14:textId="77777777" w:rsidR="00587B90" w:rsidRPr="00587B90" w:rsidRDefault="00587B90">
            <w:pPr>
              <w:rPr>
                <w:rFonts w:cs="Segoe UI"/>
                <w:b/>
                <w:sz w:val="16"/>
                <w:szCs w:val="16"/>
              </w:rPr>
            </w:pPr>
            <w:r w:rsidRPr="00587B90">
              <w:rPr>
                <w:rFonts w:cs="Segoe UI"/>
                <w:sz w:val="16"/>
                <w:szCs w:val="16"/>
              </w:rPr>
              <w:t>09 Verein</w:t>
            </w:r>
          </w:p>
        </w:tc>
        <w:tc>
          <w:tcPr>
            <w:tcW w:w="2583" w:type="dxa"/>
            <w:vAlign w:val="center"/>
            <w:hideMark/>
          </w:tcPr>
          <w:p w14:paraId="52F00CD2" w14:textId="77777777" w:rsidR="00587B90" w:rsidRPr="00587B90" w:rsidRDefault="00587B90">
            <w:pPr>
              <w:rPr>
                <w:rFonts w:cs="Segoe UI"/>
                <w:b/>
                <w:sz w:val="16"/>
                <w:szCs w:val="16"/>
              </w:rPr>
            </w:pPr>
            <w:r w:rsidRPr="00587B90">
              <w:rPr>
                <w:rFonts w:cs="Segoe UI"/>
                <w:sz w:val="16"/>
                <w:szCs w:val="16"/>
              </w:rPr>
              <w:t>32 Bezirk (Betrieb)</w:t>
            </w:r>
          </w:p>
        </w:tc>
      </w:tr>
      <w:tr w:rsidR="00587B90" w:rsidRPr="00587B90" w14:paraId="598D1CF4" w14:textId="77777777" w:rsidTr="00587B90">
        <w:tc>
          <w:tcPr>
            <w:tcW w:w="1526" w:type="dxa"/>
          </w:tcPr>
          <w:p w14:paraId="5925DFBD" w14:textId="77777777" w:rsidR="00587B90" w:rsidRPr="00587B90" w:rsidRDefault="00587B90">
            <w:pPr>
              <w:spacing w:before="60"/>
              <w:rPr>
                <w:rFonts w:cs="Segoe UI"/>
                <w:b/>
                <w:sz w:val="16"/>
                <w:szCs w:val="16"/>
                <w:lang w:val="de-AT"/>
              </w:rPr>
            </w:pPr>
          </w:p>
        </w:tc>
        <w:tc>
          <w:tcPr>
            <w:tcW w:w="2551" w:type="dxa"/>
            <w:vAlign w:val="center"/>
            <w:hideMark/>
          </w:tcPr>
          <w:p w14:paraId="1D0530ED" w14:textId="77777777" w:rsidR="00587B90" w:rsidRPr="00587B90" w:rsidRDefault="00587B90">
            <w:pPr>
              <w:rPr>
                <w:rFonts w:cs="Segoe UI"/>
                <w:b/>
                <w:sz w:val="16"/>
                <w:szCs w:val="16"/>
              </w:rPr>
            </w:pPr>
            <w:r w:rsidRPr="00587B90">
              <w:rPr>
                <w:rFonts w:cs="Segoe UI"/>
                <w:sz w:val="16"/>
                <w:szCs w:val="16"/>
              </w:rPr>
              <w:t xml:space="preserve">04 Kommanditgesellschaft </w:t>
            </w:r>
          </w:p>
        </w:tc>
        <w:tc>
          <w:tcPr>
            <w:tcW w:w="2552" w:type="dxa"/>
            <w:vAlign w:val="center"/>
            <w:hideMark/>
          </w:tcPr>
          <w:p w14:paraId="6B32B0B6" w14:textId="77777777" w:rsidR="00587B90" w:rsidRPr="00587B90" w:rsidRDefault="00587B90">
            <w:pPr>
              <w:rPr>
                <w:rFonts w:cs="Segoe UI"/>
                <w:b/>
                <w:sz w:val="16"/>
                <w:szCs w:val="16"/>
              </w:rPr>
            </w:pPr>
            <w:r w:rsidRPr="00587B90">
              <w:rPr>
                <w:rFonts w:cs="Segoe UI"/>
                <w:sz w:val="16"/>
                <w:szCs w:val="16"/>
              </w:rPr>
              <w:t xml:space="preserve">10 Stiftung </w:t>
            </w:r>
          </w:p>
        </w:tc>
        <w:tc>
          <w:tcPr>
            <w:tcW w:w="2583" w:type="dxa"/>
            <w:vAlign w:val="center"/>
            <w:hideMark/>
          </w:tcPr>
          <w:p w14:paraId="12B2344D" w14:textId="77777777" w:rsidR="00587B90" w:rsidRPr="00587B90" w:rsidRDefault="00587B90">
            <w:pPr>
              <w:rPr>
                <w:rFonts w:cs="Segoe UI"/>
                <w:b/>
                <w:sz w:val="16"/>
                <w:szCs w:val="16"/>
              </w:rPr>
            </w:pPr>
            <w:r w:rsidRPr="00587B90">
              <w:rPr>
                <w:rFonts w:cs="Segoe UI"/>
                <w:sz w:val="16"/>
                <w:szCs w:val="16"/>
              </w:rPr>
              <w:t>33 Gemeinde (Betrieb)</w:t>
            </w:r>
          </w:p>
        </w:tc>
      </w:tr>
      <w:tr w:rsidR="00587B90" w:rsidRPr="00587B90" w14:paraId="60C6B215" w14:textId="77777777" w:rsidTr="00587B90">
        <w:tc>
          <w:tcPr>
            <w:tcW w:w="1526" w:type="dxa"/>
          </w:tcPr>
          <w:p w14:paraId="159C9236" w14:textId="77777777" w:rsidR="00587B90" w:rsidRPr="00587B90" w:rsidRDefault="00587B90">
            <w:pPr>
              <w:spacing w:before="60"/>
              <w:rPr>
                <w:rFonts w:cs="Segoe UI"/>
                <w:b/>
                <w:sz w:val="16"/>
                <w:szCs w:val="16"/>
                <w:lang w:val="de-AT"/>
              </w:rPr>
            </w:pPr>
          </w:p>
        </w:tc>
        <w:tc>
          <w:tcPr>
            <w:tcW w:w="2551" w:type="dxa"/>
            <w:vAlign w:val="center"/>
            <w:hideMark/>
          </w:tcPr>
          <w:p w14:paraId="32A1E5BA" w14:textId="77777777" w:rsidR="00587B90" w:rsidRPr="00587B90" w:rsidRDefault="00587B90">
            <w:pPr>
              <w:rPr>
                <w:rFonts w:cs="Segoe UI"/>
                <w:sz w:val="16"/>
                <w:szCs w:val="16"/>
              </w:rPr>
            </w:pPr>
            <w:r w:rsidRPr="00587B90">
              <w:rPr>
                <w:rFonts w:cs="Segoe UI"/>
                <w:sz w:val="16"/>
                <w:szCs w:val="16"/>
              </w:rPr>
              <w:t>05 Kommanditaktien-gesellschaft</w:t>
            </w:r>
          </w:p>
        </w:tc>
        <w:tc>
          <w:tcPr>
            <w:tcW w:w="2552" w:type="dxa"/>
            <w:vAlign w:val="center"/>
            <w:hideMark/>
          </w:tcPr>
          <w:p w14:paraId="07F6EEAF" w14:textId="77777777" w:rsidR="00587B90" w:rsidRPr="00587B90" w:rsidRDefault="00587B90">
            <w:pPr>
              <w:rPr>
                <w:rFonts w:cs="Segoe UI"/>
                <w:b/>
                <w:sz w:val="16"/>
                <w:szCs w:val="16"/>
              </w:rPr>
            </w:pPr>
            <w:r w:rsidRPr="00587B90">
              <w:rPr>
                <w:rFonts w:cs="Segoe UI"/>
                <w:sz w:val="16"/>
                <w:szCs w:val="16"/>
              </w:rPr>
              <w:t>24 Öffentlich-rechtliche Körperschaft (Verwaltung)</w:t>
            </w:r>
          </w:p>
        </w:tc>
        <w:tc>
          <w:tcPr>
            <w:tcW w:w="2583" w:type="dxa"/>
            <w:vAlign w:val="center"/>
            <w:hideMark/>
          </w:tcPr>
          <w:p w14:paraId="272F6872" w14:textId="77777777" w:rsidR="00587B90" w:rsidRPr="00587B90" w:rsidRDefault="00587B90">
            <w:pPr>
              <w:rPr>
                <w:rFonts w:cs="Segoe UI"/>
                <w:b/>
                <w:sz w:val="16"/>
                <w:szCs w:val="16"/>
              </w:rPr>
            </w:pPr>
            <w:r w:rsidRPr="00587B90">
              <w:rPr>
                <w:rFonts w:cs="Segoe UI"/>
                <w:sz w:val="16"/>
                <w:szCs w:val="16"/>
              </w:rPr>
              <w:t>34 Öffentlich-rechtliche Körperschaft (Betrieb)</w:t>
            </w:r>
          </w:p>
        </w:tc>
      </w:tr>
      <w:tr w:rsidR="00587B90" w:rsidRPr="00587B90" w14:paraId="6F854FA2" w14:textId="77777777" w:rsidTr="00587B90">
        <w:tc>
          <w:tcPr>
            <w:tcW w:w="1526" w:type="dxa"/>
          </w:tcPr>
          <w:p w14:paraId="41AAB335" w14:textId="77777777" w:rsidR="00587B90" w:rsidRPr="00587B90" w:rsidRDefault="00587B90">
            <w:pPr>
              <w:spacing w:before="60"/>
              <w:rPr>
                <w:rFonts w:cs="Segoe UI"/>
                <w:b/>
                <w:sz w:val="16"/>
                <w:szCs w:val="16"/>
                <w:lang w:val="de-AT"/>
              </w:rPr>
            </w:pPr>
          </w:p>
        </w:tc>
        <w:tc>
          <w:tcPr>
            <w:tcW w:w="2551" w:type="dxa"/>
            <w:vAlign w:val="center"/>
            <w:hideMark/>
          </w:tcPr>
          <w:p w14:paraId="4CA9E174" w14:textId="77777777" w:rsidR="00587B90" w:rsidRPr="00587B90" w:rsidRDefault="00587B90">
            <w:pPr>
              <w:rPr>
                <w:rFonts w:cs="Segoe UI"/>
                <w:sz w:val="16"/>
                <w:szCs w:val="16"/>
              </w:rPr>
            </w:pPr>
            <w:r w:rsidRPr="00587B90">
              <w:rPr>
                <w:rFonts w:cs="Segoe UI"/>
                <w:sz w:val="16"/>
                <w:szCs w:val="16"/>
              </w:rPr>
              <w:t xml:space="preserve">06 Aktiengesellschaft </w:t>
            </w:r>
          </w:p>
        </w:tc>
        <w:tc>
          <w:tcPr>
            <w:tcW w:w="2552" w:type="dxa"/>
            <w:vAlign w:val="center"/>
            <w:hideMark/>
          </w:tcPr>
          <w:p w14:paraId="2C3AF9E1" w14:textId="77777777" w:rsidR="00587B90" w:rsidRPr="00587B90" w:rsidRDefault="00587B90">
            <w:pPr>
              <w:rPr>
                <w:rFonts w:cs="Segoe UI"/>
                <w:b/>
                <w:sz w:val="16"/>
                <w:szCs w:val="16"/>
              </w:rPr>
            </w:pPr>
            <w:r w:rsidRPr="00587B90">
              <w:rPr>
                <w:rFonts w:cs="Segoe UI"/>
                <w:sz w:val="16"/>
                <w:szCs w:val="16"/>
              </w:rPr>
              <w:t>25 Staatlich anerkannte Landeskirche</w:t>
            </w:r>
          </w:p>
        </w:tc>
        <w:tc>
          <w:tcPr>
            <w:tcW w:w="2583" w:type="dxa"/>
            <w:vAlign w:val="center"/>
            <w:hideMark/>
          </w:tcPr>
          <w:p w14:paraId="6D91054D" w14:textId="77777777" w:rsidR="00587B90" w:rsidRPr="00587B90" w:rsidRDefault="00587B90">
            <w:pPr>
              <w:spacing w:before="60"/>
              <w:rPr>
                <w:rFonts w:cs="Segoe UI"/>
                <w:b/>
                <w:sz w:val="16"/>
                <w:szCs w:val="16"/>
              </w:rPr>
            </w:pPr>
            <w:r w:rsidRPr="00587B90">
              <w:rPr>
                <w:rFonts w:cs="Segoe UI"/>
                <w:sz w:val="16"/>
                <w:szCs w:val="16"/>
              </w:rPr>
              <w:t>99 Nicht zugeteilt</w:t>
            </w:r>
          </w:p>
        </w:tc>
      </w:tr>
    </w:tbl>
    <w:p w14:paraId="684CF302" w14:textId="77777777" w:rsidR="00587B90" w:rsidRPr="00587B90" w:rsidRDefault="00587B90" w:rsidP="00587B90">
      <w:pPr>
        <w:spacing w:before="60"/>
        <w:rPr>
          <w:rFonts w:cs="Segoe UI"/>
          <w:b/>
          <w:sz w:val="20"/>
          <w:szCs w:val="20"/>
          <w:lang w:val="de-AT"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276"/>
        <w:gridCol w:w="3368"/>
      </w:tblGrid>
      <w:tr w:rsidR="00587B90" w:rsidRPr="005E0C9E" w14:paraId="7CD404B3" w14:textId="77777777" w:rsidTr="005E0C9E">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1388FD" w14:textId="77777777" w:rsidR="00587B90" w:rsidRPr="005E0C9E" w:rsidRDefault="00587B90" w:rsidP="00587B90">
            <w:pPr>
              <w:numPr>
                <w:ilvl w:val="0"/>
                <w:numId w:val="20"/>
              </w:numPr>
              <w:rPr>
                <w:rFonts w:cs="Segoe UI"/>
                <w:sz w:val="20"/>
                <w:szCs w:val="20"/>
              </w:rPr>
            </w:pPr>
            <w:r w:rsidRPr="005E0C9E">
              <w:rPr>
                <w:rFonts w:cs="Segoe UI"/>
                <w:b/>
                <w:sz w:val="20"/>
                <w:szCs w:val="20"/>
              </w:rPr>
              <w:t>Bestätigung des Bewirtschafters Sömmerungsbetrieb</w:t>
            </w:r>
          </w:p>
          <w:p w14:paraId="677B3603" w14:textId="77777777" w:rsidR="00587B90" w:rsidRPr="005E0C9E" w:rsidRDefault="00587B90">
            <w:pPr>
              <w:rPr>
                <w:rFonts w:cs="Segoe UI"/>
                <w:sz w:val="20"/>
                <w:szCs w:val="20"/>
              </w:rPr>
            </w:pPr>
            <w:r w:rsidRPr="005E0C9E">
              <w:rPr>
                <w:rFonts w:cs="Segoe UI"/>
                <w:sz w:val="20"/>
                <w:szCs w:val="20"/>
              </w:rPr>
              <w:t>Der</w:t>
            </w:r>
            <w:r w:rsidRPr="005E0C9E">
              <w:rPr>
                <w:rFonts w:cs="Segoe UI"/>
                <w:b/>
                <w:sz w:val="20"/>
                <w:szCs w:val="20"/>
              </w:rPr>
              <w:t xml:space="preserve"> </w:t>
            </w:r>
            <w:r w:rsidRPr="005E0C9E">
              <w:rPr>
                <w:rFonts w:cs="Segoe UI"/>
                <w:sz w:val="20"/>
                <w:szCs w:val="20"/>
              </w:rPr>
              <w:t>Unterzeichnete bestätigt die Richtigkeit und die Vollständigkeit der Angaben.</w:t>
            </w:r>
          </w:p>
        </w:tc>
      </w:tr>
      <w:tr w:rsidR="00587B90" w:rsidRPr="005E0C9E" w14:paraId="68202D73" w14:textId="77777777" w:rsidTr="005E0C9E">
        <w:trPr>
          <w:trHeight w:val="457"/>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551A4" w14:textId="77777777" w:rsidR="00587B90" w:rsidRPr="005E0C9E" w:rsidRDefault="00587B90">
            <w:pPr>
              <w:rPr>
                <w:rFonts w:cs="Segoe UI"/>
                <w:sz w:val="20"/>
                <w:szCs w:val="20"/>
              </w:rPr>
            </w:pPr>
            <w:r w:rsidRPr="005E0C9E">
              <w:rPr>
                <w:rFonts w:cs="Segoe UI"/>
                <w:sz w:val="20"/>
                <w:szCs w:val="20"/>
              </w:rPr>
              <w:t>Ort und Datum</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8DA0247"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9647D2" w14:textId="77777777" w:rsidR="00587B90" w:rsidRPr="005E0C9E" w:rsidRDefault="00587B90">
            <w:pPr>
              <w:rPr>
                <w:rFonts w:cs="Segoe UI"/>
                <w:sz w:val="20"/>
                <w:szCs w:val="20"/>
                <w:vertAlign w:val="superscript"/>
              </w:rPr>
            </w:pPr>
            <w:r w:rsidRPr="005E0C9E">
              <w:rPr>
                <w:rFonts w:cs="Segoe UI"/>
                <w:sz w:val="20"/>
                <w:szCs w:val="20"/>
              </w:rPr>
              <w:t>Unterschrift</w:t>
            </w:r>
          </w:p>
        </w:tc>
        <w:tc>
          <w:tcPr>
            <w:tcW w:w="3368" w:type="dxa"/>
            <w:tcBorders>
              <w:top w:val="single" w:sz="4" w:space="0" w:color="auto"/>
              <w:left w:val="single" w:sz="4" w:space="0" w:color="auto"/>
              <w:bottom w:val="single" w:sz="4" w:space="0" w:color="auto"/>
              <w:right w:val="single" w:sz="4" w:space="0" w:color="auto"/>
            </w:tcBorders>
            <w:vAlign w:val="center"/>
            <w:hideMark/>
          </w:tcPr>
          <w:p w14:paraId="364DF797"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bl>
    <w:p w14:paraId="357C8D90" w14:textId="77777777" w:rsidR="00587B90" w:rsidRPr="005E0C9E" w:rsidRDefault="00587B90" w:rsidP="00587B90">
      <w:pPr>
        <w:rPr>
          <w:rFonts w:cs="Segoe UI"/>
          <w:sz w:val="20"/>
          <w:szCs w:val="20"/>
          <w:lang w:val="de-AT"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276"/>
        <w:gridCol w:w="3368"/>
      </w:tblGrid>
      <w:tr w:rsidR="00587B90" w:rsidRPr="00587B90" w14:paraId="7E5E386D" w14:textId="77777777" w:rsidTr="005E0C9E">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64F9FAA" w14:textId="77777777" w:rsidR="00587B90" w:rsidRPr="00587B90" w:rsidRDefault="00587B90" w:rsidP="00587B90">
            <w:pPr>
              <w:numPr>
                <w:ilvl w:val="0"/>
                <w:numId w:val="20"/>
              </w:numPr>
              <w:rPr>
                <w:rFonts w:cs="Segoe UI"/>
                <w:sz w:val="18"/>
                <w:szCs w:val="18"/>
              </w:rPr>
            </w:pPr>
            <w:r w:rsidRPr="00587B90">
              <w:rPr>
                <w:rFonts w:cs="Segoe UI"/>
                <w:b/>
                <w:sz w:val="20"/>
                <w:szCs w:val="20"/>
              </w:rPr>
              <w:t>Bestätigung der Gemeinde</w:t>
            </w:r>
          </w:p>
          <w:p w14:paraId="37ACE1C6" w14:textId="77777777" w:rsidR="00587B90" w:rsidRPr="00587B90" w:rsidRDefault="00587B90">
            <w:pPr>
              <w:rPr>
                <w:rFonts w:cs="Segoe UI"/>
                <w:sz w:val="18"/>
                <w:szCs w:val="18"/>
              </w:rPr>
            </w:pPr>
            <w:r w:rsidRPr="00587B90">
              <w:rPr>
                <w:rFonts w:cs="Segoe UI"/>
                <w:sz w:val="20"/>
                <w:szCs w:val="20"/>
              </w:rPr>
              <w:t>Die mit der Datenerhebung beauftragte Person bestätigt die Richtigkeit und die Vollständigkeit der Angaben.</w:t>
            </w:r>
          </w:p>
        </w:tc>
      </w:tr>
      <w:tr w:rsidR="00587B90" w:rsidRPr="00587B90" w14:paraId="61B4CA55" w14:textId="77777777" w:rsidTr="005E0C9E">
        <w:trPr>
          <w:trHeight w:val="457"/>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A7A315" w14:textId="77777777" w:rsidR="00587B90" w:rsidRPr="005E0C9E" w:rsidRDefault="00587B90">
            <w:pPr>
              <w:rPr>
                <w:rFonts w:cs="Segoe UI"/>
                <w:sz w:val="20"/>
                <w:szCs w:val="20"/>
              </w:rPr>
            </w:pPr>
            <w:r w:rsidRPr="005E0C9E">
              <w:rPr>
                <w:rFonts w:cs="Segoe UI"/>
                <w:sz w:val="20"/>
                <w:szCs w:val="20"/>
              </w:rPr>
              <w:t>Ort und Datum</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2855A3"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6A358A" w14:textId="77777777" w:rsidR="00587B90" w:rsidRPr="005E0C9E" w:rsidRDefault="00587B90">
            <w:pPr>
              <w:rPr>
                <w:rFonts w:cs="Segoe UI"/>
                <w:sz w:val="20"/>
                <w:szCs w:val="20"/>
                <w:vertAlign w:val="superscript"/>
              </w:rPr>
            </w:pPr>
            <w:r w:rsidRPr="005E0C9E">
              <w:rPr>
                <w:rFonts w:cs="Segoe UI"/>
                <w:sz w:val="20"/>
                <w:szCs w:val="20"/>
              </w:rPr>
              <w:t>Unterschrift</w:t>
            </w:r>
          </w:p>
        </w:tc>
        <w:tc>
          <w:tcPr>
            <w:tcW w:w="3368" w:type="dxa"/>
            <w:tcBorders>
              <w:top w:val="single" w:sz="4" w:space="0" w:color="auto"/>
              <w:left w:val="single" w:sz="4" w:space="0" w:color="auto"/>
              <w:bottom w:val="single" w:sz="4" w:space="0" w:color="auto"/>
              <w:right w:val="single" w:sz="4" w:space="0" w:color="auto"/>
            </w:tcBorders>
            <w:vAlign w:val="center"/>
            <w:hideMark/>
          </w:tcPr>
          <w:p w14:paraId="5894DB7A"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bl>
    <w:p w14:paraId="6FC3181C" w14:textId="77777777" w:rsidR="00587B90" w:rsidRDefault="00587B90" w:rsidP="00587B90">
      <w:pPr>
        <w:rPr>
          <w:rFonts w:cs="Segoe UI"/>
        </w:rPr>
      </w:pPr>
    </w:p>
    <w:p w14:paraId="2A80E654" w14:textId="77777777" w:rsidR="005E0C9E" w:rsidRPr="00587B90" w:rsidRDefault="005E0C9E" w:rsidP="00587B90">
      <w:pPr>
        <w:rPr>
          <w:rFonts w:cs="Segoe U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4819"/>
        <w:gridCol w:w="851"/>
        <w:gridCol w:w="1559"/>
      </w:tblGrid>
      <w:tr w:rsidR="00587B90" w:rsidRPr="00587B90" w14:paraId="5CDDFC06" w14:textId="77777777" w:rsidTr="00587B90">
        <w:trPr>
          <w:trHeight w:val="283"/>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E10FD9B" w14:textId="77777777" w:rsidR="00587B90" w:rsidRPr="00587B90" w:rsidRDefault="00587B90" w:rsidP="00587B90">
            <w:pPr>
              <w:numPr>
                <w:ilvl w:val="0"/>
                <w:numId w:val="21"/>
              </w:numPr>
              <w:rPr>
                <w:rFonts w:cs="Segoe UI"/>
                <w:b/>
                <w:sz w:val="20"/>
                <w:szCs w:val="20"/>
              </w:rPr>
            </w:pPr>
            <w:r w:rsidRPr="00587B90">
              <w:rPr>
                <w:rFonts w:cs="Segoe UI"/>
                <w:b/>
                <w:sz w:val="20"/>
                <w:szCs w:val="20"/>
              </w:rPr>
              <w:t>Milchschafe</w:t>
            </w:r>
          </w:p>
        </w:tc>
      </w:tr>
      <w:tr w:rsidR="005E0C9E" w:rsidRPr="00587B90" w14:paraId="5203925B" w14:textId="77777777" w:rsidTr="005E0C9E">
        <w:trPr>
          <w:trHeight w:val="457"/>
        </w:trPr>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1A4E6B" w14:textId="77777777" w:rsidR="00587B90" w:rsidRPr="00587B90" w:rsidRDefault="00587B90">
            <w:pPr>
              <w:rPr>
                <w:rFonts w:cs="Segoe UI"/>
                <w:sz w:val="18"/>
                <w:szCs w:val="18"/>
                <w:vertAlign w:val="superscript"/>
              </w:rPr>
            </w:pPr>
            <w:r w:rsidRPr="00587B90">
              <w:rPr>
                <w:rFonts w:cs="Segoe UI"/>
                <w:sz w:val="18"/>
                <w:szCs w:val="18"/>
              </w:rPr>
              <w:t>Tierkategorie</w:t>
            </w:r>
            <w:r w:rsidRPr="00587B90">
              <w:rPr>
                <w:rFonts w:cs="Segoe UI"/>
                <w:sz w:val="18"/>
                <w:szCs w:val="18"/>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3F2959" w14:textId="77777777" w:rsidR="00587B90" w:rsidRPr="00587B90" w:rsidRDefault="00587B90">
            <w:pPr>
              <w:rPr>
                <w:rFonts w:cs="Segoe UI"/>
                <w:sz w:val="18"/>
                <w:szCs w:val="18"/>
              </w:rPr>
            </w:pPr>
            <w:r w:rsidRPr="00587B90">
              <w:rPr>
                <w:rFonts w:cs="Segoe UI"/>
                <w:sz w:val="18"/>
                <w:szCs w:val="18"/>
              </w:rPr>
              <w:t>Code</w:t>
            </w:r>
            <w:r w:rsidRPr="00587B90">
              <w:rPr>
                <w:rFonts w:cs="Segoe UI"/>
                <w:sz w:val="18"/>
                <w:szCs w:val="18"/>
                <w:vertAlign w:val="superscript"/>
              </w:rPr>
              <w:t>2</w:t>
            </w:r>
            <w:r w:rsidRPr="00587B90">
              <w:rPr>
                <w:rFonts w:cs="Segoe UI"/>
                <w:sz w:val="18"/>
                <w:szCs w:val="18"/>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222A4D" w14:textId="77777777" w:rsidR="00587B90" w:rsidRDefault="00587B90" w:rsidP="00587B90">
            <w:pPr>
              <w:rPr>
                <w:rFonts w:cs="Segoe UI"/>
                <w:sz w:val="18"/>
                <w:szCs w:val="18"/>
              </w:rPr>
            </w:pPr>
            <w:r>
              <w:rPr>
                <w:rFonts w:cs="Segoe UI"/>
                <w:sz w:val="18"/>
                <w:szCs w:val="18"/>
              </w:rPr>
              <w:t xml:space="preserve">Name </w:t>
            </w:r>
            <w:r w:rsidRPr="00587B90">
              <w:rPr>
                <w:rFonts w:cs="Segoe UI"/>
                <w:sz w:val="18"/>
                <w:szCs w:val="18"/>
              </w:rPr>
              <w:t>Herkunftsbetrieb</w:t>
            </w:r>
            <w:r>
              <w:rPr>
                <w:rFonts w:cs="Segoe UI"/>
                <w:sz w:val="18"/>
                <w:szCs w:val="18"/>
              </w:rPr>
              <w:t>, TVD-Nr.</w:t>
            </w:r>
          </w:p>
          <w:p w14:paraId="26BDA630" w14:textId="77777777" w:rsidR="00587B90" w:rsidRPr="00587B90" w:rsidRDefault="00587B90" w:rsidP="00587B90">
            <w:pPr>
              <w:rPr>
                <w:rFonts w:cs="Segoe UI"/>
                <w:sz w:val="18"/>
                <w:szCs w:val="18"/>
                <w:vertAlign w:val="superscript"/>
              </w:rPr>
            </w:pPr>
            <w:r>
              <w:rPr>
                <w:rFonts w:cs="Segoe UI"/>
                <w:sz w:val="18"/>
                <w:szCs w:val="18"/>
              </w:rPr>
              <w:t>Adresse, Postleitzahl, Ort</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9D4D96" w14:textId="77777777" w:rsidR="00587B90" w:rsidRPr="00587B90" w:rsidRDefault="00587B90">
            <w:pPr>
              <w:rPr>
                <w:rFonts w:cs="Segoe UI"/>
                <w:sz w:val="18"/>
                <w:szCs w:val="18"/>
                <w:vertAlign w:val="superscript"/>
              </w:rPr>
            </w:pPr>
            <w:r w:rsidRPr="00587B90">
              <w:rPr>
                <w:rFonts w:cs="Segoe UI"/>
                <w:sz w:val="18"/>
                <w:szCs w:val="18"/>
              </w:rPr>
              <w:t>Tierzahl (Stück)</w:t>
            </w:r>
            <w:r w:rsidRPr="00587B90">
              <w:rPr>
                <w:rFonts w:cs="Segoe UI"/>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65EA4" w14:textId="77777777" w:rsidR="00587B90" w:rsidRPr="00587B90" w:rsidRDefault="00587B90">
            <w:pPr>
              <w:rPr>
                <w:rFonts w:cs="Segoe UI"/>
                <w:sz w:val="18"/>
                <w:szCs w:val="18"/>
              </w:rPr>
            </w:pPr>
            <w:r w:rsidRPr="00587B90">
              <w:rPr>
                <w:rFonts w:cs="Segoe UI"/>
                <w:sz w:val="18"/>
                <w:szCs w:val="18"/>
              </w:rPr>
              <w:t xml:space="preserve">Aufführdatum / Voraussichtliches </w:t>
            </w:r>
          </w:p>
          <w:p w14:paraId="3C5989AD" w14:textId="77777777" w:rsidR="00587B90" w:rsidRPr="00587B90" w:rsidRDefault="00587B90">
            <w:pPr>
              <w:rPr>
                <w:rFonts w:cs="Segoe UI"/>
                <w:sz w:val="18"/>
                <w:szCs w:val="18"/>
              </w:rPr>
            </w:pPr>
            <w:r w:rsidRPr="00587B90">
              <w:rPr>
                <w:rFonts w:cs="Segoe UI"/>
                <w:sz w:val="18"/>
                <w:szCs w:val="18"/>
              </w:rPr>
              <w:t>Abfahrtsdatum</w:t>
            </w:r>
          </w:p>
        </w:tc>
      </w:tr>
      <w:tr w:rsidR="00587B90" w:rsidRPr="00587B90" w14:paraId="32EA1A96" w14:textId="77777777" w:rsidTr="005E0C9E">
        <w:trPr>
          <w:trHeight w:val="45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E128519" w14:textId="77777777" w:rsidR="00587B90" w:rsidRPr="00587B90" w:rsidRDefault="00587B90">
            <w:pPr>
              <w:rPr>
                <w:rFonts w:cs="Segoe UI"/>
                <w:sz w:val="18"/>
                <w:szCs w:val="18"/>
              </w:rPr>
            </w:pPr>
            <w:r w:rsidRPr="00587B90">
              <w:rPr>
                <w:rFonts w:cs="Segoe UI"/>
                <w:sz w:val="18"/>
                <w:szCs w:val="18"/>
              </w:rPr>
              <w:t>Milchschafe</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788FA54" w14:textId="77777777" w:rsidR="00587B90" w:rsidRPr="00587B90" w:rsidRDefault="00587B90">
            <w:pPr>
              <w:rPr>
                <w:rFonts w:cs="Segoe UI"/>
                <w:sz w:val="18"/>
                <w:szCs w:val="18"/>
              </w:rPr>
            </w:pPr>
            <w:r w:rsidRPr="00587B90">
              <w:rPr>
                <w:rFonts w:cs="Segoe UI"/>
                <w:sz w:val="18"/>
                <w:szCs w:val="18"/>
              </w:rPr>
              <w:t>1351</w:t>
            </w:r>
          </w:p>
        </w:tc>
        <w:tc>
          <w:tcPr>
            <w:tcW w:w="4819" w:type="dxa"/>
            <w:tcBorders>
              <w:top w:val="single" w:sz="4" w:space="0" w:color="auto"/>
              <w:left w:val="single" w:sz="4" w:space="0" w:color="auto"/>
              <w:bottom w:val="single" w:sz="4" w:space="0" w:color="auto"/>
              <w:right w:val="single" w:sz="4" w:space="0" w:color="auto"/>
            </w:tcBorders>
            <w:vAlign w:val="center"/>
          </w:tcPr>
          <w:p w14:paraId="3CF8583C" w14:textId="77777777" w:rsidR="00587B90" w:rsidRPr="00587B90" w:rsidRDefault="00587B90" w:rsidP="00587B90">
            <w:pPr>
              <w:numPr>
                <w:ilvl w:val="0"/>
                <w:numId w:val="22"/>
              </w:numPr>
              <w:ind w:left="460"/>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5DC8F8"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EF39D66" w14:textId="77777777" w:rsidR="00587B90" w:rsidRPr="00587B90" w:rsidRDefault="00587B90">
            <w:pPr>
              <w:rPr>
                <w:rFonts w:cs="Segoe UI"/>
                <w:sz w:val="18"/>
                <w:szCs w:val="18"/>
              </w:rPr>
            </w:pPr>
          </w:p>
        </w:tc>
      </w:tr>
      <w:tr w:rsidR="00587B90" w:rsidRPr="00587B90" w14:paraId="229AFDEE"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A0ABFBC"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6A87EE" w14:textId="77777777" w:rsidR="00587B90" w:rsidRPr="00587B90" w:rsidRDefault="00587B90">
            <w:pPr>
              <w:rPr>
                <w:rFonts w:cs="Segoe UI"/>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14:paraId="36EDA03C" w14:textId="77777777" w:rsidR="00587B90" w:rsidRPr="00587B90" w:rsidRDefault="00587B90" w:rsidP="00587B90">
            <w:pPr>
              <w:numPr>
                <w:ilvl w:val="0"/>
                <w:numId w:val="22"/>
              </w:numPr>
              <w:ind w:left="460"/>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28F16A"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C264A0" w14:textId="77777777" w:rsidR="00587B90" w:rsidRPr="00587B90" w:rsidRDefault="00587B90">
            <w:pPr>
              <w:rPr>
                <w:rFonts w:cs="Segoe UI"/>
                <w:sz w:val="18"/>
                <w:szCs w:val="18"/>
              </w:rPr>
            </w:pPr>
          </w:p>
        </w:tc>
      </w:tr>
      <w:tr w:rsidR="00587B90" w:rsidRPr="00587B90" w14:paraId="7C4C88B6"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F0C68F5"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233C26" w14:textId="77777777" w:rsidR="00587B90" w:rsidRPr="00587B90" w:rsidRDefault="00587B90">
            <w:pPr>
              <w:rPr>
                <w:rFonts w:cs="Segoe UI"/>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14:paraId="04C739AD" w14:textId="77777777" w:rsidR="00587B90" w:rsidRPr="00587B90" w:rsidRDefault="00587B90" w:rsidP="00587B90">
            <w:pPr>
              <w:numPr>
                <w:ilvl w:val="0"/>
                <w:numId w:val="22"/>
              </w:numPr>
              <w:ind w:left="460"/>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FC5A57"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22BA2A" w14:textId="77777777" w:rsidR="00587B90" w:rsidRPr="00587B90" w:rsidRDefault="00587B90">
            <w:pPr>
              <w:rPr>
                <w:rFonts w:cs="Segoe UI"/>
                <w:sz w:val="18"/>
                <w:szCs w:val="18"/>
              </w:rPr>
            </w:pPr>
          </w:p>
        </w:tc>
      </w:tr>
      <w:tr w:rsidR="00587B90" w:rsidRPr="00587B90" w14:paraId="1B867173"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F25BBCF"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A2BA43" w14:textId="77777777" w:rsidR="00587B90" w:rsidRPr="00587B90" w:rsidRDefault="00587B90">
            <w:pPr>
              <w:rPr>
                <w:rFonts w:cs="Segoe UI"/>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vAlign w:val="center"/>
          </w:tcPr>
          <w:p w14:paraId="4ED04972" w14:textId="77777777" w:rsidR="00587B90" w:rsidRPr="00587B90" w:rsidRDefault="00587B90" w:rsidP="00587B90">
            <w:pPr>
              <w:numPr>
                <w:ilvl w:val="0"/>
                <w:numId w:val="22"/>
              </w:numPr>
              <w:ind w:left="460"/>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79E8198"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DE5C45" w14:textId="77777777" w:rsidR="00587B90" w:rsidRPr="00587B90" w:rsidRDefault="00587B90">
            <w:pPr>
              <w:rPr>
                <w:rFonts w:cs="Segoe UI"/>
                <w:sz w:val="18"/>
                <w:szCs w:val="18"/>
              </w:rPr>
            </w:pPr>
          </w:p>
        </w:tc>
      </w:tr>
    </w:tbl>
    <w:p w14:paraId="0FBB0CF7" w14:textId="77777777" w:rsidR="00587B90" w:rsidRPr="00587B90" w:rsidRDefault="00587B90" w:rsidP="00587B90">
      <w:pPr>
        <w:tabs>
          <w:tab w:val="left" w:pos="2334"/>
        </w:tabs>
        <w:rPr>
          <w:rFonts w:cs="Segoe UI"/>
          <w:sz w:val="20"/>
          <w:szCs w:val="20"/>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3969"/>
        <w:gridCol w:w="850"/>
        <w:gridCol w:w="851"/>
        <w:gridCol w:w="1559"/>
      </w:tblGrid>
      <w:tr w:rsidR="00587B90" w:rsidRPr="00587B90" w14:paraId="44B5D687" w14:textId="77777777" w:rsidTr="00587B90">
        <w:trPr>
          <w:trHeight w:val="283"/>
        </w:trPr>
        <w:tc>
          <w:tcPr>
            <w:tcW w:w="9356"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5ED1E73" w14:textId="77777777" w:rsidR="00587B90" w:rsidRPr="00587B90" w:rsidRDefault="00587B90" w:rsidP="00587B90">
            <w:pPr>
              <w:numPr>
                <w:ilvl w:val="0"/>
                <w:numId w:val="21"/>
              </w:numPr>
              <w:rPr>
                <w:rFonts w:cs="Segoe UI"/>
                <w:b/>
                <w:sz w:val="18"/>
                <w:szCs w:val="18"/>
              </w:rPr>
            </w:pPr>
            <w:r w:rsidRPr="00587B90">
              <w:rPr>
                <w:rFonts w:cs="Segoe UI"/>
                <w:b/>
                <w:sz w:val="20"/>
                <w:szCs w:val="18"/>
              </w:rPr>
              <w:t>Schafe, mit Ausnahme von Milchschafen</w:t>
            </w:r>
          </w:p>
        </w:tc>
      </w:tr>
      <w:tr w:rsidR="005E0C9E" w:rsidRPr="00587B90" w14:paraId="26A9A17F" w14:textId="77777777" w:rsidTr="005E0C9E">
        <w:trPr>
          <w:trHeight w:val="457"/>
        </w:trPr>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F3CE17" w14:textId="77777777" w:rsidR="00587B90" w:rsidRPr="00587B90" w:rsidRDefault="00587B90">
            <w:pPr>
              <w:rPr>
                <w:rFonts w:cs="Segoe UI"/>
                <w:sz w:val="18"/>
                <w:szCs w:val="18"/>
                <w:vertAlign w:val="superscript"/>
              </w:rPr>
            </w:pPr>
            <w:r w:rsidRPr="00587B90">
              <w:rPr>
                <w:rFonts w:cs="Segoe UI"/>
                <w:sz w:val="18"/>
                <w:szCs w:val="18"/>
              </w:rPr>
              <w:t>Tierkategorie</w:t>
            </w:r>
            <w:r w:rsidRPr="00587B90">
              <w:rPr>
                <w:rFonts w:cs="Segoe UI"/>
                <w:sz w:val="18"/>
                <w:szCs w:val="18"/>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6020D" w14:textId="77777777" w:rsidR="00587B90" w:rsidRPr="00587B90" w:rsidRDefault="00587B90">
            <w:pPr>
              <w:rPr>
                <w:rFonts w:cs="Segoe UI"/>
                <w:sz w:val="18"/>
                <w:szCs w:val="18"/>
              </w:rPr>
            </w:pPr>
            <w:r w:rsidRPr="00587B90">
              <w:rPr>
                <w:rFonts w:cs="Segoe UI"/>
                <w:sz w:val="18"/>
                <w:szCs w:val="18"/>
              </w:rPr>
              <w:t>Code</w:t>
            </w:r>
            <w:r w:rsidRPr="00587B90">
              <w:rPr>
                <w:rFonts w:cs="Segoe UI"/>
                <w:sz w:val="18"/>
                <w:szCs w:val="18"/>
                <w:vertAlign w:val="superscript"/>
              </w:rPr>
              <w:t>2</w:t>
            </w:r>
            <w:r w:rsidRPr="00587B90">
              <w:rPr>
                <w:rFonts w:cs="Segoe UI"/>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F98151" w14:textId="77777777" w:rsidR="00587B90" w:rsidRDefault="00587B90" w:rsidP="00587B90">
            <w:pPr>
              <w:rPr>
                <w:rFonts w:cs="Segoe UI"/>
                <w:sz w:val="18"/>
                <w:szCs w:val="18"/>
              </w:rPr>
            </w:pPr>
            <w:r>
              <w:rPr>
                <w:rFonts w:cs="Segoe UI"/>
                <w:sz w:val="18"/>
                <w:szCs w:val="18"/>
              </w:rPr>
              <w:t xml:space="preserve">Name </w:t>
            </w:r>
            <w:r w:rsidRPr="00587B90">
              <w:rPr>
                <w:rFonts w:cs="Segoe UI"/>
                <w:sz w:val="18"/>
                <w:szCs w:val="18"/>
              </w:rPr>
              <w:t>Herkunftsbetrieb</w:t>
            </w:r>
            <w:r>
              <w:rPr>
                <w:rFonts w:cs="Segoe UI"/>
                <w:sz w:val="18"/>
                <w:szCs w:val="18"/>
              </w:rPr>
              <w:t>, TVD-Nr.</w:t>
            </w:r>
          </w:p>
          <w:p w14:paraId="32E2DD0A" w14:textId="77777777" w:rsidR="00587B90" w:rsidRPr="00587B90" w:rsidRDefault="00587B90" w:rsidP="00587B90">
            <w:pPr>
              <w:rPr>
                <w:rFonts w:cs="Segoe UI"/>
                <w:color w:val="FF0000"/>
                <w:sz w:val="18"/>
                <w:szCs w:val="18"/>
                <w:lang w:val="de-AT"/>
              </w:rPr>
            </w:pPr>
            <w:r>
              <w:rPr>
                <w:rFonts w:cs="Segoe UI"/>
                <w:sz w:val="18"/>
                <w:szCs w:val="18"/>
              </w:rPr>
              <w:t>Adresse, Postleitzahl, Ort</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468F97" w14:textId="77777777" w:rsidR="00587B90" w:rsidRPr="00587B90" w:rsidRDefault="00587B90">
            <w:pPr>
              <w:rPr>
                <w:rFonts w:cs="Segoe UI"/>
                <w:sz w:val="18"/>
                <w:szCs w:val="18"/>
                <w:vertAlign w:val="superscript"/>
              </w:rPr>
            </w:pPr>
            <w:r w:rsidRPr="00587B90">
              <w:rPr>
                <w:rFonts w:cs="Segoe UI"/>
                <w:sz w:val="18"/>
                <w:szCs w:val="18"/>
              </w:rPr>
              <w:t>Weide-system</w:t>
            </w:r>
            <w:r w:rsidRPr="00587B90">
              <w:rPr>
                <w:rFonts w:cs="Segoe UI"/>
                <w:sz w:val="18"/>
                <w:szCs w:val="18"/>
                <w:vertAlign w:val="superscript"/>
              </w:rPr>
              <w:t>4</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FF6E38" w14:textId="77777777" w:rsidR="00587B90" w:rsidRPr="00587B90" w:rsidRDefault="00587B90">
            <w:pPr>
              <w:rPr>
                <w:rFonts w:cs="Segoe UI"/>
                <w:sz w:val="18"/>
                <w:szCs w:val="18"/>
                <w:vertAlign w:val="superscript"/>
              </w:rPr>
            </w:pPr>
            <w:r w:rsidRPr="00587B90">
              <w:rPr>
                <w:rFonts w:cs="Segoe UI"/>
                <w:sz w:val="18"/>
                <w:szCs w:val="18"/>
              </w:rPr>
              <w:t>Tierzahl (Stück)</w:t>
            </w:r>
            <w:r w:rsidRPr="00587B90">
              <w:rPr>
                <w:rFonts w:cs="Segoe UI"/>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34366F" w14:textId="77777777" w:rsidR="00587B90" w:rsidRPr="00587B90" w:rsidRDefault="00587B90">
            <w:pPr>
              <w:rPr>
                <w:rFonts w:cs="Segoe UI"/>
                <w:sz w:val="18"/>
                <w:szCs w:val="18"/>
                <w:vertAlign w:val="superscript"/>
              </w:rPr>
            </w:pPr>
            <w:r w:rsidRPr="00587B90">
              <w:rPr>
                <w:rFonts w:cs="Segoe UI"/>
                <w:sz w:val="18"/>
                <w:szCs w:val="18"/>
              </w:rPr>
              <w:t>Aufführdatum /</w:t>
            </w:r>
          </w:p>
          <w:p w14:paraId="3118FCDE" w14:textId="77777777" w:rsidR="00587B90" w:rsidRPr="00587B90" w:rsidRDefault="00587B90">
            <w:pPr>
              <w:rPr>
                <w:rFonts w:cs="Segoe UI"/>
                <w:sz w:val="18"/>
                <w:szCs w:val="18"/>
              </w:rPr>
            </w:pPr>
            <w:r w:rsidRPr="00587B90">
              <w:rPr>
                <w:rFonts w:cs="Segoe UI"/>
                <w:sz w:val="18"/>
                <w:szCs w:val="18"/>
              </w:rPr>
              <w:t>Voraussichtliches Abfahrtsdatum</w:t>
            </w:r>
          </w:p>
        </w:tc>
      </w:tr>
      <w:tr w:rsidR="00587B90" w:rsidRPr="00587B90" w14:paraId="63E517ED" w14:textId="77777777" w:rsidTr="005E0C9E">
        <w:trPr>
          <w:trHeight w:val="45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4A55E9A" w14:textId="77777777" w:rsidR="00587B90" w:rsidRPr="00587B90" w:rsidRDefault="00587B90">
            <w:pPr>
              <w:rPr>
                <w:rFonts w:cs="Segoe UI"/>
                <w:sz w:val="18"/>
                <w:szCs w:val="18"/>
              </w:rPr>
            </w:pPr>
            <w:r w:rsidRPr="00587B90">
              <w:rPr>
                <w:rFonts w:cs="Segoe UI"/>
                <w:sz w:val="18"/>
                <w:szCs w:val="18"/>
              </w:rPr>
              <w:lastRenderedPageBreak/>
              <w:t>Andere weibliche Schafe über 1 Jahr alt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72B0F23" w14:textId="77777777" w:rsidR="00587B90" w:rsidRPr="00587B90" w:rsidRDefault="00587B90">
            <w:pPr>
              <w:rPr>
                <w:rFonts w:cs="Segoe UI"/>
                <w:sz w:val="18"/>
                <w:szCs w:val="18"/>
              </w:rPr>
            </w:pPr>
            <w:r w:rsidRPr="00587B90">
              <w:rPr>
                <w:rFonts w:cs="Segoe UI"/>
                <w:sz w:val="18"/>
                <w:szCs w:val="18"/>
              </w:rPr>
              <w:t>1353</w:t>
            </w:r>
          </w:p>
        </w:tc>
        <w:tc>
          <w:tcPr>
            <w:tcW w:w="3969" w:type="dxa"/>
            <w:tcBorders>
              <w:top w:val="single" w:sz="4" w:space="0" w:color="auto"/>
              <w:left w:val="single" w:sz="4" w:space="0" w:color="auto"/>
              <w:bottom w:val="single" w:sz="4" w:space="0" w:color="auto"/>
              <w:right w:val="single" w:sz="4" w:space="0" w:color="auto"/>
            </w:tcBorders>
            <w:vAlign w:val="center"/>
          </w:tcPr>
          <w:p w14:paraId="79F09FB5" w14:textId="77777777" w:rsidR="00587B90" w:rsidRPr="00587B90" w:rsidRDefault="00587B90" w:rsidP="00587B90">
            <w:pPr>
              <w:numPr>
                <w:ilvl w:val="0"/>
                <w:numId w:val="25"/>
              </w:numPr>
              <w:ind w:left="453"/>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2BD579"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A93A07"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240BCA" w14:textId="77777777" w:rsidR="00587B90" w:rsidRPr="00587B90" w:rsidRDefault="00587B90">
            <w:pPr>
              <w:rPr>
                <w:rFonts w:cs="Segoe UI"/>
                <w:sz w:val="18"/>
                <w:szCs w:val="18"/>
              </w:rPr>
            </w:pPr>
          </w:p>
        </w:tc>
      </w:tr>
      <w:tr w:rsidR="005E0C9E" w:rsidRPr="00587B90" w14:paraId="5C704148"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6D3CD3D"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759DCF"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93409AE" w14:textId="77777777" w:rsidR="00587B90" w:rsidRPr="00587B90" w:rsidRDefault="00587B90" w:rsidP="00587B90">
            <w:pPr>
              <w:numPr>
                <w:ilvl w:val="0"/>
                <w:numId w:val="25"/>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C643F3C"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CDAD7A2"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8F3EFD" w14:textId="77777777" w:rsidR="00587B90" w:rsidRPr="00587B90" w:rsidRDefault="00587B90">
            <w:pPr>
              <w:rPr>
                <w:rFonts w:cs="Segoe UI"/>
                <w:sz w:val="18"/>
                <w:szCs w:val="18"/>
              </w:rPr>
            </w:pPr>
          </w:p>
        </w:tc>
      </w:tr>
      <w:tr w:rsidR="005E0C9E" w:rsidRPr="00587B90" w14:paraId="140005B8"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9854B09"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9C76FA"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28D4570" w14:textId="77777777" w:rsidR="00587B90" w:rsidRPr="00587B90" w:rsidRDefault="00587B90" w:rsidP="00587B90">
            <w:pPr>
              <w:numPr>
                <w:ilvl w:val="0"/>
                <w:numId w:val="25"/>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0ADB3C0"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2D5B353"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B4D6A9D" w14:textId="77777777" w:rsidR="00587B90" w:rsidRPr="00587B90" w:rsidRDefault="00587B90">
            <w:pPr>
              <w:rPr>
                <w:rFonts w:cs="Segoe UI"/>
                <w:sz w:val="18"/>
                <w:szCs w:val="18"/>
              </w:rPr>
            </w:pPr>
          </w:p>
        </w:tc>
      </w:tr>
      <w:tr w:rsidR="005E0C9E" w:rsidRPr="00587B90" w14:paraId="1C6A0307"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FE820E9"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4365E8"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A95844" w14:textId="77777777" w:rsidR="00587B90" w:rsidRPr="00587B90" w:rsidRDefault="00587B90" w:rsidP="00587B90">
            <w:pPr>
              <w:numPr>
                <w:ilvl w:val="0"/>
                <w:numId w:val="25"/>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EABDA28"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DD05DF"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3737F1" w14:textId="77777777" w:rsidR="00587B90" w:rsidRPr="00587B90" w:rsidRDefault="00587B90">
            <w:pPr>
              <w:rPr>
                <w:rFonts w:cs="Segoe UI"/>
                <w:sz w:val="18"/>
                <w:szCs w:val="18"/>
              </w:rPr>
            </w:pPr>
          </w:p>
        </w:tc>
      </w:tr>
      <w:tr w:rsidR="00587B90" w:rsidRPr="00587B90" w14:paraId="05A774A1" w14:textId="77777777" w:rsidTr="005E0C9E">
        <w:trPr>
          <w:trHeight w:val="45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A02DB5E" w14:textId="77777777" w:rsidR="00587B90" w:rsidRPr="00587B90" w:rsidRDefault="00587B90">
            <w:pPr>
              <w:rPr>
                <w:rFonts w:cs="Segoe UI"/>
                <w:sz w:val="18"/>
                <w:szCs w:val="18"/>
              </w:rPr>
            </w:pPr>
            <w:r w:rsidRPr="00587B90">
              <w:rPr>
                <w:rFonts w:cs="Segoe UI"/>
                <w:sz w:val="18"/>
                <w:szCs w:val="18"/>
              </w:rPr>
              <w:t>Widder über 1 Jahr alt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AA664FD" w14:textId="77777777" w:rsidR="00587B90" w:rsidRPr="00587B90" w:rsidRDefault="00587B90">
            <w:pPr>
              <w:rPr>
                <w:rFonts w:cs="Segoe UI"/>
                <w:sz w:val="18"/>
                <w:szCs w:val="18"/>
              </w:rPr>
            </w:pPr>
            <w:r w:rsidRPr="00587B90">
              <w:rPr>
                <w:rFonts w:cs="Segoe UI"/>
                <w:sz w:val="18"/>
                <w:szCs w:val="18"/>
              </w:rPr>
              <w:t>1</w:t>
            </w:r>
            <w:bookmarkStart w:id="2" w:name="_GoBack"/>
            <w:bookmarkEnd w:id="2"/>
            <w:r w:rsidRPr="00587B90">
              <w:rPr>
                <w:rFonts w:cs="Segoe UI"/>
                <w:sz w:val="18"/>
                <w:szCs w:val="18"/>
              </w:rPr>
              <w:t>355</w:t>
            </w:r>
          </w:p>
        </w:tc>
        <w:tc>
          <w:tcPr>
            <w:tcW w:w="3969" w:type="dxa"/>
            <w:tcBorders>
              <w:top w:val="single" w:sz="4" w:space="0" w:color="auto"/>
              <w:left w:val="single" w:sz="4" w:space="0" w:color="auto"/>
              <w:bottom w:val="single" w:sz="4" w:space="0" w:color="auto"/>
              <w:right w:val="single" w:sz="4" w:space="0" w:color="auto"/>
            </w:tcBorders>
            <w:vAlign w:val="center"/>
          </w:tcPr>
          <w:p w14:paraId="6C7D0E75" w14:textId="77777777" w:rsidR="00587B90" w:rsidRPr="00587B90" w:rsidRDefault="00587B90" w:rsidP="00587B90">
            <w:pPr>
              <w:numPr>
                <w:ilvl w:val="0"/>
                <w:numId w:val="26"/>
              </w:numPr>
              <w:ind w:left="453"/>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4A08276"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B9A854"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97B98F3" w14:textId="77777777" w:rsidR="00587B90" w:rsidRPr="00587B90" w:rsidRDefault="00587B90">
            <w:pPr>
              <w:rPr>
                <w:rFonts w:cs="Segoe UI"/>
                <w:sz w:val="18"/>
                <w:szCs w:val="18"/>
              </w:rPr>
            </w:pPr>
          </w:p>
        </w:tc>
      </w:tr>
      <w:tr w:rsidR="005E0C9E" w:rsidRPr="00587B90" w14:paraId="0AE0D14D"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31E982"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D7C95E"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654C3E9" w14:textId="77777777" w:rsidR="00587B90" w:rsidRPr="00587B90" w:rsidRDefault="00587B90" w:rsidP="00587B90">
            <w:pPr>
              <w:numPr>
                <w:ilvl w:val="0"/>
                <w:numId w:val="26"/>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CEC944A"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01C222"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8177E2" w14:textId="77777777" w:rsidR="00587B90" w:rsidRPr="00587B90" w:rsidRDefault="00587B90">
            <w:pPr>
              <w:rPr>
                <w:rFonts w:cs="Segoe UI"/>
                <w:sz w:val="18"/>
                <w:szCs w:val="18"/>
              </w:rPr>
            </w:pPr>
          </w:p>
        </w:tc>
      </w:tr>
      <w:tr w:rsidR="005E0C9E" w:rsidRPr="00587B90" w14:paraId="33981DDB"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DCA334A"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1E8031"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289745" w14:textId="77777777" w:rsidR="00587B90" w:rsidRPr="00587B90" w:rsidRDefault="00587B90" w:rsidP="00587B90">
            <w:pPr>
              <w:numPr>
                <w:ilvl w:val="0"/>
                <w:numId w:val="26"/>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23FDFC6"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788CA0"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B7C89D" w14:textId="77777777" w:rsidR="00587B90" w:rsidRPr="00587B90" w:rsidRDefault="00587B90">
            <w:pPr>
              <w:rPr>
                <w:rFonts w:cs="Segoe UI"/>
                <w:sz w:val="18"/>
                <w:szCs w:val="18"/>
              </w:rPr>
            </w:pPr>
          </w:p>
        </w:tc>
      </w:tr>
      <w:tr w:rsidR="005E0C9E" w:rsidRPr="00587B90" w14:paraId="6FEC019E"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DBE26D5"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E4B623"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B2C20D4" w14:textId="77777777" w:rsidR="00587B90" w:rsidRPr="00587B90" w:rsidRDefault="00587B90" w:rsidP="00587B90">
            <w:pPr>
              <w:numPr>
                <w:ilvl w:val="0"/>
                <w:numId w:val="26"/>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6F41CC3"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004413"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B406191" w14:textId="77777777" w:rsidR="00587B90" w:rsidRPr="00587B90" w:rsidRDefault="00587B90">
            <w:pPr>
              <w:rPr>
                <w:rFonts w:cs="Segoe UI"/>
                <w:sz w:val="18"/>
                <w:szCs w:val="18"/>
              </w:rPr>
            </w:pPr>
          </w:p>
        </w:tc>
      </w:tr>
      <w:tr w:rsidR="00587B90" w:rsidRPr="00587B90" w14:paraId="34BAC4EE" w14:textId="77777777" w:rsidTr="005E0C9E">
        <w:trPr>
          <w:trHeight w:val="45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C06F3AC" w14:textId="77777777" w:rsidR="00587B90" w:rsidRPr="00587B90" w:rsidRDefault="00587B90">
            <w:pPr>
              <w:rPr>
                <w:rFonts w:cs="Segoe UI"/>
                <w:sz w:val="18"/>
                <w:szCs w:val="18"/>
              </w:rPr>
            </w:pPr>
            <w:r w:rsidRPr="00587B90">
              <w:rPr>
                <w:rFonts w:cs="Segoe UI"/>
                <w:sz w:val="18"/>
                <w:szCs w:val="18"/>
              </w:rPr>
              <w:t>Jungschafe unter 1 Jahr alt /(in den Faktoren der weiblichen Tiere eingerechnet)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1BEEF44" w14:textId="77777777" w:rsidR="00587B90" w:rsidRPr="00587B90" w:rsidRDefault="00587B90">
            <w:pPr>
              <w:rPr>
                <w:rFonts w:cs="Segoe UI"/>
                <w:sz w:val="18"/>
                <w:szCs w:val="18"/>
              </w:rPr>
            </w:pPr>
            <w:r w:rsidRPr="00587B90">
              <w:rPr>
                <w:rFonts w:cs="Segoe UI"/>
                <w:sz w:val="18"/>
                <w:szCs w:val="18"/>
              </w:rPr>
              <w:t>1357</w:t>
            </w:r>
          </w:p>
        </w:tc>
        <w:tc>
          <w:tcPr>
            <w:tcW w:w="3969" w:type="dxa"/>
            <w:tcBorders>
              <w:top w:val="single" w:sz="4" w:space="0" w:color="auto"/>
              <w:left w:val="single" w:sz="4" w:space="0" w:color="auto"/>
              <w:bottom w:val="single" w:sz="4" w:space="0" w:color="auto"/>
              <w:right w:val="single" w:sz="4" w:space="0" w:color="auto"/>
            </w:tcBorders>
            <w:vAlign w:val="center"/>
          </w:tcPr>
          <w:p w14:paraId="54EDDF1D" w14:textId="77777777" w:rsidR="00587B90" w:rsidRPr="00587B90" w:rsidRDefault="00587B90" w:rsidP="00587B90">
            <w:pPr>
              <w:numPr>
                <w:ilvl w:val="0"/>
                <w:numId w:val="27"/>
              </w:numPr>
              <w:ind w:left="453"/>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4954C74"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A2CDB7"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6BABB93" w14:textId="77777777" w:rsidR="00587B90" w:rsidRPr="00587B90" w:rsidRDefault="00587B90">
            <w:pPr>
              <w:rPr>
                <w:rFonts w:cs="Segoe UI"/>
                <w:sz w:val="18"/>
                <w:szCs w:val="18"/>
              </w:rPr>
            </w:pPr>
          </w:p>
        </w:tc>
      </w:tr>
      <w:tr w:rsidR="005E0C9E" w:rsidRPr="00587B90" w14:paraId="278913D8"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C219FB8"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F95E11"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9A6E57" w14:textId="77777777" w:rsidR="00587B90" w:rsidRPr="00587B90" w:rsidRDefault="00587B90" w:rsidP="00587B90">
            <w:pPr>
              <w:numPr>
                <w:ilvl w:val="0"/>
                <w:numId w:val="27"/>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487FA56"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9BA350"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0D50763" w14:textId="77777777" w:rsidR="00587B90" w:rsidRPr="00587B90" w:rsidRDefault="00587B90">
            <w:pPr>
              <w:rPr>
                <w:rFonts w:cs="Segoe UI"/>
                <w:sz w:val="18"/>
                <w:szCs w:val="18"/>
              </w:rPr>
            </w:pPr>
          </w:p>
        </w:tc>
      </w:tr>
      <w:tr w:rsidR="005E0C9E" w:rsidRPr="00587B90" w14:paraId="5E80525D"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0CB05C2"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A8B779"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93682F" w14:textId="77777777" w:rsidR="00587B90" w:rsidRPr="00587B90" w:rsidRDefault="00587B90" w:rsidP="00587B90">
            <w:pPr>
              <w:numPr>
                <w:ilvl w:val="0"/>
                <w:numId w:val="27"/>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810BB00"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E2C65D"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E0D60C" w14:textId="77777777" w:rsidR="00587B90" w:rsidRPr="00587B90" w:rsidRDefault="00587B90">
            <w:pPr>
              <w:rPr>
                <w:rFonts w:cs="Segoe UI"/>
                <w:sz w:val="18"/>
                <w:szCs w:val="18"/>
              </w:rPr>
            </w:pPr>
          </w:p>
        </w:tc>
      </w:tr>
      <w:tr w:rsidR="005E0C9E" w:rsidRPr="00587B90" w14:paraId="3BF23643"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BE4A8FA" w14:textId="77777777" w:rsidR="00587B90" w:rsidRPr="00587B90" w:rsidRDefault="00587B90">
            <w:pPr>
              <w:rPr>
                <w:rFonts w:cs="Segoe U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336DF1"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60D7869" w14:textId="77777777" w:rsidR="00587B90" w:rsidRPr="00587B90" w:rsidRDefault="00587B90" w:rsidP="00587B90">
            <w:pPr>
              <w:numPr>
                <w:ilvl w:val="0"/>
                <w:numId w:val="27"/>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DD14763"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0AC6260"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46ECAC" w14:textId="77777777" w:rsidR="00587B90" w:rsidRPr="00587B90" w:rsidRDefault="00587B90">
            <w:pPr>
              <w:rPr>
                <w:rFonts w:cs="Segoe UI"/>
                <w:sz w:val="18"/>
                <w:szCs w:val="18"/>
              </w:rPr>
            </w:pPr>
          </w:p>
        </w:tc>
      </w:tr>
      <w:tr w:rsidR="00587B90" w:rsidRPr="00587B90" w14:paraId="1BD762C0" w14:textId="77777777" w:rsidTr="005E0C9E">
        <w:trPr>
          <w:trHeight w:val="45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6186F86" w14:textId="77777777" w:rsidR="00587B90" w:rsidRPr="00587B90" w:rsidRDefault="00587B90">
            <w:pPr>
              <w:rPr>
                <w:rFonts w:cs="Segoe UI"/>
                <w:sz w:val="18"/>
                <w:szCs w:val="18"/>
                <w:vertAlign w:val="superscript"/>
              </w:rPr>
            </w:pPr>
            <w:r w:rsidRPr="00587B90">
              <w:rPr>
                <w:rFonts w:cs="Segoe UI"/>
                <w:sz w:val="18"/>
                <w:szCs w:val="18"/>
              </w:rPr>
              <w:t>Weidelämmer (Mast unter 6 Monate alt)</w:t>
            </w:r>
            <w:r w:rsidRPr="00587B90">
              <w:rPr>
                <w:rFonts w:cs="Segoe UI"/>
                <w:sz w:val="18"/>
                <w:szCs w:val="18"/>
                <w:vertAlign w:val="superscript"/>
              </w:rPr>
              <w:t>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27B3EFA" w14:textId="77777777" w:rsidR="00587B90" w:rsidRPr="00587B90" w:rsidRDefault="00587B90">
            <w:pPr>
              <w:rPr>
                <w:rFonts w:cs="Segoe UI"/>
                <w:sz w:val="18"/>
                <w:szCs w:val="18"/>
              </w:rPr>
            </w:pPr>
            <w:r w:rsidRPr="00587B90">
              <w:rPr>
                <w:rFonts w:cs="Segoe UI"/>
                <w:sz w:val="18"/>
                <w:szCs w:val="18"/>
              </w:rPr>
              <w:t>1359</w:t>
            </w:r>
          </w:p>
        </w:tc>
        <w:tc>
          <w:tcPr>
            <w:tcW w:w="3969" w:type="dxa"/>
            <w:tcBorders>
              <w:top w:val="single" w:sz="4" w:space="0" w:color="auto"/>
              <w:left w:val="single" w:sz="4" w:space="0" w:color="auto"/>
              <w:bottom w:val="single" w:sz="4" w:space="0" w:color="auto"/>
              <w:right w:val="single" w:sz="4" w:space="0" w:color="auto"/>
            </w:tcBorders>
            <w:vAlign w:val="center"/>
          </w:tcPr>
          <w:p w14:paraId="4D2BA163" w14:textId="77777777" w:rsidR="00587B90" w:rsidRPr="00587B90" w:rsidRDefault="00587B90" w:rsidP="00587B90">
            <w:pPr>
              <w:numPr>
                <w:ilvl w:val="0"/>
                <w:numId w:val="28"/>
              </w:numPr>
              <w:ind w:left="453"/>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DDB1F06"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A41DB4E"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B872D08" w14:textId="77777777" w:rsidR="00587B90" w:rsidRPr="00587B90" w:rsidRDefault="00587B90">
            <w:pPr>
              <w:rPr>
                <w:rFonts w:cs="Segoe UI"/>
                <w:sz w:val="18"/>
                <w:szCs w:val="18"/>
              </w:rPr>
            </w:pPr>
          </w:p>
        </w:tc>
      </w:tr>
      <w:tr w:rsidR="005E0C9E" w:rsidRPr="00587B90" w14:paraId="4557BBE9"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0F4273C" w14:textId="77777777" w:rsidR="00587B90" w:rsidRPr="00587B90" w:rsidRDefault="00587B90">
            <w:pPr>
              <w:rPr>
                <w:rFonts w:cs="Segoe UI"/>
                <w:sz w:val="18"/>
                <w:szCs w:val="18"/>
                <w:vertAlign w:val="superscript"/>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91E737"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5FE838" w14:textId="77777777" w:rsidR="00587B90" w:rsidRPr="00587B90" w:rsidRDefault="00587B90" w:rsidP="00587B90">
            <w:pPr>
              <w:numPr>
                <w:ilvl w:val="0"/>
                <w:numId w:val="28"/>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5C91DE"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54F6A6"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B8701AA" w14:textId="77777777" w:rsidR="00587B90" w:rsidRPr="00587B90" w:rsidRDefault="00587B90">
            <w:pPr>
              <w:rPr>
                <w:rFonts w:cs="Segoe UI"/>
                <w:sz w:val="18"/>
                <w:szCs w:val="18"/>
              </w:rPr>
            </w:pPr>
          </w:p>
        </w:tc>
      </w:tr>
      <w:tr w:rsidR="005E0C9E" w:rsidRPr="00587B90" w14:paraId="2D5FE059"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D0BBBA" w14:textId="77777777" w:rsidR="00587B90" w:rsidRPr="00587B90" w:rsidRDefault="00587B90">
            <w:pPr>
              <w:rPr>
                <w:rFonts w:cs="Segoe UI"/>
                <w:sz w:val="18"/>
                <w:szCs w:val="18"/>
                <w:vertAlign w:val="superscript"/>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BE9F7E"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EF98534" w14:textId="77777777" w:rsidR="00587B90" w:rsidRPr="00587B90" w:rsidRDefault="00587B90" w:rsidP="00587B90">
            <w:pPr>
              <w:numPr>
                <w:ilvl w:val="0"/>
                <w:numId w:val="28"/>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5781354"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A8A4586"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99EE82" w14:textId="77777777" w:rsidR="00587B90" w:rsidRPr="00587B90" w:rsidRDefault="00587B90">
            <w:pPr>
              <w:rPr>
                <w:rFonts w:cs="Segoe UI"/>
                <w:sz w:val="18"/>
                <w:szCs w:val="18"/>
              </w:rPr>
            </w:pPr>
          </w:p>
        </w:tc>
      </w:tr>
      <w:tr w:rsidR="005E0C9E" w:rsidRPr="00587B90" w14:paraId="246EAB1E" w14:textId="77777777" w:rsidTr="005E0C9E">
        <w:trPr>
          <w:trHeight w:val="45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22E7831" w14:textId="77777777" w:rsidR="00587B90" w:rsidRPr="00587B90" w:rsidRDefault="00587B90">
            <w:pPr>
              <w:rPr>
                <w:rFonts w:cs="Segoe UI"/>
                <w:sz w:val="18"/>
                <w:szCs w:val="18"/>
                <w:vertAlign w:val="superscript"/>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BC5E30A" w14:textId="77777777" w:rsidR="00587B90" w:rsidRPr="00587B90" w:rsidRDefault="00587B90">
            <w:pPr>
              <w:rPr>
                <w:rFonts w:cs="Segoe UI"/>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1A3DE68" w14:textId="77777777" w:rsidR="00587B90" w:rsidRPr="00587B90" w:rsidRDefault="00587B90" w:rsidP="00587B90">
            <w:pPr>
              <w:numPr>
                <w:ilvl w:val="0"/>
                <w:numId w:val="28"/>
              </w:numPr>
              <w:ind w:left="460"/>
              <w:rPr>
                <w:rFonts w:cs="Segoe U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6982B94" w14:textId="77777777" w:rsidR="00587B90" w:rsidRPr="00587B90" w:rsidRDefault="00587B90">
            <w:pPr>
              <w:rPr>
                <w:rFonts w:cs="Segoe U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CC808A" w14:textId="77777777" w:rsidR="00587B90" w:rsidRPr="00587B90" w:rsidRDefault="00587B90">
            <w:pPr>
              <w:rPr>
                <w:rFonts w:cs="Segoe U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E6C1BAD" w14:textId="77777777" w:rsidR="00587B90" w:rsidRPr="00587B90" w:rsidRDefault="00587B90">
            <w:pPr>
              <w:rPr>
                <w:rFonts w:cs="Segoe UI"/>
                <w:sz w:val="18"/>
                <w:szCs w:val="18"/>
              </w:rPr>
            </w:pPr>
          </w:p>
        </w:tc>
      </w:tr>
    </w:tbl>
    <w:p w14:paraId="44A76D9F" w14:textId="77777777" w:rsidR="00587B90" w:rsidRPr="00587B90" w:rsidRDefault="00587B90" w:rsidP="00587B90">
      <w:pPr>
        <w:rPr>
          <w:rFonts w:cs="Segoe UI"/>
          <w:vanish/>
          <w:lang w:val="de-AT" w:eastAsia="en-US"/>
        </w:rPr>
      </w:pPr>
    </w:p>
    <w:tbl>
      <w:tblPr>
        <w:tblW w:w="9322" w:type="dxa"/>
        <w:tblLook w:val="04A0" w:firstRow="1" w:lastRow="0" w:firstColumn="1" w:lastColumn="0" w:noHBand="0" w:noVBand="1"/>
      </w:tblPr>
      <w:tblGrid>
        <w:gridCol w:w="392"/>
        <w:gridCol w:w="709"/>
        <w:gridCol w:w="8187"/>
        <w:gridCol w:w="34"/>
      </w:tblGrid>
      <w:tr w:rsidR="00587B90" w:rsidRPr="00587B90" w14:paraId="5286EEEB" w14:textId="77777777" w:rsidTr="005E0C9E">
        <w:tc>
          <w:tcPr>
            <w:tcW w:w="392" w:type="dxa"/>
            <w:hideMark/>
          </w:tcPr>
          <w:p w14:paraId="662550CA" w14:textId="77777777" w:rsidR="00587B90" w:rsidRPr="00587B90" w:rsidRDefault="00587B90">
            <w:pPr>
              <w:tabs>
                <w:tab w:val="left" w:pos="2334"/>
              </w:tabs>
              <w:spacing w:before="60"/>
              <w:rPr>
                <w:rFonts w:cs="Segoe UI"/>
                <w:sz w:val="18"/>
                <w:szCs w:val="18"/>
                <w:vertAlign w:val="superscript"/>
              </w:rPr>
            </w:pPr>
            <w:r w:rsidRPr="00587B90">
              <w:rPr>
                <w:rFonts w:cs="Segoe UI"/>
                <w:sz w:val="18"/>
                <w:szCs w:val="18"/>
                <w:vertAlign w:val="superscript"/>
              </w:rPr>
              <w:t>1</w:t>
            </w:r>
          </w:p>
        </w:tc>
        <w:tc>
          <w:tcPr>
            <w:tcW w:w="8930" w:type="dxa"/>
            <w:gridSpan w:val="3"/>
            <w:vAlign w:val="center"/>
            <w:hideMark/>
          </w:tcPr>
          <w:p w14:paraId="40994207" w14:textId="77777777" w:rsidR="00587B90" w:rsidRPr="005E0C9E" w:rsidRDefault="00587B90">
            <w:pPr>
              <w:rPr>
                <w:rFonts w:cs="Segoe UI"/>
                <w:sz w:val="16"/>
                <w:szCs w:val="16"/>
                <w:lang w:val="de-AT"/>
              </w:rPr>
            </w:pPr>
            <w:r w:rsidRPr="005E0C9E">
              <w:rPr>
                <w:rFonts w:cs="Segoe UI"/>
                <w:sz w:val="16"/>
                <w:szCs w:val="16"/>
              </w:rPr>
              <w:t>Für die Bestimmung der Tierkategorie (z.B. Unterscheidung nach Alter) ist der 25. Juli massgebend. Bei Betrieben, welche am 25. Juli keine Tiere halten, ist die Kategorienzugehörigkeit im Zeitpunkt der Bestossung zu berücksichtigen.</w:t>
            </w:r>
          </w:p>
        </w:tc>
      </w:tr>
      <w:tr w:rsidR="00587B90" w:rsidRPr="00587B90" w14:paraId="5AB6F4D9" w14:textId="77777777" w:rsidTr="005E0C9E">
        <w:tc>
          <w:tcPr>
            <w:tcW w:w="392" w:type="dxa"/>
            <w:hideMark/>
          </w:tcPr>
          <w:p w14:paraId="1D888830" w14:textId="77777777" w:rsidR="00587B90" w:rsidRPr="00587B90" w:rsidRDefault="00587B90">
            <w:pPr>
              <w:tabs>
                <w:tab w:val="left" w:pos="2334"/>
              </w:tabs>
              <w:spacing w:before="60"/>
              <w:rPr>
                <w:rFonts w:cs="Segoe UI"/>
                <w:sz w:val="18"/>
                <w:szCs w:val="18"/>
                <w:vertAlign w:val="superscript"/>
              </w:rPr>
            </w:pPr>
            <w:r w:rsidRPr="00587B90">
              <w:rPr>
                <w:rFonts w:cs="Segoe UI"/>
                <w:sz w:val="18"/>
                <w:szCs w:val="18"/>
                <w:vertAlign w:val="superscript"/>
              </w:rPr>
              <w:t>2</w:t>
            </w:r>
          </w:p>
        </w:tc>
        <w:tc>
          <w:tcPr>
            <w:tcW w:w="8930" w:type="dxa"/>
            <w:gridSpan w:val="3"/>
            <w:vAlign w:val="center"/>
            <w:hideMark/>
          </w:tcPr>
          <w:p w14:paraId="19DD529C" w14:textId="77777777" w:rsidR="00587B90" w:rsidRPr="005E0C9E" w:rsidRDefault="00587B90">
            <w:pPr>
              <w:rPr>
                <w:rFonts w:cs="Segoe UI"/>
                <w:sz w:val="16"/>
                <w:szCs w:val="16"/>
                <w:lang w:val="de-AT"/>
              </w:rPr>
            </w:pPr>
            <w:r w:rsidRPr="005E0C9E">
              <w:rPr>
                <w:rFonts w:cs="Segoe UI"/>
                <w:sz w:val="16"/>
                <w:szCs w:val="16"/>
              </w:rPr>
              <w:t>Codes gemäss Formular Tiererhebung</w:t>
            </w:r>
          </w:p>
        </w:tc>
      </w:tr>
      <w:tr w:rsidR="00587B90" w:rsidRPr="00587B90" w14:paraId="41F22FC8" w14:textId="77777777" w:rsidTr="005E0C9E">
        <w:tc>
          <w:tcPr>
            <w:tcW w:w="392" w:type="dxa"/>
            <w:hideMark/>
          </w:tcPr>
          <w:p w14:paraId="37DC224B" w14:textId="77777777" w:rsidR="00587B90" w:rsidRPr="00587B90" w:rsidRDefault="00587B90">
            <w:pPr>
              <w:tabs>
                <w:tab w:val="left" w:pos="2334"/>
              </w:tabs>
              <w:spacing w:before="60"/>
              <w:rPr>
                <w:rFonts w:cs="Segoe UI"/>
                <w:sz w:val="18"/>
                <w:szCs w:val="18"/>
                <w:vertAlign w:val="superscript"/>
              </w:rPr>
            </w:pPr>
            <w:r w:rsidRPr="00587B90">
              <w:rPr>
                <w:rFonts w:cs="Segoe UI"/>
                <w:sz w:val="18"/>
                <w:szCs w:val="18"/>
                <w:vertAlign w:val="superscript"/>
              </w:rPr>
              <w:t>3</w:t>
            </w:r>
          </w:p>
        </w:tc>
        <w:tc>
          <w:tcPr>
            <w:tcW w:w="8930" w:type="dxa"/>
            <w:gridSpan w:val="3"/>
            <w:vAlign w:val="center"/>
            <w:hideMark/>
          </w:tcPr>
          <w:p w14:paraId="131C5B95" w14:textId="77777777" w:rsidR="00587B90" w:rsidRPr="005E0C9E" w:rsidRDefault="00587B90">
            <w:pPr>
              <w:rPr>
                <w:rFonts w:cs="Segoe UI"/>
                <w:sz w:val="16"/>
                <w:szCs w:val="16"/>
                <w:lang w:val="de-AT"/>
              </w:rPr>
            </w:pPr>
            <w:r w:rsidRPr="005E0C9E">
              <w:rPr>
                <w:rFonts w:cs="Segoe UI"/>
                <w:sz w:val="16"/>
                <w:szCs w:val="16"/>
              </w:rPr>
              <w:t>Bei Betrieben mit mehr als einer Bestossung (unterbrochene Sömmerung, z.B. Frühjahres- und Herbstweide) sind die Tiere je Bestossung separat zu deklarieren. Für das Frühjahr sind die effektiven Tierzahlen, Auffuhr- und Abfahrtsdaten anzugeben. Für den Herbst sind die mutmasslichen Daten einzutragen.</w:t>
            </w:r>
          </w:p>
        </w:tc>
      </w:tr>
      <w:tr w:rsidR="00587B90" w:rsidRPr="00587B90" w14:paraId="7B7B08C2" w14:textId="77777777" w:rsidTr="005E0C9E">
        <w:tc>
          <w:tcPr>
            <w:tcW w:w="392" w:type="dxa"/>
            <w:hideMark/>
          </w:tcPr>
          <w:p w14:paraId="031FDE88" w14:textId="77777777" w:rsidR="00587B90" w:rsidRPr="00587B90" w:rsidRDefault="00587B90">
            <w:pPr>
              <w:tabs>
                <w:tab w:val="left" w:pos="2334"/>
              </w:tabs>
              <w:spacing w:before="60"/>
              <w:rPr>
                <w:rFonts w:cs="Segoe UI"/>
                <w:sz w:val="18"/>
                <w:szCs w:val="18"/>
                <w:vertAlign w:val="superscript"/>
              </w:rPr>
            </w:pPr>
            <w:r w:rsidRPr="00587B90">
              <w:rPr>
                <w:rFonts w:cs="Segoe UI"/>
                <w:sz w:val="18"/>
                <w:szCs w:val="18"/>
                <w:vertAlign w:val="superscript"/>
              </w:rPr>
              <w:t>4</w:t>
            </w:r>
          </w:p>
        </w:tc>
        <w:tc>
          <w:tcPr>
            <w:tcW w:w="8930" w:type="dxa"/>
            <w:gridSpan w:val="3"/>
            <w:vAlign w:val="center"/>
            <w:hideMark/>
          </w:tcPr>
          <w:p w14:paraId="78A8B6D5" w14:textId="77777777" w:rsidR="00587B90" w:rsidRPr="005E0C9E" w:rsidRDefault="00587B90">
            <w:pPr>
              <w:rPr>
                <w:rFonts w:cs="Segoe UI"/>
                <w:sz w:val="16"/>
                <w:szCs w:val="16"/>
                <w:lang w:val="de-AT"/>
              </w:rPr>
            </w:pPr>
            <w:r w:rsidRPr="005E0C9E">
              <w:rPr>
                <w:rFonts w:cs="Segoe UI"/>
                <w:sz w:val="16"/>
                <w:szCs w:val="16"/>
              </w:rPr>
              <w:t>Codes für Weidesysteme (nur für nicht gemolkene Schafe zu deklarieren): 1 ständige Behirtung, 2 Umtriebsweiden, 3 übrige Weiden</w:t>
            </w:r>
          </w:p>
        </w:tc>
      </w:tr>
      <w:tr w:rsidR="00587B90" w:rsidRPr="00587B90" w14:paraId="4952A779" w14:textId="77777777" w:rsidTr="005E0C9E">
        <w:tc>
          <w:tcPr>
            <w:tcW w:w="392" w:type="dxa"/>
            <w:hideMark/>
          </w:tcPr>
          <w:p w14:paraId="3A0BE34D" w14:textId="77777777" w:rsidR="00587B90" w:rsidRPr="00587B90" w:rsidRDefault="00587B90">
            <w:pPr>
              <w:tabs>
                <w:tab w:val="left" w:pos="2334"/>
              </w:tabs>
              <w:spacing w:before="60"/>
              <w:rPr>
                <w:rFonts w:cs="Segoe UI"/>
                <w:sz w:val="18"/>
                <w:szCs w:val="18"/>
                <w:vertAlign w:val="superscript"/>
              </w:rPr>
            </w:pPr>
            <w:r w:rsidRPr="00587B90">
              <w:rPr>
                <w:rFonts w:cs="Segoe UI"/>
                <w:sz w:val="18"/>
                <w:szCs w:val="18"/>
                <w:vertAlign w:val="superscript"/>
              </w:rPr>
              <w:t>5</w:t>
            </w:r>
          </w:p>
        </w:tc>
        <w:tc>
          <w:tcPr>
            <w:tcW w:w="8930" w:type="dxa"/>
            <w:gridSpan w:val="3"/>
            <w:vAlign w:val="center"/>
            <w:hideMark/>
          </w:tcPr>
          <w:p w14:paraId="751BDF4E" w14:textId="77777777" w:rsidR="00587B90" w:rsidRPr="005E0C9E" w:rsidRDefault="00587B90">
            <w:pPr>
              <w:rPr>
                <w:rFonts w:cs="Segoe UI"/>
                <w:sz w:val="16"/>
                <w:szCs w:val="16"/>
                <w:lang w:val="de-AT"/>
              </w:rPr>
            </w:pPr>
            <w:r w:rsidRPr="005E0C9E">
              <w:rPr>
                <w:rFonts w:cs="Segoe UI"/>
                <w:sz w:val="16"/>
                <w:szCs w:val="16"/>
              </w:rPr>
              <w:t>Weidelämmer, welche nicht den Muttertieren anzurechnen sind (ganzjährige Weidelämmermast)</w:t>
            </w:r>
          </w:p>
        </w:tc>
      </w:tr>
      <w:tr w:rsidR="00587B90" w:rsidRPr="00587B90" w14:paraId="42038D92" w14:textId="77777777" w:rsidTr="005E0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83"/>
        </w:trPr>
        <w:tc>
          <w:tcPr>
            <w:tcW w:w="928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2EFBBC8" w14:textId="77777777" w:rsidR="00587B90" w:rsidRPr="00587B90" w:rsidRDefault="00587B90" w:rsidP="00587B90">
            <w:pPr>
              <w:numPr>
                <w:ilvl w:val="0"/>
                <w:numId w:val="20"/>
              </w:numPr>
              <w:rPr>
                <w:rFonts w:cs="Segoe UI"/>
                <w:sz w:val="18"/>
                <w:szCs w:val="18"/>
              </w:rPr>
            </w:pPr>
            <w:r w:rsidRPr="00587B90">
              <w:rPr>
                <w:rFonts w:cs="Segoe UI"/>
                <w:b/>
                <w:sz w:val="20"/>
                <w:szCs w:val="20"/>
              </w:rPr>
              <w:t>Bestimmungsbetriebe der Tiere</w:t>
            </w:r>
          </w:p>
        </w:tc>
      </w:tr>
      <w:tr w:rsidR="00587B90" w:rsidRPr="00587B90" w14:paraId="14F596DD" w14:textId="77777777" w:rsidTr="005E0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57"/>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5AF070" w14:textId="77777777" w:rsidR="00587B90" w:rsidRPr="00587B90" w:rsidRDefault="00587B90" w:rsidP="00587B90">
            <w:pPr>
              <w:numPr>
                <w:ilvl w:val="0"/>
                <w:numId w:val="23"/>
              </w:numPr>
              <w:rPr>
                <w:rFonts w:cs="Segoe UI"/>
                <w:sz w:val="18"/>
                <w:szCs w:val="18"/>
              </w:rPr>
            </w:pPr>
          </w:p>
        </w:tc>
        <w:tc>
          <w:tcPr>
            <w:tcW w:w="8187" w:type="dxa"/>
            <w:tcBorders>
              <w:top w:val="single" w:sz="4" w:space="0" w:color="auto"/>
              <w:left w:val="single" w:sz="4" w:space="0" w:color="auto"/>
              <w:bottom w:val="single" w:sz="4" w:space="0" w:color="auto"/>
              <w:right w:val="single" w:sz="4" w:space="0" w:color="auto"/>
            </w:tcBorders>
            <w:vAlign w:val="center"/>
          </w:tcPr>
          <w:p w14:paraId="44C6AD5D" w14:textId="77777777" w:rsidR="00587B90" w:rsidRPr="00587B90" w:rsidRDefault="00587B90">
            <w:pPr>
              <w:rPr>
                <w:rFonts w:cs="Segoe UI"/>
                <w:sz w:val="18"/>
                <w:szCs w:val="18"/>
              </w:rPr>
            </w:pPr>
          </w:p>
        </w:tc>
      </w:tr>
      <w:tr w:rsidR="00587B90" w:rsidRPr="00587B90" w14:paraId="2A1938E4" w14:textId="77777777" w:rsidTr="005E0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57"/>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A95A1A" w14:textId="77777777" w:rsidR="00587B90" w:rsidRPr="00587B90" w:rsidRDefault="00587B90" w:rsidP="00587B90">
            <w:pPr>
              <w:numPr>
                <w:ilvl w:val="0"/>
                <w:numId w:val="23"/>
              </w:numPr>
              <w:rPr>
                <w:rFonts w:cs="Segoe UI"/>
                <w:sz w:val="18"/>
                <w:szCs w:val="18"/>
              </w:rPr>
            </w:pPr>
          </w:p>
        </w:tc>
        <w:tc>
          <w:tcPr>
            <w:tcW w:w="8187" w:type="dxa"/>
            <w:tcBorders>
              <w:top w:val="single" w:sz="4" w:space="0" w:color="auto"/>
              <w:left w:val="single" w:sz="4" w:space="0" w:color="auto"/>
              <w:bottom w:val="single" w:sz="4" w:space="0" w:color="auto"/>
              <w:right w:val="single" w:sz="4" w:space="0" w:color="auto"/>
            </w:tcBorders>
            <w:vAlign w:val="center"/>
          </w:tcPr>
          <w:p w14:paraId="77F26BA9" w14:textId="77777777" w:rsidR="00587B90" w:rsidRPr="00587B90" w:rsidRDefault="00587B90">
            <w:pPr>
              <w:rPr>
                <w:rFonts w:cs="Segoe UI"/>
                <w:sz w:val="18"/>
                <w:szCs w:val="18"/>
              </w:rPr>
            </w:pPr>
          </w:p>
        </w:tc>
      </w:tr>
      <w:tr w:rsidR="00587B90" w:rsidRPr="00587B90" w14:paraId="3B9E7B83" w14:textId="77777777" w:rsidTr="005E0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57"/>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A85E78" w14:textId="77777777" w:rsidR="00587B90" w:rsidRPr="00587B90" w:rsidRDefault="00587B90" w:rsidP="00587B90">
            <w:pPr>
              <w:numPr>
                <w:ilvl w:val="0"/>
                <w:numId w:val="23"/>
              </w:numPr>
              <w:rPr>
                <w:rFonts w:cs="Segoe UI"/>
                <w:sz w:val="18"/>
                <w:szCs w:val="18"/>
              </w:rPr>
            </w:pPr>
          </w:p>
        </w:tc>
        <w:tc>
          <w:tcPr>
            <w:tcW w:w="8187" w:type="dxa"/>
            <w:tcBorders>
              <w:top w:val="single" w:sz="4" w:space="0" w:color="auto"/>
              <w:left w:val="single" w:sz="4" w:space="0" w:color="auto"/>
              <w:bottom w:val="single" w:sz="4" w:space="0" w:color="auto"/>
              <w:right w:val="single" w:sz="4" w:space="0" w:color="auto"/>
            </w:tcBorders>
            <w:vAlign w:val="center"/>
          </w:tcPr>
          <w:p w14:paraId="6A3CDAB0" w14:textId="77777777" w:rsidR="00587B90" w:rsidRPr="00587B90" w:rsidRDefault="00587B90">
            <w:pPr>
              <w:rPr>
                <w:rFonts w:cs="Segoe UI"/>
                <w:sz w:val="18"/>
                <w:szCs w:val="18"/>
              </w:rPr>
            </w:pPr>
          </w:p>
        </w:tc>
      </w:tr>
      <w:tr w:rsidR="00587B90" w:rsidRPr="00587B90" w14:paraId="22179912" w14:textId="77777777" w:rsidTr="005E0C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57"/>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F527CE" w14:textId="77777777" w:rsidR="00587B90" w:rsidRPr="00587B90" w:rsidRDefault="00587B90" w:rsidP="00587B90">
            <w:pPr>
              <w:numPr>
                <w:ilvl w:val="0"/>
                <w:numId w:val="23"/>
              </w:numPr>
              <w:rPr>
                <w:rFonts w:cs="Segoe UI"/>
                <w:sz w:val="18"/>
                <w:szCs w:val="18"/>
              </w:rPr>
            </w:pPr>
          </w:p>
        </w:tc>
        <w:tc>
          <w:tcPr>
            <w:tcW w:w="8187" w:type="dxa"/>
            <w:tcBorders>
              <w:top w:val="single" w:sz="4" w:space="0" w:color="auto"/>
              <w:left w:val="single" w:sz="4" w:space="0" w:color="auto"/>
              <w:bottom w:val="single" w:sz="4" w:space="0" w:color="auto"/>
              <w:right w:val="single" w:sz="4" w:space="0" w:color="auto"/>
            </w:tcBorders>
            <w:vAlign w:val="center"/>
          </w:tcPr>
          <w:p w14:paraId="5D04F428" w14:textId="77777777" w:rsidR="00587B90" w:rsidRPr="00587B90" w:rsidRDefault="00587B90">
            <w:pPr>
              <w:rPr>
                <w:rFonts w:cs="Segoe UI"/>
                <w:sz w:val="18"/>
                <w:szCs w:val="18"/>
              </w:rPr>
            </w:pPr>
          </w:p>
        </w:tc>
      </w:tr>
    </w:tbl>
    <w:p w14:paraId="7E5808A6" w14:textId="77777777" w:rsidR="00587B90" w:rsidRPr="00587B90" w:rsidRDefault="00587B90" w:rsidP="00587B90">
      <w:pPr>
        <w:spacing w:before="60"/>
        <w:rPr>
          <w:rFonts w:cs="Segoe UI"/>
          <w:sz w:val="20"/>
          <w:szCs w:val="2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1276"/>
        <w:gridCol w:w="3402"/>
      </w:tblGrid>
      <w:tr w:rsidR="005E0C9E" w:rsidRPr="005E0C9E" w14:paraId="1921118A" w14:textId="77777777" w:rsidTr="005E0C9E">
        <w:trPr>
          <w:trHeight w:val="283"/>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50C297" w14:textId="77777777" w:rsidR="00587B90" w:rsidRPr="005E0C9E" w:rsidRDefault="00587B90" w:rsidP="00587B90">
            <w:pPr>
              <w:numPr>
                <w:ilvl w:val="0"/>
                <w:numId w:val="20"/>
              </w:numPr>
              <w:rPr>
                <w:rFonts w:cs="Segoe UI"/>
                <w:sz w:val="20"/>
                <w:szCs w:val="20"/>
              </w:rPr>
            </w:pPr>
            <w:r w:rsidRPr="005E0C9E">
              <w:rPr>
                <w:rFonts w:cs="Segoe UI"/>
                <w:b/>
                <w:sz w:val="20"/>
                <w:szCs w:val="20"/>
              </w:rPr>
              <w:t>Bestätigung des Bewirtschafters</w:t>
            </w:r>
          </w:p>
          <w:p w14:paraId="3F45DF1E" w14:textId="77777777" w:rsidR="005E0C9E" w:rsidRPr="005E0C9E" w:rsidRDefault="005E0C9E" w:rsidP="005E0C9E">
            <w:pPr>
              <w:rPr>
                <w:rFonts w:cs="Segoe UI"/>
                <w:b/>
                <w:sz w:val="18"/>
                <w:szCs w:val="18"/>
              </w:rPr>
            </w:pPr>
          </w:p>
          <w:p w14:paraId="768D4794" w14:textId="77777777" w:rsidR="005E0C9E" w:rsidRPr="005E0C9E" w:rsidRDefault="005E0C9E" w:rsidP="005E0C9E">
            <w:pPr>
              <w:rPr>
                <w:sz w:val="20"/>
                <w:szCs w:val="20"/>
              </w:rPr>
            </w:pPr>
            <w:r w:rsidRPr="005E0C9E">
              <w:rPr>
                <w:sz w:val="20"/>
                <w:szCs w:val="20"/>
              </w:rPr>
              <w:t xml:space="preserve">Hiermit beantragt Vorname: _____________ Name: ______________ eine Bewilligung im Rahmen der Moderhinke Bekämpfung als Sömmerungsbetrieb mit ausschliesslich Schafen aus Tierhaltungen mit dem Status </w:t>
            </w:r>
            <w:r w:rsidRPr="005E0C9E">
              <w:rPr>
                <w:b/>
                <w:sz w:val="20"/>
                <w:szCs w:val="20"/>
              </w:rPr>
              <w:t>«gesperrt»</w:t>
            </w:r>
            <w:r w:rsidRPr="005E0C9E">
              <w:rPr>
                <w:sz w:val="20"/>
                <w:szCs w:val="20"/>
              </w:rPr>
              <w:t>.</w:t>
            </w:r>
            <w:r w:rsidRPr="005E0C9E">
              <w:rPr>
                <w:b/>
                <w:sz w:val="20"/>
                <w:szCs w:val="20"/>
              </w:rPr>
              <w:t xml:space="preserve"> </w:t>
            </w:r>
            <w:r w:rsidRPr="005E0C9E">
              <w:rPr>
                <w:sz w:val="20"/>
                <w:szCs w:val="20"/>
              </w:rPr>
              <w:t>Er/Sie bestätigt, die folgenden Auflagen gelesen und verstanden zu haben sowie zu jeder Zeit einzuhalten:</w:t>
            </w:r>
          </w:p>
          <w:p w14:paraId="24FFF61F" w14:textId="77777777" w:rsidR="005E0C9E" w:rsidRPr="005E0C9E" w:rsidRDefault="005E0C9E" w:rsidP="005E0C9E">
            <w:pPr>
              <w:pStyle w:val="Listenabsatz"/>
              <w:numPr>
                <w:ilvl w:val="0"/>
                <w:numId w:val="29"/>
              </w:numPr>
              <w:rPr>
                <w:sz w:val="20"/>
                <w:szCs w:val="20"/>
              </w:rPr>
            </w:pPr>
            <w:r w:rsidRPr="005E0C9E">
              <w:rPr>
                <w:sz w:val="20"/>
                <w:szCs w:val="20"/>
              </w:rPr>
              <w:t xml:space="preserve">Die Tierhaltung unterliegt einer einfachen </w:t>
            </w:r>
            <w:r w:rsidRPr="005E0C9E">
              <w:rPr>
                <w:b/>
                <w:sz w:val="20"/>
                <w:szCs w:val="20"/>
              </w:rPr>
              <w:t>Sperre 1. Grades</w:t>
            </w:r>
            <w:r w:rsidRPr="005E0C9E">
              <w:rPr>
                <w:sz w:val="20"/>
                <w:szCs w:val="20"/>
              </w:rPr>
              <w:t>. Die Schafe und allfällige Ziegen dürfen den Betrieb ausschliesslich in folgende Betriebe verlassen</w:t>
            </w:r>
            <w:r w:rsidRPr="005E0C9E">
              <w:rPr>
                <w:b/>
                <w:sz w:val="20"/>
                <w:szCs w:val="20"/>
              </w:rPr>
              <w:t xml:space="preserve">: </w:t>
            </w:r>
          </w:p>
          <w:p w14:paraId="0A91D8C2" w14:textId="77777777" w:rsidR="005E0C9E" w:rsidRPr="005E0C9E" w:rsidRDefault="005E0C9E" w:rsidP="005E0C9E">
            <w:pPr>
              <w:pStyle w:val="Listenabsatz"/>
              <w:numPr>
                <w:ilvl w:val="1"/>
                <w:numId w:val="29"/>
              </w:numPr>
              <w:rPr>
                <w:sz w:val="20"/>
                <w:szCs w:val="20"/>
              </w:rPr>
            </w:pPr>
            <w:r w:rsidRPr="005E0C9E">
              <w:rPr>
                <w:sz w:val="20"/>
                <w:szCs w:val="20"/>
              </w:rPr>
              <w:t>Zurück in die Heimbetriebe:</w:t>
            </w:r>
            <w:r w:rsidRPr="005E0C9E">
              <w:rPr>
                <w:sz w:val="20"/>
                <w:szCs w:val="20"/>
              </w:rPr>
              <w:br/>
              <w:t>Die Heimbetriebe verlieren allfällig den Status «frei» und werden mit der einfachen Sperre 1. Grades belegt (Massnahmen gemäss Ziff. 14).</w:t>
            </w:r>
          </w:p>
          <w:p w14:paraId="1835479F" w14:textId="77777777" w:rsidR="005E0C9E" w:rsidRPr="005E0C9E" w:rsidRDefault="005E0C9E" w:rsidP="005E0C9E">
            <w:pPr>
              <w:pStyle w:val="Listenabsatz"/>
              <w:numPr>
                <w:ilvl w:val="1"/>
                <w:numId w:val="29"/>
              </w:numPr>
              <w:rPr>
                <w:sz w:val="20"/>
                <w:szCs w:val="20"/>
              </w:rPr>
            </w:pPr>
            <w:r w:rsidRPr="005E0C9E">
              <w:rPr>
                <w:sz w:val="20"/>
                <w:szCs w:val="20"/>
              </w:rPr>
              <w:t>In Schlachtbetriebe zur direkten Schlachtung.</w:t>
            </w:r>
          </w:p>
          <w:p w14:paraId="4F095AA1" w14:textId="77777777" w:rsidR="005E0C9E" w:rsidRPr="005E0C9E" w:rsidRDefault="005E0C9E" w:rsidP="005E0C9E">
            <w:pPr>
              <w:pStyle w:val="Listenabsatz"/>
              <w:numPr>
                <w:ilvl w:val="1"/>
                <w:numId w:val="29"/>
              </w:numPr>
              <w:rPr>
                <w:sz w:val="20"/>
                <w:szCs w:val="20"/>
              </w:rPr>
            </w:pPr>
            <w:r w:rsidRPr="005E0C9E">
              <w:rPr>
                <w:sz w:val="20"/>
                <w:szCs w:val="20"/>
              </w:rPr>
              <w:t>In bewilligte reine Mastbetriebe (gemäss Ziff. 12) mit anschliessender Schlachtung</w:t>
            </w:r>
          </w:p>
          <w:p w14:paraId="34E6B159" w14:textId="77777777" w:rsidR="005E0C9E" w:rsidRPr="005E0C9E" w:rsidRDefault="005E0C9E" w:rsidP="005E0C9E">
            <w:pPr>
              <w:pStyle w:val="Listenabsatz"/>
              <w:numPr>
                <w:ilvl w:val="0"/>
                <w:numId w:val="29"/>
              </w:numPr>
              <w:rPr>
                <w:sz w:val="20"/>
                <w:szCs w:val="20"/>
              </w:rPr>
            </w:pPr>
            <w:r w:rsidRPr="005E0C9E">
              <w:rPr>
                <w:sz w:val="20"/>
                <w:szCs w:val="20"/>
              </w:rPr>
              <w:t xml:space="preserve">Für den Transport muss vom amtlichen Tierarzt/der amtlichen Tierärztin ein </w:t>
            </w:r>
            <w:r w:rsidRPr="005E0C9E">
              <w:rPr>
                <w:b/>
                <w:sz w:val="20"/>
                <w:szCs w:val="20"/>
              </w:rPr>
              <w:t>rotes ‘Begleitdokument’</w:t>
            </w:r>
            <w:r w:rsidRPr="005E0C9E">
              <w:rPr>
                <w:sz w:val="20"/>
                <w:szCs w:val="20"/>
              </w:rPr>
              <w:t xml:space="preserve"> bei seuchenpolizeilichen Massnahmen ausgestellt werden. Solche Begleitdokumente können beim Veterinärdienst Luzern beantragt werden.</w:t>
            </w:r>
          </w:p>
          <w:p w14:paraId="112E7B87" w14:textId="77777777" w:rsidR="005E0C9E" w:rsidRPr="005E0C9E" w:rsidRDefault="005E0C9E" w:rsidP="005E0C9E">
            <w:pPr>
              <w:pStyle w:val="Listenabsatz"/>
              <w:numPr>
                <w:ilvl w:val="0"/>
                <w:numId w:val="29"/>
              </w:numPr>
              <w:rPr>
                <w:sz w:val="20"/>
                <w:szCs w:val="20"/>
              </w:rPr>
            </w:pPr>
            <w:r w:rsidRPr="005E0C9E">
              <w:rPr>
                <w:sz w:val="20"/>
                <w:szCs w:val="20"/>
              </w:rPr>
              <w:t xml:space="preserve">Es darf </w:t>
            </w:r>
            <w:r w:rsidRPr="005E0C9E">
              <w:rPr>
                <w:b/>
                <w:sz w:val="20"/>
                <w:szCs w:val="20"/>
              </w:rPr>
              <w:t>kein Kontakt mit Schafen und Ziegen einer anderen Tierhaltung</w:t>
            </w:r>
            <w:r w:rsidRPr="005E0C9E">
              <w:rPr>
                <w:sz w:val="20"/>
                <w:szCs w:val="20"/>
              </w:rPr>
              <w:t xml:space="preserve"> vorhanden sein.</w:t>
            </w:r>
          </w:p>
          <w:p w14:paraId="3F459580" w14:textId="77777777" w:rsidR="005E0C9E" w:rsidRPr="005E0C9E" w:rsidRDefault="005E0C9E" w:rsidP="005E0C9E">
            <w:pPr>
              <w:pStyle w:val="Listenabsatz"/>
              <w:numPr>
                <w:ilvl w:val="0"/>
                <w:numId w:val="29"/>
              </w:numPr>
              <w:rPr>
                <w:sz w:val="20"/>
                <w:szCs w:val="20"/>
              </w:rPr>
            </w:pPr>
            <w:r w:rsidRPr="005E0C9E">
              <w:rPr>
                <w:sz w:val="20"/>
                <w:szCs w:val="20"/>
              </w:rPr>
              <w:t>Klinisch erkrankte Schafe müssen von anderen Schafen abgesondert gehalten werden.</w:t>
            </w:r>
          </w:p>
          <w:p w14:paraId="6B8536D3" w14:textId="77777777" w:rsidR="005E0C9E" w:rsidRPr="005E0C9E" w:rsidRDefault="005E0C9E" w:rsidP="005E0C9E">
            <w:pPr>
              <w:pStyle w:val="Listenabsatz"/>
              <w:numPr>
                <w:ilvl w:val="0"/>
                <w:numId w:val="29"/>
              </w:numPr>
              <w:rPr>
                <w:sz w:val="20"/>
                <w:szCs w:val="20"/>
              </w:rPr>
            </w:pPr>
            <w:r w:rsidRPr="005E0C9E">
              <w:rPr>
                <w:sz w:val="20"/>
                <w:szCs w:val="20"/>
              </w:rPr>
              <w:t>Die Schafe dürfen nicht auf betriebsfremden Flächen geweidet werden.</w:t>
            </w:r>
          </w:p>
          <w:p w14:paraId="709528FF" w14:textId="77777777" w:rsidR="005E0C9E" w:rsidRPr="005E0C9E" w:rsidRDefault="005E0C9E" w:rsidP="005E0C9E">
            <w:pPr>
              <w:pStyle w:val="Listenabsatz"/>
              <w:numPr>
                <w:ilvl w:val="0"/>
                <w:numId w:val="29"/>
              </w:numPr>
              <w:rPr>
                <w:sz w:val="20"/>
                <w:szCs w:val="20"/>
              </w:rPr>
            </w:pPr>
            <w:r w:rsidRPr="005E0C9E">
              <w:rPr>
                <w:sz w:val="20"/>
                <w:szCs w:val="20"/>
              </w:rPr>
              <w:t>Die Schafe dürfen nicht auf öffentlichen Strassen oder Wegen getrieben werden.</w:t>
            </w:r>
          </w:p>
          <w:p w14:paraId="2552B1A7" w14:textId="77777777" w:rsidR="005E0C9E" w:rsidRPr="005E0C9E" w:rsidRDefault="005E0C9E" w:rsidP="005E0C9E">
            <w:pPr>
              <w:pStyle w:val="Listenabsatz"/>
              <w:numPr>
                <w:ilvl w:val="0"/>
                <w:numId w:val="29"/>
              </w:numPr>
              <w:rPr>
                <w:sz w:val="20"/>
                <w:szCs w:val="20"/>
              </w:rPr>
            </w:pPr>
            <w:r w:rsidRPr="005E0C9E">
              <w:rPr>
                <w:sz w:val="20"/>
                <w:szCs w:val="20"/>
              </w:rPr>
              <w:t>Die Weiden müssen mit ausbruchsicheren Zäunen gesichert sein.</w:t>
            </w:r>
          </w:p>
          <w:p w14:paraId="7076269C" w14:textId="3FB78990" w:rsidR="005E0C9E" w:rsidRPr="005E0C9E" w:rsidRDefault="005E0C9E" w:rsidP="005E0C9E">
            <w:pPr>
              <w:pStyle w:val="Listenabsatz"/>
              <w:numPr>
                <w:ilvl w:val="0"/>
                <w:numId w:val="29"/>
              </w:numPr>
              <w:rPr>
                <w:sz w:val="20"/>
                <w:szCs w:val="20"/>
              </w:rPr>
            </w:pPr>
            <w:r w:rsidRPr="005E0C9E">
              <w:rPr>
                <w:sz w:val="20"/>
                <w:szCs w:val="20"/>
              </w:rPr>
              <w:t xml:space="preserve">Nach </w:t>
            </w:r>
            <w:r w:rsidR="00EF56D5">
              <w:rPr>
                <w:sz w:val="20"/>
                <w:szCs w:val="20"/>
              </w:rPr>
              <w:t xml:space="preserve">Leerung des Bestandes muss eine </w:t>
            </w:r>
            <w:r w:rsidRPr="005E0C9E">
              <w:rPr>
                <w:sz w:val="20"/>
                <w:szCs w:val="20"/>
              </w:rPr>
              <w:t>gründliche Reinigung</w:t>
            </w:r>
            <w:r w:rsidR="00EF56D5">
              <w:rPr>
                <w:sz w:val="20"/>
                <w:szCs w:val="20"/>
              </w:rPr>
              <w:t xml:space="preserve"> des Betriebes</w:t>
            </w:r>
            <w:r w:rsidRPr="005E0C9E">
              <w:rPr>
                <w:sz w:val="20"/>
                <w:szCs w:val="20"/>
              </w:rPr>
              <w:t xml:space="preserve"> </w:t>
            </w:r>
            <w:r w:rsidR="00EF56D5">
              <w:rPr>
                <w:sz w:val="20"/>
                <w:szCs w:val="20"/>
              </w:rPr>
              <w:t>erfolgen.</w:t>
            </w:r>
          </w:p>
          <w:p w14:paraId="7FB431CB" w14:textId="77777777" w:rsidR="005E0C9E" w:rsidRPr="005E0C9E" w:rsidRDefault="005E0C9E" w:rsidP="005E0C9E">
            <w:pPr>
              <w:rPr>
                <w:sz w:val="20"/>
                <w:szCs w:val="20"/>
              </w:rPr>
            </w:pPr>
          </w:p>
          <w:p w14:paraId="3EE73427" w14:textId="77777777" w:rsidR="00587B90" w:rsidRPr="005E0C9E" w:rsidRDefault="005E0C9E" w:rsidP="005E0C9E">
            <w:pPr>
              <w:rPr>
                <w:sz w:val="20"/>
                <w:szCs w:val="20"/>
              </w:rPr>
            </w:pPr>
            <w:r w:rsidRPr="005E0C9E">
              <w:rPr>
                <w:sz w:val="20"/>
                <w:szCs w:val="20"/>
              </w:rPr>
              <w:t xml:space="preserve">Der Unterzeichnende / Die Unterzeichnende bestätigt die Richtigkeit und Vollständigkeit aller Angaben. </w:t>
            </w:r>
          </w:p>
          <w:p w14:paraId="46C89C4D" w14:textId="77777777" w:rsidR="005E0C9E" w:rsidRPr="005E0C9E" w:rsidRDefault="005E0C9E" w:rsidP="005E0C9E">
            <w:pPr>
              <w:rPr>
                <w:sz w:val="18"/>
                <w:szCs w:val="18"/>
              </w:rPr>
            </w:pPr>
          </w:p>
        </w:tc>
      </w:tr>
      <w:tr w:rsidR="005E0C9E" w:rsidRPr="005E0C9E" w14:paraId="79245B6A" w14:textId="77777777" w:rsidTr="005E0C9E">
        <w:trPr>
          <w:trHeight w:val="457"/>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AA8D43" w14:textId="77777777" w:rsidR="00587B90" w:rsidRPr="005E0C9E" w:rsidRDefault="00587B90">
            <w:pPr>
              <w:rPr>
                <w:rFonts w:cs="Segoe UI"/>
                <w:sz w:val="20"/>
                <w:szCs w:val="20"/>
              </w:rPr>
            </w:pPr>
            <w:r w:rsidRPr="005E0C9E">
              <w:rPr>
                <w:rFonts w:cs="Segoe UI"/>
                <w:sz w:val="20"/>
                <w:szCs w:val="20"/>
              </w:rPr>
              <w:t>Ort und Datum</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FA0AAC"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783F54" w14:textId="77777777" w:rsidR="00587B90" w:rsidRPr="005E0C9E" w:rsidRDefault="00587B90">
            <w:pPr>
              <w:rPr>
                <w:rFonts w:cs="Segoe UI"/>
                <w:sz w:val="20"/>
                <w:szCs w:val="20"/>
                <w:vertAlign w:val="superscript"/>
              </w:rPr>
            </w:pPr>
            <w:r w:rsidRPr="005E0C9E">
              <w:rPr>
                <w:rFonts w:cs="Segoe UI"/>
                <w:sz w:val="20"/>
                <w:szCs w:val="20"/>
              </w:rPr>
              <w:t>Unterschrift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2240FF" w14:textId="77777777" w:rsidR="00587B90" w:rsidRPr="005E0C9E" w:rsidRDefault="00587B90">
            <w:pPr>
              <w:rPr>
                <w:rFonts w:cs="Segoe UI"/>
                <w:sz w:val="20"/>
                <w:szCs w:val="20"/>
              </w:rPr>
            </w:pPr>
            <w:r w:rsidRPr="005E0C9E">
              <w:rPr>
                <w:rFonts w:cs="Segoe UI"/>
                <w:sz w:val="20"/>
                <w:szCs w:val="20"/>
              </w:rPr>
              <w:fldChar w:fldCharType="begin">
                <w:ffData>
                  <w:name w:val="Text35"/>
                  <w:enabled/>
                  <w:calcOnExit w:val="0"/>
                  <w:textInput/>
                </w:ffData>
              </w:fldChar>
            </w:r>
            <w:r w:rsidRPr="005E0C9E">
              <w:rPr>
                <w:rFonts w:cs="Segoe UI"/>
                <w:sz w:val="20"/>
                <w:szCs w:val="20"/>
              </w:rPr>
              <w:instrText xml:space="preserve"> FORMTEXT </w:instrText>
            </w:r>
            <w:r w:rsidRPr="005E0C9E">
              <w:rPr>
                <w:rFonts w:cs="Segoe UI"/>
                <w:sz w:val="20"/>
                <w:szCs w:val="20"/>
              </w:rPr>
            </w:r>
            <w:r w:rsidRPr="005E0C9E">
              <w:rPr>
                <w:rFonts w:cs="Segoe UI"/>
                <w:sz w:val="20"/>
                <w:szCs w:val="20"/>
              </w:rPr>
              <w:fldChar w:fldCharType="separate"/>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noProof/>
                <w:sz w:val="20"/>
                <w:szCs w:val="20"/>
              </w:rPr>
              <w:t> </w:t>
            </w:r>
            <w:r w:rsidRPr="005E0C9E">
              <w:rPr>
                <w:rFonts w:cs="Segoe UI"/>
                <w:sz w:val="20"/>
                <w:szCs w:val="20"/>
              </w:rPr>
              <w:fldChar w:fldCharType="end"/>
            </w:r>
          </w:p>
        </w:tc>
      </w:tr>
    </w:tbl>
    <w:p w14:paraId="02D3D731" w14:textId="77777777" w:rsidR="005E0C9E" w:rsidRPr="00587B90" w:rsidRDefault="005E0C9E" w:rsidP="00587B90">
      <w:pPr>
        <w:spacing w:before="60"/>
        <w:rPr>
          <w:rFonts w:cs="Segoe U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87B90" w:rsidRPr="00587B90" w14:paraId="458C8547" w14:textId="77777777" w:rsidTr="005E0C9E">
        <w:tc>
          <w:tcPr>
            <w:tcW w:w="9322" w:type="dxa"/>
            <w:tcBorders>
              <w:top w:val="single" w:sz="4" w:space="0" w:color="auto"/>
              <w:left w:val="single" w:sz="4" w:space="0" w:color="auto"/>
              <w:bottom w:val="single" w:sz="4" w:space="0" w:color="auto"/>
              <w:right w:val="single" w:sz="4" w:space="0" w:color="auto"/>
            </w:tcBorders>
          </w:tcPr>
          <w:p w14:paraId="13F312A6" w14:textId="77777777" w:rsidR="00587B90" w:rsidRPr="00587B90" w:rsidRDefault="00587B90">
            <w:pPr>
              <w:spacing w:before="60"/>
              <w:rPr>
                <w:rFonts w:cs="Segoe UI"/>
                <w:b/>
                <w:sz w:val="20"/>
                <w:szCs w:val="20"/>
              </w:rPr>
            </w:pPr>
            <w:r w:rsidRPr="00587B90">
              <w:rPr>
                <w:rFonts w:cs="Segoe UI"/>
                <w:b/>
                <w:sz w:val="20"/>
                <w:szCs w:val="20"/>
              </w:rPr>
              <w:t>Bemerkungen</w:t>
            </w:r>
          </w:p>
          <w:p w14:paraId="6F1F2559" w14:textId="77777777" w:rsidR="00587B90" w:rsidRPr="00587B90" w:rsidRDefault="00587B90">
            <w:pPr>
              <w:spacing w:before="60"/>
              <w:rPr>
                <w:rFonts w:cs="Segoe UI"/>
                <w:sz w:val="20"/>
                <w:szCs w:val="20"/>
              </w:rPr>
            </w:pPr>
          </w:p>
          <w:p w14:paraId="18E8BD46" w14:textId="77777777" w:rsidR="00587B90" w:rsidRPr="00587B90" w:rsidRDefault="00587B90">
            <w:pPr>
              <w:spacing w:before="60"/>
              <w:rPr>
                <w:rFonts w:cs="Segoe UI"/>
                <w:sz w:val="20"/>
                <w:szCs w:val="20"/>
              </w:rPr>
            </w:pPr>
          </w:p>
          <w:p w14:paraId="33B1D64F" w14:textId="77777777" w:rsidR="00587B90" w:rsidRPr="00587B90" w:rsidRDefault="00587B90">
            <w:pPr>
              <w:spacing w:before="60"/>
              <w:rPr>
                <w:rFonts w:cs="Segoe UI"/>
                <w:sz w:val="20"/>
                <w:szCs w:val="20"/>
              </w:rPr>
            </w:pPr>
          </w:p>
          <w:p w14:paraId="48777129" w14:textId="77777777" w:rsidR="00587B90" w:rsidRPr="00587B90" w:rsidRDefault="00587B90">
            <w:pPr>
              <w:spacing w:before="60"/>
              <w:rPr>
                <w:rFonts w:cs="Segoe UI"/>
                <w:sz w:val="20"/>
                <w:szCs w:val="20"/>
              </w:rPr>
            </w:pPr>
          </w:p>
          <w:p w14:paraId="293D1148" w14:textId="77777777" w:rsidR="00587B90" w:rsidRPr="00587B90" w:rsidRDefault="00587B90">
            <w:pPr>
              <w:spacing w:before="60"/>
              <w:rPr>
                <w:rFonts w:cs="Segoe UI"/>
                <w:sz w:val="20"/>
                <w:szCs w:val="20"/>
              </w:rPr>
            </w:pPr>
          </w:p>
          <w:p w14:paraId="26CCB367" w14:textId="77777777" w:rsidR="00587B90" w:rsidRPr="00587B90" w:rsidRDefault="00587B90">
            <w:pPr>
              <w:spacing w:before="60"/>
              <w:rPr>
                <w:rFonts w:cs="Segoe UI"/>
                <w:sz w:val="20"/>
                <w:szCs w:val="20"/>
              </w:rPr>
            </w:pPr>
          </w:p>
          <w:p w14:paraId="160B2B65" w14:textId="77777777" w:rsidR="00587B90" w:rsidRPr="00587B90" w:rsidRDefault="00587B90">
            <w:pPr>
              <w:spacing w:before="60"/>
              <w:rPr>
                <w:rFonts w:cs="Segoe UI"/>
                <w:sz w:val="20"/>
                <w:szCs w:val="20"/>
              </w:rPr>
            </w:pPr>
          </w:p>
        </w:tc>
      </w:tr>
    </w:tbl>
    <w:p w14:paraId="3AE1C87D" w14:textId="77777777" w:rsidR="00E7029D" w:rsidRPr="00587B90" w:rsidRDefault="00E7029D" w:rsidP="005E0C9E">
      <w:pPr>
        <w:rPr>
          <w:rFonts w:cs="Segoe UI"/>
        </w:rPr>
      </w:pPr>
    </w:p>
    <w:sectPr w:rsidR="00E7029D" w:rsidRPr="00587B90" w:rsidSect="00587B90">
      <w:headerReference w:type="default" r:id="rId14"/>
      <w:footerReference w:type="default" r:id="rId15"/>
      <w:headerReference w:type="first" r:id="rId16"/>
      <w:footerReference w:type="first" r:id="rId17"/>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66663" w14:textId="77777777" w:rsidR="00AB5B5F" w:rsidRPr="00587B90" w:rsidRDefault="00AB5B5F">
      <w:r w:rsidRPr="00587B90">
        <w:separator/>
      </w:r>
    </w:p>
  </w:endnote>
  <w:endnote w:type="continuationSeparator" w:id="0">
    <w:p w14:paraId="4CB9735F" w14:textId="77777777" w:rsidR="00AB5B5F" w:rsidRPr="00587B90" w:rsidRDefault="00AB5B5F">
      <w:r w:rsidRPr="00587B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9C6B" w14:textId="77777777" w:rsidR="00E7029D" w:rsidRPr="00587B90" w:rsidRDefault="004348A1" w:rsidP="00ED6346">
    <w:pPr>
      <w:pStyle w:val="Fusszeile"/>
    </w:pPr>
    <w:sdt>
      <w:sdtPr>
        <w:rPr>
          <w:rStyle w:val="Hervorhebung"/>
        </w:rPr>
        <w:tag w:val="FooterBold"/>
        <w:id w:val="1611776903"/>
        <w:placeholder>
          <w:docPart w:val="565CF6B2CD964CA6A51583EC22C47E3A"/>
        </w:placeholder>
        <w:dataBinding w:prefixMappings="xmlns:ns='http://schemas.officeatwork.com/CustomXMLPart'" w:xpath="/ns:officeatwork/ns:FooterBold" w:storeItemID="{77B64A57-574E-4B82-813E-6EE8CE131B6B}"/>
        <w:text w:multiLine="1"/>
      </w:sdtPr>
      <w:sdtEndPr>
        <w:rPr>
          <w:rStyle w:val="Hervorhebung"/>
        </w:rPr>
      </w:sdtEndPr>
      <w:sdtContent>
        <w:r w:rsidR="00587B90">
          <w:rPr>
            <w:rStyle w:val="Hervorhebung"/>
          </w:rPr>
          <w:t>​</w:t>
        </w:r>
      </w:sdtContent>
    </w:sdt>
    <w:r w:rsidR="00AB5B5F" w:rsidRPr="00587B90">
      <w:t>‍</w:t>
    </w:r>
    <w:sdt>
      <w:sdtPr>
        <w:tag w:val="FooterNormal"/>
        <w:id w:val="906580455"/>
        <w:placeholder>
          <w:docPart w:val="0FF2C536C36E4D29884A540EAC466197"/>
        </w:placeholder>
        <w:dataBinding w:prefixMappings="xmlns:ns='http://schemas.officeatwork.com/CustomXMLPart'" w:xpath="/ns:officeatwork/ns:FooterNormal" w:storeItemID="{77B64A57-574E-4B82-813E-6EE8CE131B6B}"/>
        <w:text w:multiLine="1"/>
      </w:sdtPr>
      <w:sdtEndPr/>
      <w:sdtContent>
        <w:r w:rsidR="00587B90">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8A6FD7" w:rsidRPr="00587B90" w14:paraId="04676A60" w14:textId="77777777" w:rsidTr="00C4453D">
      <w:tc>
        <w:tcPr>
          <w:tcW w:w="9128" w:type="dxa"/>
          <w:gridSpan w:val="2"/>
          <w:vAlign w:val="center"/>
        </w:tcPr>
        <w:p w14:paraId="030F7E28" w14:textId="77777777" w:rsidR="00E7029D" w:rsidRPr="00587B90" w:rsidRDefault="00E7029D" w:rsidP="00FD26F9">
          <w:pPr>
            <w:rPr>
              <w:lang w:eastAsia="de-DE"/>
            </w:rPr>
          </w:pPr>
          <w:bookmarkStart w:id="0" w:name="Footer"/>
          <w:bookmarkEnd w:id="0"/>
        </w:p>
      </w:tc>
    </w:tr>
    <w:tr w:rsidR="008A6FD7" w:rsidRPr="00587B90" w14:paraId="6ECB3B0E" w14:textId="77777777" w:rsidTr="005D0B28">
      <w:tc>
        <w:tcPr>
          <w:tcW w:w="6177" w:type="dxa"/>
          <w:vAlign w:val="center"/>
        </w:tcPr>
        <w:p w14:paraId="0E688DF1" w14:textId="7A449A07" w:rsidR="00E7029D" w:rsidRPr="00587B90" w:rsidRDefault="00AB5B5F" w:rsidP="00C22A5F">
          <w:pPr>
            <w:pStyle w:val="Fusszeile"/>
          </w:pPr>
          <w:r w:rsidRPr="00587B90">
            <w:fldChar w:fldCharType="begin"/>
          </w:r>
          <w:r w:rsidRPr="00587B90">
            <w:rPr>
              <w:lang w:eastAsia="de-DE"/>
            </w:rPr>
            <w:instrText xml:space="preserve"> IF </w:instrText>
          </w:r>
          <w:r w:rsidRPr="00587B90">
            <w:fldChar w:fldCharType="begin"/>
          </w:r>
          <w:r w:rsidRPr="00587B90">
            <w:rPr>
              <w:lang w:eastAsia="de-DE"/>
            </w:rPr>
            <w:instrText xml:space="preserve"> DOCPROPERTY "CMIdata.G_Signatur"\*CHARFORMAT </w:instrText>
          </w:r>
          <w:r w:rsidRPr="00587B90">
            <w:fldChar w:fldCharType="end"/>
          </w:r>
          <w:r w:rsidRPr="00587B90">
            <w:rPr>
              <w:lang w:eastAsia="de-DE"/>
            </w:rPr>
            <w:instrText xml:space="preserve"> = "" "</w:instrText>
          </w:r>
          <w:r w:rsidRPr="00587B90">
            <w:fldChar w:fldCharType="begin"/>
          </w:r>
          <w:r w:rsidRPr="00587B90">
            <w:rPr>
              <w:lang w:eastAsia="de-DE"/>
            </w:rPr>
            <w:instrText xml:space="preserve"> IF </w:instrText>
          </w:r>
          <w:r w:rsidRPr="00587B90">
            <w:fldChar w:fldCharType="begin"/>
          </w:r>
          <w:r w:rsidRPr="00587B90">
            <w:rPr>
              <w:lang w:eastAsia="de-DE"/>
            </w:rPr>
            <w:instrText xml:space="preserve"> DOCPROPERTY "CMIdata.G_Laufnummer"\*CHARFORMAT </w:instrText>
          </w:r>
          <w:r w:rsidRPr="00587B90">
            <w:fldChar w:fldCharType="end"/>
          </w:r>
          <w:r w:rsidRPr="00587B90">
            <w:rPr>
              <w:lang w:eastAsia="de-DE"/>
            </w:rPr>
            <w:instrText xml:space="preserve"> = "" "" "</w:instrText>
          </w:r>
          <w:r w:rsidRPr="00587B90">
            <w:fldChar w:fldCharType="begin"/>
          </w:r>
          <w:r w:rsidRPr="00587B90">
            <w:rPr>
              <w:lang w:eastAsia="de-DE"/>
            </w:rPr>
            <w:instrText xml:space="preserve"> DOCPROPERTY "CMIdata.G_Laufnummer"\*CHARFORMAT </w:instrText>
          </w:r>
          <w:r w:rsidRPr="00587B90">
            <w:fldChar w:fldCharType="separate"/>
          </w:r>
          <w:r w:rsidRPr="00587B90">
            <w:rPr>
              <w:lang w:eastAsia="de-DE"/>
            </w:rPr>
            <w:instrText>CMIdata.G_Laufnummer</w:instrText>
          </w:r>
          <w:r w:rsidRPr="00587B90">
            <w:fldChar w:fldCharType="end"/>
          </w:r>
          <w:r w:rsidRPr="00587B90">
            <w:rPr>
              <w:lang w:eastAsia="de-DE"/>
            </w:rPr>
            <w:instrText xml:space="preserve"> / </w:instrText>
          </w:r>
          <w:r w:rsidRPr="00587B90">
            <w:fldChar w:fldCharType="begin"/>
          </w:r>
          <w:r w:rsidRPr="00587B90">
            <w:rPr>
              <w:lang w:eastAsia="de-DE"/>
            </w:rPr>
            <w:instrText xml:space="preserve"> DOCPROPERTY "CMIdata.Dok_Titel"\*CHARFORMAT </w:instrText>
          </w:r>
          <w:r w:rsidRPr="00587B90">
            <w:fldChar w:fldCharType="separate"/>
          </w:r>
          <w:r w:rsidRPr="00587B90">
            <w:rPr>
              <w:lang w:eastAsia="de-DE"/>
            </w:rPr>
            <w:instrText>CMIdata.Dok_Titel</w:instrText>
          </w:r>
          <w:r w:rsidRPr="00587B90">
            <w:fldChar w:fldCharType="end"/>
          </w:r>
          <w:r w:rsidRPr="00587B90">
            <w:rPr>
              <w:lang w:eastAsia="de-DE"/>
            </w:rPr>
            <w:instrText xml:space="preserve">" \* MERGEFORMAT </w:instrText>
          </w:r>
          <w:r w:rsidRPr="00587B90">
            <w:fldChar w:fldCharType="end"/>
          </w:r>
          <w:r w:rsidRPr="00587B90">
            <w:rPr>
              <w:lang w:eastAsia="de-DE"/>
            </w:rPr>
            <w:instrText>" "</w:instrText>
          </w:r>
          <w:r w:rsidRPr="00587B90">
            <w:fldChar w:fldCharType="begin"/>
          </w:r>
          <w:r w:rsidRPr="00587B90">
            <w:rPr>
              <w:lang w:eastAsia="de-DE"/>
            </w:rPr>
            <w:instrText xml:space="preserve"> DOCPROPERTY "CMIdata.G_Signatur"\*CHARFORMAT </w:instrText>
          </w:r>
          <w:r w:rsidRPr="00587B90">
            <w:fldChar w:fldCharType="separate"/>
          </w:r>
          <w:r w:rsidR="00701777" w:rsidRPr="00587B90">
            <w:rPr>
              <w:lang w:eastAsia="de-DE"/>
            </w:rPr>
            <w:instrText>CMIdata.G_Signatur</w:instrText>
          </w:r>
          <w:r w:rsidRPr="00587B90">
            <w:fldChar w:fldCharType="end"/>
          </w:r>
          <w:r w:rsidRPr="00587B90">
            <w:rPr>
              <w:lang w:eastAsia="de-DE"/>
            </w:rPr>
            <w:instrText xml:space="preserve"> / </w:instrText>
          </w:r>
          <w:r w:rsidRPr="00587B90">
            <w:fldChar w:fldCharType="begin"/>
          </w:r>
          <w:r w:rsidRPr="00587B90">
            <w:rPr>
              <w:lang w:eastAsia="de-DE"/>
            </w:rPr>
            <w:instrText xml:space="preserve"> DOCPROPERTY "CMIdata.Dok_Titel"\*CHARFORMAT </w:instrText>
          </w:r>
          <w:r w:rsidRPr="00587B90">
            <w:fldChar w:fldCharType="separate"/>
          </w:r>
          <w:r w:rsidR="00701777" w:rsidRPr="00587B90">
            <w:rPr>
              <w:lang w:eastAsia="de-DE"/>
            </w:rPr>
            <w:instrText>CMIdata.Dok_Titel</w:instrText>
          </w:r>
          <w:r w:rsidRPr="00587B90">
            <w:fldChar w:fldCharType="end"/>
          </w:r>
          <w:r w:rsidRPr="00587B90">
            <w:rPr>
              <w:lang w:eastAsia="de-DE"/>
            </w:rPr>
            <w:instrText xml:space="preserve">" \* MERGEFORMAT </w:instrText>
          </w:r>
          <w:r w:rsidRPr="00587B90">
            <w:fldChar w:fldCharType="end"/>
          </w:r>
        </w:p>
      </w:tc>
      <w:tc>
        <w:tcPr>
          <w:tcW w:w="2951" w:type="dxa"/>
        </w:tcPr>
        <w:p w14:paraId="5C1A0F56" w14:textId="1AEDC78E" w:rsidR="00E7029D" w:rsidRPr="00587B90" w:rsidRDefault="00AB5B5F" w:rsidP="00C22A5F">
          <w:pPr>
            <w:pStyle w:val="Fusszeile-Seite"/>
            <w:rPr>
              <w:lang w:eastAsia="de-DE"/>
            </w:rPr>
          </w:pP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NUMPAGES </w:instrText>
          </w:r>
          <w:r w:rsidRPr="00587B90">
            <w:rPr>
              <w:lang w:eastAsia="de-DE"/>
            </w:rPr>
            <w:fldChar w:fldCharType="separate"/>
          </w:r>
          <w:r w:rsidR="004348A1">
            <w:rPr>
              <w:noProof/>
              <w:lang w:eastAsia="de-DE"/>
            </w:rPr>
            <w:instrText>4</w:instrText>
          </w:r>
          <w:r w:rsidRPr="00587B90">
            <w:rPr>
              <w:lang w:eastAsia="de-DE"/>
            </w:rPr>
            <w:fldChar w:fldCharType="end"/>
          </w:r>
          <w:r w:rsidRPr="00587B90">
            <w:rPr>
              <w:lang w:eastAsia="de-DE"/>
            </w:rPr>
            <w:instrText xml:space="preserve"> &gt; "1"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separate"/>
          </w:r>
          <w:r w:rsidRPr="00587B90">
            <w:rPr>
              <w:lang w:eastAsia="de-DE"/>
            </w:rPr>
            <w:instrText>Doc.Page</w:instrText>
          </w:r>
          <w:r w:rsidRPr="00587B90">
            <w:rPr>
              <w:lang w:eastAsia="de-DE"/>
            </w:rPr>
            <w:fldChar w:fldCharType="end"/>
          </w:r>
          <w:r w:rsidRPr="00587B90">
            <w:rPr>
              <w:lang w:eastAsia="de-DE"/>
            </w:rPr>
            <w:instrText xml:space="preserve"> = "" "Seite"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separate"/>
          </w:r>
          <w:r w:rsidRPr="00587B90">
            <w:rPr>
              <w:lang w:eastAsia="de-DE"/>
            </w:rPr>
            <w:instrText>Doc.Page</w:instrText>
          </w:r>
          <w:r w:rsidRPr="00587B90">
            <w:rPr>
              <w:lang w:eastAsia="de-DE"/>
            </w:rPr>
            <w:fldChar w:fldCharType="end"/>
          </w:r>
          <w:r w:rsidRPr="00587B90">
            <w:rPr>
              <w:lang w:eastAsia="de-DE"/>
            </w:rPr>
            <w:instrText xml:space="preserve"> = "Doc.Page" "Seite"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end"/>
          </w:r>
          <w:r w:rsidRPr="00587B90">
            <w:rPr>
              <w:lang w:eastAsia="de-DE"/>
            </w:rPr>
            <w:instrText xml:space="preserve">" </w:instrText>
          </w:r>
          <w:r w:rsidRPr="00587B90">
            <w:rPr>
              <w:lang w:eastAsia="de-DE"/>
            </w:rPr>
            <w:fldChar w:fldCharType="separate"/>
          </w:r>
          <w:r w:rsidR="004348A1" w:rsidRPr="00587B90">
            <w:rPr>
              <w:noProof/>
              <w:lang w:eastAsia="de-DE"/>
            </w:rPr>
            <w:instrText>Seite</w:instrText>
          </w:r>
          <w:r w:rsidRPr="00587B90">
            <w:rPr>
              <w:lang w:eastAsia="de-DE"/>
            </w:rPr>
            <w:fldChar w:fldCharType="end"/>
          </w:r>
          <w:r w:rsidRPr="00587B90">
            <w:rPr>
              <w:lang w:eastAsia="de-DE"/>
            </w:rPr>
            <w:instrText xml:space="preserve">" </w:instrText>
          </w:r>
          <w:r w:rsidRPr="00587B90">
            <w:rPr>
              <w:lang w:eastAsia="de-DE"/>
            </w:rPr>
            <w:fldChar w:fldCharType="separate"/>
          </w:r>
          <w:r w:rsidR="004348A1" w:rsidRPr="00587B90">
            <w:rPr>
              <w:noProof/>
              <w:lang w:eastAsia="de-DE"/>
            </w:rPr>
            <w:instrText>Seite</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PAGE </w:instrText>
          </w:r>
          <w:r w:rsidRPr="00587B90">
            <w:rPr>
              <w:lang w:eastAsia="de-DE"/>
            </w:rPr>
            <w:fldChar w:fldCharType="separate"/>
          </w:r>
          <w:r w:rsidR="004348A1">
            <w:rPr>
              <w:noProof/>
              <w:lang w:eastAsia="de-DE"/>
            </w:rPr>
            <w:instrText>1</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4348A1">
            <w:rPr>
              <w:lang w:eastAsia="de-DE"/>
            </w:rPr>
            <w:instrText>von</w:instrText>
          </w:r>
          <w:r w:rsidRPr="00587B90">
            <w:rPr>
              <w:lang w:eastAsia="de-DE"/>
            </w:rPr>
            <w:fldChar w:fldCharType="end"/>
          </w:r>
          <w:r w:rsidRPr="00587B90">
            <w:rPr>
              <w:lang w:eastAsia="de-DE"/>
            </w:rPr>
            <w:instrText xml:space="preserve"> = "" "von"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4348A1">
            <w:rPr>
              <w:lang w:eastAsia="de-DE"/>
            </w:rPr>
            <w:instrText>von</w:instrText>
          </w:r>
          <w:r w:rsidRPr="00587B90">
            <w:rPr>
              <w:lang w:eastAsia="de-DE"/>
            </w:rPr>
            <w:fldChar w:fldCharType="end"/>
          </w:r>
          <w:r w:rsidRPr="00587B90">
            <w:rPr>
              <w:lang w:eastAsia="de-DE"/>
            </w:rPr>
            <w:instrText xml:space="preserve"> = "Doc.of" "von"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4348A1">
            <w:rPr>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separate"/>
          </w:r>
          <w:r w:rsidR="004348A1">
            <w:rPr>
              <w:noProof/>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separate"/>
          </w:r>
          <w:r w:rsidR="004348A1">
            <w:rPr>
              <w:noProof/>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NUMPAGES </w:instrText>
          </w:r>
          <w:r w:rsidRPr="00587B90">
            <w:rPr>
              <w:lang w:eastAsia="de-DE"/>
            </w:rPr>
            <w:fldChar w:fldCharType="separate"/>
          </w:r>
          <w:r w:rsidR="004348A1">
            <w:rPr>
              <w:noProof/>
              <w:lang w:eastAsia="de-DE"/>
            </w:rPr>
            <w:instrText>4</w:instrText>
          </w:r>
          <w:r w:rsidRPr="00587B90">
            <w:rPr>
              <w:lang w:eastAsia="de-DE"/>
            </w:rPr>
            <w:fldChar w:fldCharType="end"/>
          </w:r>
          <w:r w:rsidRPr="00587B90">
            <w:rPr>
              <w:lang w:eastAsia="de-DE"/>
            </w:rPr>
            <w:instrText>"" "</w:instrText>
          </w:r>
          <w:r w:rsidRPr="00587B90">
            <w:rPr>
              <w:lang w:eastAsia="de-DE"/>
            </w:rPr>
            <w:fldChar w:fldCharType="separate"/>
          </w:r>
          <w:r w:rsidR="004348A1" w:rsidRPr="00587B90">
            <w:rPr>
              <w:noProof/>
              <w:lang w:eastAsia="de-DE"/>
            </w:rPr>
            <w:t xml:space="preserve">Seite </w:t>
          </w:r>
          <w:r w:rsidR="004348A1">
            <w:rPr>
              <w:noProof/>
              <w:lang w:eastAsia="de-DE"/>
            </w:rPr>
            <w:t>1</w:t>
          </w:r>
          <w:r w:rsidR="004348A1" w:rsidRPr="00587B90">
            <w:rPr>
              <w:noProof/>
              <w:lang w:eastAsia="de-DE"/>
            </w:rPr>
            <w:t xml:space="preserve"> </w:t>
          </w:r>
          <w:r w:rsidR="004348A1">
            <w:rPr>
              <w:noProof/>
              <w:lang w:eastAsia="de-DE"/>
            </w:rPr>
            <w:t>von</w:t>
          </w:r>
          <w:r w:rsidR="004348A1" w:rsidRPr="00587B90">
            <w:rPr>
              <w:noProof/>
              <w:lang w:eastAsia="de-DE"/>
            </w:rPr>
            <w:t xml:space="preserve"> </w:t>
          </w:r>
          <w:r w:rsidR="004348A1">
            <w:rPr>
              <w:noProof/>
              <w:lang w:eastAsia="de-DE"/>
            </w:rPr>
            <w:t>4</w:t>
          </w:r>
          <w:r w:rsidRPr="00587B90">
            <w:rPr>
              <w:lang w:eastAsia="de-DE"/>
            </w:rPr>
            <w:fldChar w:fldCharType="end"/>
          </w:r>
        </w:p>
      </w:tc>
    </w:tr>
    <w:tr w:rsidR="008A6FD7" w:rsidRPr="00587B90" w14:paraId="47130483" w14:textId="77777777" w:rsidTr="005D0B28">
      <w:tc>
        <w:tcPr>
          <w:tcW w:w="6177" w:type="dxa"/>
          <w:vAlign w:val="center"/>
        </w:tcPr>
        <w:p w14:paraId="05A58452" w14:textId="77777777" w:rsidR="00E7029D" w:rsidRPr="00587B90" w:rsidRDefault="00E7029D" w:rsidP="003D3E87">
          <w:pPr>
            <w:pStyle w:val="Fusszeile-Pfad"/>
            <w:rPr>
              <w:color w:val="auto"/>
              <w:szCs w:val="12"/>
            </w:rPr>
          </w:pPr>
          <w:bookmarkStart w:id="1" w:name="FusszeileErsteSeite" w:colFirst="0" w:colLast="0"/>
        </w:p>
      </w:tc>
      <w:tc>
        <w:tcPr>
          <w:tcW w:w="2951" w:type="dxa"/>
        </w:tcPr>
        <w:p w14:paraId="39D1F78F" w14:textId="77777777" w:rsidR="00E7029D" w:rsidRPr="00587B90" w:rsidRDefault="00E7029D" w:rsidP="003D3E87">
          <w:pPr>
            <w:jc w:val="right"/>
            <w:rPr>
              <w:sz w:val="2"/>
              <w:szCs w:val="2"/>
              <w:lang w:eastAsia="de-DE"/>
            </w:rPr>
          </w:pPr>
        </w:p>
      </w:tc>
    </w:tr>
    <w:bookmarkEnd w:id="1"/>
  </w:tbl>
  <w:p w14:paraId="3FA0EE15" w14:textId="77777777" w:rsidR="00E7029D" w:rsidRPr="00587B90" w:rsidRDefault="00E7029D">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E4DC" w14:textId="77777777" w:rsidR="00E7029D" w:rsidRDefault="00E7029D">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8A6FD7" w14:paraId="49EC9AD0" w14:textId="77777777" w:rsidTr="005D0B28">
      <w:tc>
        <w:tcPr>
          <w:tcW w:w="6177" w:type="dxa"/>
          <w:vAlign w:val="center"/>
        </w:tcPr>
        <w:p w14:paraId="08C1B187" w14:textId="31314F08" w:rsidR="00E7029D" w:rsidRPr="007970F5" w:rsidRDefault="00AB5B5F"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sidR="00701777">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701777">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09C44736" w14:textId="5F71862A" w:rsidR="00E7029D" w:rsidRPr="00F82120" w:rsidRDefault="00AB5B5F"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587B90">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4348A1">
            <w:rPr>
              <w:noProof/>
              <w:lang w:eastAsia="de-DE"/>
            </w:rPr>
            <w:t>4</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587B90">
            <w:rPr>
              <w:lang w:eastAsia="de-DE"/>
            </w:rPr>
            <w:t>von</w:t>
          </w:r>
          <w:r w:rsidRPr="00F82120">
            <w:rPr>
              <w:lang w:eastAsia="de-DE"/>
            </w:rPr>
            <w:fldChar w:fldCharType="end"/>
          </w:r>
          <w:r w:rsidRPr="00F82120">
            <w:rPr>
              <w:lang w:eastAsia="de-DE"/>
            </w:rPr>
            <w:t xml:space="preserve"> </w:t>
          </w:r>
          <w:r w:rsidR="000C6FAB">
            <w:rPr>
              <w:lang w:eastAsia="de-DE"/>
            </w:rPr>
            <w:fldChar w:fldCharType="begin"/>
          </w:r>
          <w:r w:rsidR="000C6FAB">
            <w:rPr>
              <w:lang w:eastAsia="de-DE"/>
            </w:rPr>
            <w:instrText xml:space="preserve"> NUMPAGES  \* Arabic  \* MERGEFORMAT </w:instrText>
          </w:r>
          <w:r w:rsidR="000C6FAB">
            <w:rPr>
              <w:lang w:eastAsia="de-DE"/>
            </w:rPr>
            <w:fldChar w:fldCharType="separate"/>
          </w:r>
          <w:r w:rsidR="004348A1">
            <w:rPr>
              <w:noProof/>
              <w:lang w:eastAsia="de-DE"/>
            </w:rPr>
            <w:t>4</w:t>
          </w:r>
          <w:r w:rsidR="000C6FAB">
            <w:rPr>
              <w:lang w:eastAsia="de-DE"/>
            </w:rPr>
            <w:fldChar w:fldCharType="end"/>
          </w:r>
        </w:p>
      </w:tc>
    </w:tr>
    <w:tr w:rsidR="008A6FD7" w14:paraId="429EA6D8" w14:textId="77777777" w:rsidTr="005D0B28">
      <w:tc>
        <w:tcPr>
          <w:tcW w:w="6177" w:type="dxa"/>
          <w:vAlign w:val="center"/>
        </w:tcPr>
        <w:p w14:paraId="14FC003F" w14:textId="77777777" w:rsidR="00E7029D" w:rsidRPr="00B97F1C" w:rsidRDefault="00E7029D" w:rsidP="009500C4">
          <w:pPr>
            <w:pStyle w:val="Fusszeile-Pfad"/>
            <w:rPr>
              <w:lang w:eastAsia="de-DE"/>
            </w:rPr>
          </w:pPr>
          <w:bookmarkStart w:id="3" w:name="FusszeileFolgeseiten" w:colFirst="0" w:colLast="0"/>
        </w:p>
      </w:tc>
      <w:tc>
        <w:tcPr>
          <w:tcW w:w="2951" w:type="dxa"/>
        </w:tcPr>
        <w:p w14:paraId="22A22CD5" w14:textId="77777777" w:rsidR="00E7029D" w:rsidRPr="009500C4" w:rsidRDefault="00E7029D" w:rsidP="003D3E87">
          <w:pPr>
            <w:jc w:val="right"/>
            <w:rPr>
              <w:sz w:val="2"/>
              <w:szCs w:val="2"/>
              <w:lang w:eastAsia="de-DE"/>
            </w:rPr>
          </w:pPr>
        </w:p>
      </w:tc>
    </w:tr>
    <w:bookmarkEnd w:id="3"/>
  </w:tbl>
  <w:p w14:paraId="5B738089" w14:textId="77777777" w:rsidR="00E7029D" w:rsidRDefault="00E7029D">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4759" w14:textId="4714FCB4" w:rsidR="00E7029D" w:rsidRPr="003173DA" w:rsidRDefault="00AB5B5F">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587B9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4348A1">
      <w:rPr>
        <w:noProof/>
      </w:rPr>
      <w:instrText>28.11.2024, 10:01:11</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87B90">
      <w:rPr>
        <w:noProof/>
        <w:lang w:val="en-US"/>
      </w:rPr>
      <w:instrText>Dokument3</w:instrText>
    </w:r>
    <w:r>
      <w:fldChar w:fldCharType="end"/>
    </w:r>
    <w:r w:rsidRPr="003173DA">
      <w:rPr>
        <w:lang w:val="en-US"/>
      </w:rPr>
      <w:instrText>" \&lt;OawJumpToField value=0/&gt;</w:instrText>
    </w:r>
    <w:r>
      <w:fldChar w:fldCharType="separate"/>
    </w:r>
    <w:r w:rsidR="004348A1">
      <w:rPr>
        <w:noProof/>
      </w:rPr>
      <w:t>28.11.2024, 10:01:11</w:t>
    </w:r>
    <w:r w:rsidR="004348A1" w:rsidRPr="003173DA">
      <w:rPr>
        <w:noProof/>
        <w:lang w:val="en-US"/>
      </w:rPr>
      <w:t xml:space="preserve">, </w:t>
    </w:r>
    <w:r w:rsidR="004348A1">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587B9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4348A1">
      <w:rPr>
        <w:noProof/>
      </w:rPr>
      <w:instrText>28.11.2024</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87B90">
      <w:rPr>
        <w:noProof/>
        <w:lang w:val="en-US"/>
      </w:rPr>
      <w:instrText>Dokument3</w:instrText>
    </w:r>
    <w:r>
      <w:fldChar w:fldCharType="end"/>
    </w:r>
    <w:r w:rsidRPr="003173DA">
      <w:rPr>
        <w:lang w:val="en-US"/>
      </w:rPr>
      <w:instrText>" \&lt;OawJumpToField value=0/&gt;</w:instrText>
    </w:r>
    <w:r>
      <w:fldChar w:fldCharType="separate"/>
    </w:r>
    <w:r w:rsidR="004348A1">
      <w:rPr>
        <w:noProof/>
      </w:rPr>
      <w:t>28.11.2024</w:t>
    </w:r>
    <w:r w:rsidR="004348A1" w:rsidRPr="003173DA">
      <w:rPr>
        <w:noProof/>
        <w:lang w:val="en-US"/>
      </w:rPr>
      <w:t xml:space="preserve">, </w:t>
    </w:r>
    <w:r w:rsidR="004348A1">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220C" w14:textId="77777777" w:rsidR="00AB5B5F" w:rsidRPr="00587B90" w:rsidRDefault="00AB5B5F">
      <w:r w:rsidRPr="00587B90">
        <w:separator/>
      </w:r>
    </w:p>
  </w:footnote>
  <w:footnote w:type="continuationSeparator" w:id="0">
    <w:p w14:paraId="00D32979" w14:textId="77777777" w:rsidR="00AB5B5F" w:rsidRPr="00587B90" w:rsidRDefault="00AB5B5F">
      <w:r w:rsidRPr="00587B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3341" w14:textId="77777777" w:rsidR="00E7029D" w:rsidRPr="00587B90" w:rsidRDefault="00587B90" w:rsidP="00587B90">
    <w:r w:rsidRPr="00587B90">
      <w:rPr>
        <w:noProof/>
      </w:rPr>
      <w:drawing>
        <wp:anchor distT="0" distB="0" distL="114300" distR="114300" simplePos="0" relativeHeight="251671552" behindDoc="1" locked="1" layoutInCell="1" allowOverlap="1" wp14:anchorId="3458189E" wp14:editId="32B5356C">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AB5B5F" w:rsidRPr="00587B90">
      <w:t> </w:t>
    </w:r>
  </w:p>
  <w:p w14:paraId="6B312259" w14:textId="77777777" w:rsidR="00E7029D" w:rsidRPr="00587B90" w:rsidRDefault="00AB5B5F" w:rsidP="003D3E87">
    <w:r w:rsidRPr="00587B90">
      <w:rPr>
        <w:noProof/>
      </w:rPr>
      <w:drawing>
        <wp:anchor distT="0" distB="0" distL="114300" distR="114300" simplePos="0" relativeHeight="251657216" behindDoc="1" locked="1" layoutInCell="1" hidden="1" allowOverlap="1" wp14:anchorId="6CCF49C5" wp14:editId="674E0D17">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682040889"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587B90">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4E36" w14:textId="77777777" w:rsidR="00E7029D" w:rsidRPr="0051144A" w:rsidRDefault="00E7029D"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7A53" w14:textId="77777777" w:rsidR="00E7029D" w:rsidRDefault="00E7029D">
    <w:pPr>
      <w:spacing w:line="20" w:lineRule="exact"/>
      <w:rPr>
        <w:sz w:val="2"/>
        <w:szCs w:val="2"/>
      </w:rPr>
    </w:pPr>
  </w:p>
  <w:p w14:paraId="49857388" w14:textId="77777777" w:rsidR="00E7029D" w:rsidRPr="00473DA5" w:rsidRDefault="00AB5B5F">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15715619"/>
    <w:multiLevelType w:val="hybridMultilevel"/>
    <w:tmpl w:val="6F6CFE44"/>
    <w:lvl w:ilvl="0" w:tplc="E6AAC49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9CD0681"/>
    <w:multiLevelType w:val="hybridMultilevel"/>
    <w:tmpl w:val="7A1E461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4" w15:restartNumberingAfterBreak="0">
    <w:nsid w:val="2C1E2D9F"/>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BAA2F24"/>
    <w:multiLevelType w:val="hybridMultilevel"/>
    <w:tmpl w:val="CA9C5874"/>
    <w:lvl w:ilvl="0" w:tplc="25523B1A">
      <w:start w:val="1"/>
      <w:numFmt w:val="decimal"/>
      <w:lvlText w:val="%1."/>
      <w:lvlJc w:val="left"/>
      <w:pPr>
        <w:ind w:left="425" w:hanging="425"/>
      </w:pPr>
      <w:rPr>
        <w:rFonts w:hint="default"/>
      </w:rPr>
    </w:lvl>
    <w:lvl w:ilvl="1" w:tplc="DE6A14A8" w:tentative="1">
      <w:start w:val="1"/>
      <w:numFmt w:val="lowerLetter"/>
      <w:lvlText w:val="%2."/>
      <w:lvlJc w:val="left"/>
      <w:pPr>
        <w:ind w:left="1440" w:hanging="360"/>
      </w:pPr>
    </w:lvl>
    <w:lvl w:ilvl="2" w:tplc="E9AC0B58" w:tentative="1">
      <w:start w:val="1"/>
      <w:numFmt w:val="lowerRoman"/>
      <w:lvlText w:val="%3."/>
      <w:lvlJc w:val="right"/>
      <w:pPr>
        <w:ind w:left="2160" w:hanging="180"/>
      </w:pPr>
    </w:lvl>
    <w:lvl w:ilvl="3" w:tplc="862E247C" w:tentative="1">
      <w:start w:val="1"/>
      <w:numFmt w:val="decimal"/>
      <w:lvlText w:val="%4."/>
      <w:lvlJc w:val="left"/>
      <w:pPr>
        <w:ind w:left="2880" w:hanging="360"/>
      </w:pPr>
    </w:lvl>
    <w:lvl w:ilvl="4" w:tplc="1B2CEE48" w:tentative="1">
      <w:start w:val="1"/>
      <w:numFmt w:val="lowerLetter"/>
      <w:lvlText w:val="%5."/>
      <w:lvlJc w:val="left"/>
      <w:pPr>
        <w:ind w:left="3600" w:hanging="360"/>
      </w:pPr>
    </w:lvl>
    <w:lvl w:ilvl="5" w:tplc="F9C2449E" w:tentative="1">
      <w:start w:val="1"/>
      <w:numFmt w:val="lowerRoman"/>
      <w:lvlText w:val="%6."/>
      <w:lvlJc w:val="right"/>
      <w:pPr>
        <w:ind w:left="4320" w:hanging="180"/>
      </w:pPr>
    </w:lvl>
    <w:lvl w:ilvl="6" w:tplc="ED940A9C" w:tentative="1">
      <w:start w:val="1"/>
      <w:numFmt w:val="decimal"/>
      <w:lvlText w:val="%7."/>
      <w:lvlJc w:val="left"/>
      <w:pPr>
        <w:ind w:left="5040" w:hanging="360"/>
      </w:pPr>
    </w:lvl>
    <w:lvl w:ilvl="7" w:tplc="7E6A4CFC" w:tentative="1">
      <w:start w:val="1"/>
      <w:numFmt w:val="lowerLetter"/>
      <w:lvlText w:val="%8."/>
      <w:lvlJc w:val="left"/>
      <w:pPr>
        <w:ind w:left="5760" w:hanging="360"/>
      </w:pPr>
    </w:lvl>
    <w:lvl w:ilvl="8" w:tplc="C442B3EA" w:tentative="1">
      <w:start w:val="1"/>
      <w:numFmt w:val="lowerRoman"/>
      <w:lvlText w:val="%9."/>
      <w:lvlJc w:val="right"/>
      <w:pPr>
        <w:ind w:left="6480" w:hanging="180"/>
      </w:pPr>
    </w:lvl>
  </w:abstractNum>
  <w:abstractNum w:abstractNumId="17"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8"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9" w15:restartNumberingAfterBreak="0">
    <w:nsid w:val="43A84525"/>
    <w:multiLevelType w:val="hybridMultilevel"/>
    <w:tmpl w:val="6C9E5594"/>
    <w:lvl w:ilvl="0" w:tplc="C28AD34E">
      <w:start w:val="1"/>
      <w:numFmt w:val="decimal"/>
      <w:suff w:val="space"/>
      <w:lvlText w:val="%1."/>
      <w:lvlJc w:val="left"/>
      <w:pPr>
        <w:ind w:left="0" w:firstLine="0"/>
      </w:pPr>
      <w:rPr>
        <w:rFonts w:hint="default"/>
      </w:rPr>
    </w:lvl>
    <w:lvl w:ilvl="1" w:tplc="DAEADF24" w:tentative="1">
      <w:start w:val="1"/>
      <w:numFmt w:val="lowerLetter"/>
      <w:lvlText w:val="%2."/>
      <w:lvlJc w:val="left"/>
      <w:pPr>
        <w:ind w:left="1440" w:hanging="360"/>
      </w:pPr>
    </w:lvl>
    <w:lvl w:ilvl="2" w:tplc="24342FCC" w:tentative="1">
      <w:start w:val="1"/>
      <w:numFmt w:val="lowerRoman"/>
      <w:lvlText w:val="%3."/>
      <w:lvlJc w:val="right"/>
      <w:pPr>
        <w:ind w:left="2160" w:hanging="180"/>
      </w:pPr>
    </w:lvl>
    <w:lvl w:ilvl="3" w:tplc="F306D188" w:tentative="1">
      <w:start w:val="1"/>
      <w:numFmt w:val="decimal"/>
      <w:lvlText w:val="%4."/>
      <w:lvlJc w:val="left"/>
      <w:pPr>
        <w:ind w:left="2880" w:hanging="360"/>
      </w:pPr>
    </w:lvl>
    <w:lvl w:ilvl="4" w:tplc="DE90D750" w:tentative="1">
      <w:start w:val="1"/>
      <w:numFmt w:val="lowerLetter"/>
      <w:lvlText w:val="%5."/>
      <w:lvlJc w:val="left"/>
      <w:pPr>
        <w:ind w:left="3600" w:hanging="360"/>
      </w:pPr>
    </w:lvl>
    <w:lvl w:ilvl="5" w:tplc="AE0EF806" w:tentative="1">
      <w:start w:val="1"/>
      <w:numFmt w:val="lowerRoman"/>
      <w:lvlText w:val="%6."/>
      <w:lvlJc w:val="right"/>
      <w:pPr>
        <w:ind w:left="4320" w:hanging="180"/>
      </w:pPr>
    </w:lvl>
    <w:lvl w:ilvl="6" w:tplc="8D86B97C" w:tentative="1">
      <w:start w:val="1"/>
      <w:numFmt w:val="decimal"/>
      <w:lvlText w:val="%7."/>
      <w:lvlJc w:val="left"/>
      <w:pPr>
        <w:ind w:left="5040" w:hanging="360"/>
      </w:pPr>
    </w:lvl>
    <w:lvl w:ilvl="7" w:tplc="7222E32C" w:tentative="1">
      <w:start w:val="1"/>
      <w:numFmt w:val="lowerLetter"/>
      <w:lvlText w:val="%8."/>
      <w:lvlJc w:val="left"/>
      <w:pPr>
        <w:ind w:left="5760" w:hanging="360"/>
      </w:pPr>
    </w:lvl>
    <w:lvl w:ilvl="8" w:tplc="92320238" w:tentative="1">
      <w:start w:val="1"/>
      <w:numFmt w:val="lowerRoman"/>
      <w:lvlText w:val="%9."/>
      <w:lvlJc w:val="right"/>
      <w:pPr>
        <w:ind w:left="6480" w:hanging="180"/>
      </w:pPr>
    </w:lvl>
  </w:abstractNum>
  <w:abstractNum w:abstractNumId="20"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017CDC"/>
    <w:multiLevelType w:val="hybridMultilevel"/>
    <w:tmpl w:val="0450F0BA"/>
    <w:lvl w:ilvl="0" w:tplc="DF28846E">
      <w:start w:val="1"/>
      <w:numFmt w:val="upperLetter"/>
      <w:lvlText w:val="%1."/>
      <w:lvlJc w:val="left"/>
      <w:pPr>
        <w:ind w:left="360" w:hanging="360"/>
      </w:pPr>
      <w:rPr>
        <w:b/>
        <w:sz w:val="20"/>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2" w15:restartNumberingAfterBreak="0">
    <w:nsid w:val="5DED0F99"/>
    <w:multiLevelType w:val="hybridMultilevel"/>
    <w:tmpl w:val="0204968A"/>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3" w15:restartNumberingAfterBreak="0">
    <w:nsid w:val="74FC42CD"/>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4" w15:restartNumberingAfterBreak="0">
    <w:nsid w:val="76591049"/>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5" w15:restartNumberingAfterBreak="0">
    <w:nsid w:val="77E03118"/>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6" w15:restartNumberingAfterBreak="0">
    <w:nsid w:val="7B2D4D37"/>
    <w:multiLevelType w:val="hybridMultilevel"/>
    <w:tmpl w:val="2D268664"/>
    <w:lvl w:ilvl="0" w:tplc="6A083192">
      <w:start w:val="1"/>
      <w:numFmt w:val="decimal"/>
      <w:lvlText w:val="%1."/>
      <w:lvlJc w:val="left"/>
      <w:pPr>
        <w:ind w:left="360" w:hanging="360"/>
      </w:pPr>
      <w:rPr>
        <w:b/>
        <w:sz w:val="20"/>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num w:numId="1">
    <w:abstractNumId w:val="17"/>
  </w:num>
  <w:num w:numId="2">
    <w:abstractNumId w:val="15"/>
  </w:num>
  <w:num w:numId="3">
    <w:abstractNumId w:val="18"/>
  </w:num>
  <w:num w:numId="4">
    <w:abstractNumId w:val="19"/>
  </w:num>
  <w:num w:numId="5">
    <w:abstractNumId w:val="16"/>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5"/>
  </w:num>
  <w:num w:numId="26">
    <w:abstractNumId w:val="14"/>
  </w:num>
  <w:num w:numId="27">
    <w:abstractNumId w:val="23"/>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02. 2020"/>
    <w:docVar w:name="Date.Format.Long.dateValue" w:val="39869"/>
    <w:docVar w:name="DocumentDate" w:val="18. 02. 2020"/>
    <w:docVar w:name="DocumentDate.dateValue" w:val="38047"/>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Merkblatt_VETD.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6012014325714316906&quot; PrimaryUID=&quot;ClientSuite&quot;&gt;&lt;Field Name=&quot;IDName&quot; Value=&quot;GSD, Veterinärdienst&quot;/&gt;&lt;Field Name=&quot;Departement&quot; Value=&quot;Gesundheits- und Sozialdepartement&quot;/&gt;&lt;Field Name=&quot;Dienststelle1&quot; Value=&quot;Veterinärdienst&quot;/&gt;&lt;Field Name=&quot;Dienststelle2&quot; Value=&quot;&quot;/&gt;&lt;Field Name=&quot;Abteilung1&quot; Value=&quot;&quot;/&gt;&lt;Field Name=&quot;Abteilung2&quot; Value=&quot;&quot;/&gt;&lt;Field Name=&quot;AddressB1&quot; Value=&quot;Veterinärdienst&quot;/&gt;&lt;Field Name=&quot;AddressB2&quot; Value=&quot;&quot;/&gt;&lt;Field Name=&quot;AddressB3&quot; Value=&quot;&quot;/&gt;&lt;Field Name=&quot;AddressB4&quot; Value=&quot;&quot;/&gt;&lt;Field Name=&quot;AddressN1&quot; Value=&quot;Meyerstrasse 20&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228 61 35&quot;/&gt;&lt;Field Name=&quot;Fax&quot; Value=&quot;&quot;/&gt;&lt;Field Name=&quot;LogoColor&quot; Value=&quot;%Logos%\Luzern.Logo.2100.350.emf&quot;/&gt;&lt;Field Name=&quot;LogoBlackWhite&quot; Value=&quot;%Logos%\Luzern.Logo.2100.350.emf&quot;/&gt;&lt;Field Name=&quot;LogoZertifikate&quot; Value=&quot;&quot;/&gt;&lt;Field Name=&quot;Email&quot; Value=&quot;veterinaerdienst@lu.ch&quot;/&gt;&lt;Field Name=&quot;Internet&quot; Value=&quot;www.veterinaerdienst.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6012014325714316906&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6040509495284662868&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212191811121321310321301031x&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10072016315072560894&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3080714212273705547&quot; EntryUID=&quot;&quot; UserInformation=&quot;Data from SAP&quot; Interface=&quot;-1&quot;&gt;&lt;/DocProp&gt;&lt;DocProp UID=&quot;2002122010583847234010578&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3061115381095709037&quot; EntryUID=&quot;2003121817293296325874&quot; PrimaryUID=&quot;ClientSuite&quot;&gt;&lt;Field Name=&quot;IDName&quot; Value=&quot;(Leer)&quot;/&gt;&lt;Field Name=&quot;SelectedUID&quot; Value=&quot;2024072408040305815105&quot;/&gt;&lt;/DocProp&gt;&lt;DocProp UID=&quot;2016110913315368876110&quot; EntryUID=&quot;2003121817293296325874&quot; PrimaryUID=&quot;ClientSuite&quot;&gt;&lt;Field Name=&quot;IDName&quot; Value=&quot;(Leer)&quot;/&gt;&lt;Field Name=&quot;SelectedUID&quot; Value=&quot;2024072408040305815105&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1602230839103158580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4112715451330383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02230839103158580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87B90"/>
    <w:rsid w:val="000C6FAB"/>
    <w:rsid w:val="00111C1C"/>
    <w:rsid w:val="0013396C"/>
    <w:rsid w:val="00144B3B"/>
    <w:rsid w:val="001B3B40"/>
    <w:rsid w:val="001D681E"/>
    <w:rsid w:val="002225C9"/>
    <w:rsid w:val="00245B6C"/>
    <w:rsid w:val="00307053"/>
    <w:rsid w:val="003173DA"/>
    <w:rsid w:val="00357DF5"/>
    <w:rsid w:val="00363023"/>
    <w:rsid w:val="00372DF4"/>
    <w:rsid w:val="003D3E87"/>
    <w:rsid w:val="004348A1"/>
    <w:rsid w:val="00443544"/>
    <w:rsid w:val="00473DA5"/>
    <w:rsid w:val="004D2A6D"/>
    <w:rsid w:val="004F4847"/>
    <w:rsid w:val="0051144A"/>
    <w:rsid w:val="00560BE8"/>
    <w:rsid w:val="00585B75"/>
    <w:rsid w:val="00587B90"/>
    <w:rsid w:val="005D0B28"/>
    <w:rsid w:val="005E0C9E"/>
    <w:rsid w:val="00616C7E"/>
    <w:rsid w:val="00672173"/>
    <w:rsid w:val="00701777"/>
    <w:rsid w:val="007970F5"/>
    <w:rsid w:val="008A6FD7"/>
    <w:rsid w:val="008C6370"/>
    <w:rsid w:val="008F3E8A"/>
    <w:rsid w:val="008F490F"/>
    <w:rsid w:val="009500C4"/>
    <w:rsid w:val="009C05DE"/>
    <w:rsid w:val="009D4DB0"/>
    <w:rsid w:val="00A461BA"/>
    <w:rsid w:val="00A91874"/>
    <w:rsid w:val="00AB5B5F"/>
    <w:rsid w:val="00B430B7"/>
    <w:rsid w:val="00B97F1C"/>
    <w:rsid w:val="00BF53B3"/>
    <w:rsid w:val="00C22A5F"/>
    <w:rsid w:val="00D23744"/>
    <w:rsid w:val="00DE061B"/>
    <w:rsid w:val="00E7029D"/>
    <w:rsid w:val="00EA287D"/>
    <w:rsid w:val="00ED6346"/>
    <w:rsid w:val="00EF56D5"/>
    <w:rsid w:val="00F0419F"/>
    <w:rsid w:val="00F37A83"/>
    <w:rsid w:val="00F82120"/>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91561"/>
  <w15:docId w15:val="{1536C8EA-F8B6-46CB-8187-84BB6B0E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paragraph" w:styleId="Kommentartext">
    <w:name w:val="annotation text"/>
    <w:basedOn w:val="Standard"/>
    <w:link w:val="KommentartextZchn"/>
    <w:uiPriority w:val="99"/>
    <w:semiHidden/>
    <w:unhideWhenUsed/>
    <w:rsid w:val="00587B90"/>
    <w:pPr>
      <w:spacing w:after="200"/>
    </w:pPr>
    <w:rPr>
      <w:rFonts w:ascii="Calibri" w:eastAsia="Calibri" w:hAnsi="Calibri"/>
      <w:sz w:val="20"/>
      <w:szCs w:val="20"/>
      <w:lang w:val="de-AT" w:eastAsia="en-US"/>
    </w:rPr>
  </w:style>
  <w:style w:type="character" w:customStyle="1" w:styleId="KommentartextZchn">
    <w:name w:val="Kommentartext Zchn"/>
    <w:basedOn w:val="Absatz-Standardschriftart"/>
    <w:link w:val="Kommentartext"/>
    <w:uiPriority w:val="99"/>
    <w:semiHidden/>
    <w:rsid w:val="00587B90"/>
    <w:rPr>
      <w:rFonts w:ascii="Calibri" w:eastAsia="Calibri" w:hAnsi="Calibri"/>
      <w:sz w:val="20"/>
      <w:szCs w:val="20"/>
      <w:lang w:val="de-AT" w:eastAsia="en-US"/>
    </w:rPr>
  </w:style>
  <w:style w:type="character" w:styleId="Kommentarzeichen">
    <w:name w:val="annotation reference"/>
    <w:uiPriority w:val="99"/>
    <w:semiHidden/>
    <w:unhideWhenUsed/>
    <w:rsid w:val="00587B90"/>
    <w:rPr>
      <w:sz w:val="16"/>
      <w:szCs w:val="16"/>
    </w:rPr>
  </w:style>
  <w:style w:type="paragraph" w:styleId="Sprechblasentext">
    <w:name w:val="Balloon Text"/>
    <w:basedOn w:val="Standard"/>
    <w:link w:val="SprechblasentextZchn"/>
    <w:semiHidden/>
    <w:unhideWhenUsed/>
    <w:rsid w:val="00587B90"/>
    <w:rPr>
      <w:rFonts w:cs="Segoe UI"/>
      <w:sz w:val="18"/>
      <w:szCs w:val="18"/>
    </w:rPr>
  </w:style>
  <w:style w:type="character" w:customStyle="1" w:styleId="SprechblasentextZchn">
    <w:name w:val="Sprechblasentext Zchn"/>
    <w:basedOn w:val="Absatz-Standardschriftart"/>
    <w:link w:val="Sprechblasentext"/>
    <w:semiHidden/>
    <w:rsid w:val="00587B90"/>
    <w:rPr>
      <w:rFonts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3281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CF6B2CD964CA6A51583EC22C47E3A"/>
        <w:category>
          <w:name w:val="Allgemein"/>
          <w:gallery w:val="placeholder"/>
        </w:category>
        <w:types>
          <w:type w:val="bbPlcHdr"/>
        </w:types>
        <w:behaviors>
          <w:behavior w:val="content"/>
        </w:behaviors>
        <w:guid w:val="{5BED4298-BBE3-433B-B640-38D292214C67}"/>
      </w:docPartPr>
      <w:docPartBody>
        <w:p w:rsidR="005F213E" w:rsidRDefault="008B706E">
          <w:pPr>
            <w:pStyle w:val="565CF6B2CD964CA6A51583EC22C47E3A"/>
          </w:pPr>
          <w:r>
            <w:t>‍</w:t>
          </w:r>
        </w:p>
      </w:docPartBody>
    </w:docPart>
    <w:docPart>
      <w:docPartPr>
        <w:name w:val="0FF2C536C36E4D29884A540EAC466197"/>
        <w:category>
          <w:name w:val="Allgemein"/>
          <w:gallery w:val="placeholder"/>
        </w:category>
        <w:types>
          <w:type w:val="bbPlcHdr"/>
        </w:types>
        <w:behaviors>
          <w:behavior w:val="content"/>
        </w:behaviors>
        <w:guid w:val="{2546FAC6-A888-49C9-A19C-5F9FCEF8FD85}"/>
      </w:docPartPr>
      <w:docPartBody>
        <w:p w:rsidR="005F213E" w:rsidRDefault="008B706E">
          <w:pPr>
            <w:pStyle w:val="0FF2C536C36E4D29884A540EAC466197"/>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6"/>
    <w:rsid w:val="005F213E"/>
    <w:rsid w:val="008B706E"/>
    <w:rsid w:val="00D12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5CF6B2CD964CA6A51583EC22C47E3A">
    <w:name w:val="565CF6B2CD964CA6A51583EC22C47E3A"/>
  </w:style>
  <w:style w:type="character" w:styleId="Fett">
    <w:name w:val="Strong"/>
    <w:qFormat/>
    <w:rsid w:val="00D122C6"/>
    <w:rPr>
      <w:b/>
      <w:bCs/>
    </w:rPr>
  </w:style>
  <w:style w:type="paragraph" w:customStyle="1" w:styleId="0FF2C536C36E4D29884A540EAC466197">
    <w:name w:val="0FF2C536C36E4D29884A540EAC466197"/>
  </w:style>
  <w:style w:type="paragraph" w:customStyle="1" w:styleId="EC60D64F7896490EA7E905AE5D359C56">
    <w:name w:val="EC60D64F7896490EA7E905AE5D359C56"/>
    <w:rsid w:val="00D122C6"/>
  </w:style>
  <w:style w:type="paragraph" w:customStyle="1" w:styleId="1661702CA8CD4EFCBD8E7BA997DA45C2">
    <w:name w:val="1661702CA8CD4EFCBD8E7BA997DA45C2"/>
    <w:rsid w:val="00D122C6"/>
  </w:style>
  <w:style w:type="paragraph" w:customStyle="1" w:styleId="14FBBF9A54DB45AEB05EC37C27483B4B">
    <w:name w:val="14FBBF9A54DB45AEB05EC37C27483B4B"/>
    <w:rsid w:val="00D12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Organisation1>Veterinärdienst</Organisation1>
  <FooterNormal>​</FooterNormal>
  <FooterBold>​</FooterBold>
  <Departement>Gesundheits- und Sozialdepartement
</Departement>
</officeatwork>
</file>

<file path=customXml/item2.xml><?xml version="1.0" encoding="utf-8"?>
<officeatwork xmlns="http://schemas.officeatwork.com/Media"/>
</file>

<file path=customXml/item3.xml><?xml version="1.0" encoding="utf-8"?>
<officeatwork xmlns="http://schemas.officeatwork.com/MasterProperties">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</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Formulas">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</officeatwork>
</file>

<file path=customXml/itemProps1.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2.xml><?xml version="1.0" encoding="utf-8"?>
<ds:datastoreItem xmlns:ds="http://schemas.openxmlformats.org/officeDocument/2006/customXml" ds:itemID="{0BB302DD-BCC8-4F4F-9950-0C98E8BFDC8B}">
  <ds:schemaRefs>
    <ds:schemaRef ds:uri="http://schemas.officeatwork.com/Media"/>
  </ds:schemaRefs>
</ds:datastoreItem>
</file>

<file path=customXml/itemProps3.xml><?xml version="1.0" encoding="utf-8"?>
<ds:datastoreItem xmlns:ds="http://schemas.openxmlformats.org/officeDocument/2006/customXml" ds:itemID="{DD5BB4EA-8DC0-4FBD-9491-2223CB962D3D}">
  <ds:schemaRefs>
    <ds:schemaRef ds:uri="http://schemas.officeatwork.com/MasterProperties"/>
  </ds:schemaRefs>
</ds:datastoreItem>
</file>

<file path=customXml/itemProps4.xml><?xml version="1.0" encoding="utf-8"?>
<ds:datastoreItem xmlns:ds="http://schemas.openxmlformats.org/officeDocument/2006/customXml" ds:itemID="{9660BDD4-E56B-4434-B6FF-433677F1B656}">
  <ds:schemaRefs>
    <ds:schemaRef ds:uri="http://schemas.officeatwork.com/Document"/>
  </ds:schemaRefs>
</ds:datastoreItem>
</file>

<file path=customXml/itemProps5.xml><?xml version="1.0" encoding="utf-8"?>
<ds:datastoreItem xmlns:ds="http://schemas.openxmlformats.org/officeDocument/2006/customXml" ds:itemID="{A393CE47-6D34-4868-9C70-02D8CFA0A437}">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712</Words>
  <Characters>4489</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Anne Marie Roentgen</Manager>
  <Company>Gesundheits- und Sozialdepartement</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Roentgen</dc:creator>
  <cp:keywords/>
  <dc:description/>
  <cp:lastModifiedBy>Tamara Konrad</cp:lastModifiedBy>
  <cp:revision>2</cp:revision>
  <dcterms:created xsi:type="dcterms:W3CDTF">2024-11-28T09:01:00Z</dcterms:created>
  <dcterms:modified xsi:type="dcterms:W3CDTF">2024-11-28T09:01:00Z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Anne Marie Roentgen</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041 228 67 79</vt:lpwstr>
  </property>
  <property fmtid="{D5CDD505-2E9C-101B-9397-08002B2CF9AE}" pid="10" name="Contactperson.Name">
    <vt:lpwstr>Anne Marie Roentgen</vt:lpwstr>
  </property>
  <property fmtid="{D5CDD505-2E9C-101B-9397-08002B2CF9AE}" pid="11" name="CustomField.ShowLogos">
    <vt:lpwstr>-1</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Veterinärdienst</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Gesundheits- und Sozialdepartement</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ies>
</file>