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8A6FD7" w:rsidRPr="00587B90" w14:paraId="1170B22E" w14:textId="77777777" w:rsidTr="005D0B28">
        <w:trPr>
          <w:cantSplit/>
          <w:trHeight w:val="462"/>
        </w:trPr>
        <w:tc>
          <w:tcPr>
            <w:tcW w:w="5069" w:type="dxa"/>
            <w:tcMar>
              <w:top w:w="0" w:type="dxa"/>
              <w:left w:w="0" w:type="dxa"/>
              <w:bottom w:w="0" w:type="dxa"/>
              <w:right w:w="0" w:type="dxa"/>
            </w:tcMar>
          </w:tcPr>
          <w:p w14:paraId="24E572C5" w14:textId="77777777" w:rsidR="00E7029D" w:rsidRPr="00587B90" w:rsidRDefault="006174EF" w:rsidP="00245B6C">
            <w:pPr>
              <w:pStyle w:val="AbsenderText"/>
            </w:pPr>
            <w:sdt>
              <w:sdtPr>
                <w:tag w:val="Departement"/>
                <w:id w:val="-2001645506"/>
                <w:placeholder>
                  <w:docPart w:val="565CF6B2CD964CA6A51583EC22C47E3A"/>
                </w:placeholder>
                <w:dataBinding w:prefixMappings="xmlns:ns='http://schemas.officeatwork.com/CustomXMLPart'" w:xpath="/ns:officeatwork/ns:Departement" w:storeItemID="{77B64A57-574E-4B82-813E-6EE8CE131B6B}"/>
                <w:text w:multiLine="1"/>
              </w:sdtPr>
              <w:sdtEndPr/>
              <w:sdtContent>
                <w:r w:rsidR="00587B90">
                  <w:t>Gesundheits- und Sozialdepartement</w:t>
                </w:r>
                <w:r w:rsidR="00587B90">
                  <w:br/>
                </w:r>
              </w:sdtContent>
            </w:sdt>
            <w:r w:rsidR="00AB5B5F" w:rsidRPr="00587B90">
              <w:t>‍</w:t>
            </w:r>
            <w:sdt>
              <w:sdtPr>
                <w:rPr>
                  <w:rStyle w:val="Fett"/>
                </w:rPr>
                <w:tag w:val="Organisation1"/>
                <w:id w:val="1195656151"/>
                <w:placeholder>
                  <w:docPart w:val="0FF2C536C36E4D29884A540EAC466197"/>
                </w:placeholder>
                <w:dataBinding w:prefixMappings="xmlns:ns='http://schemas.officeatwork.com/CustomXMLPart'" w:xpath="/ns:officeatwork/ns:Organisation1" w:storeItemID="{77B64A57-574E-4B82-813E-6EE8CE131B6B}"/>
                <w:text w:multiLine="1"/>
              </w:sdtPr>
              <w:sdtEndPr>
                <w:rPr>
                  <w:rStyle w:val="Fett"/>
                </w:rPr>
              </w:sdtEndPr>
              <w:sdtContent>
                <w:r w:rsidR="00587B90">
                  <w:rPr>
                    <w:rStyle w:val="Fett"/>
                  </w:rPr>
                  <w:t>Veterinärdienst</w:t>
                </w:r>
              </w:sdtContent>
            </w:sdt>
          </w:p>
        </w:tc>
      </w:tr>
    </w:tbl>
    <w:p w14:paraId="2B70548C" w14:textId="77777777" w:rsidR="00E7029D" w:rsidRPr="00587B90" w:rsidRDefault="00E7029D" w:rsidP="005D0B28">
      <w:pPr>
        <w:pStyle w:val="CityDate"/>
        <w:spacing w:before="0"/>
        <w:rPr>
          <w:sz w:val="2"/>
          <w:szCs w:val="2"/>
        </w:rPr>
        <w:sectPr w:rsidR="00E7029D" w:rsidRPr="00587B90" w:rsidSect="00587B90">
          <w:headerReference w:type="default" r:id="rId12"/>
          <w:footerReference w:type="default" r:id="rId13"/>
          <w:type w:val="continuous"/>
          <w:pgSz w:w="11906" w:h="16838" w:code="9"/>
          <w:pgMar w:top="1758" w:right="1134" w:bottom="1134" w:left="1701" w:header="567" w:footer="420" w:gutter="0"/>
          <w:cols w:space="708"/>
          <w:docGrid w:linePitch="360"/>
        </w:sectPr>
      </w:pPr>
    </w:p>
    <w:p w14:paraId="0F683D6E" w14:textId="77777777" w:rsidR="00E7029D" w:rsidRDefault="00E7029D" w:rsidP="00585B75"/>
    <w:p w14:paraId="447D0C7D" w14:textId="77777777" w:rsidR="006174EF" w:rsidRPr="006174EF" w:rsidRDefault="006174EF" w:rsidP="006174EF">
      <w:pPr>
        <w:rPr>
          <w:rFonts w:cs="Segoe UI"/>
          <w:b/>
          <w:sz w:val="26"/>
          <w:szCs w:val="26"/>
        </w:rPr>
      </w:pPr>
      <w:r w:rsidRPr="006174EF">
        <w:rPr>
          <w:rFonts w:cs="Segoe UI"/>
          <w:b/>
          <w:sz w:val="26"/>
          <w:szCs w:val="26"/>
        </w:rPr>
        <w:t>Gesuch für eine Ausnahmebewilligung für die Sömmerung von Schafen und Ziegen aus Tierhaltungen mit dem Status «gesperrt» aufgrund von Moderhinke</w:t>
      </w:r>
    </w:p>
    <w:p w14:paraId="0C54F97F" w14:textId="77777777" w:rsidR="006174EF" w:rsidRPr="006174EF" w:rsidRDefault="006174EF" w:rsidP="006174EF">
      <w:pPr>
        <w:rPr>
          <w:rFonts w:cs="Segoe UI"/>
          <w:b/>
          <w:sz w:val="20"/>
          <w:szCs w:val="20"/>
        </w:rPr>
      </w:pPr>
    </w:p>
    <w:p w14:paraId="32F427B2" w14:textId="77777777" w:rsidR="006174EF" w:rsidRPr="006174EF" w:rsidRDefault="006174EF" w:rsidP="006174EF">
      <w:pPr>
        <w:rPr>
          <w:rFonts w:cs="Segoe UI"/>
          <w:b/>
          <w:sz w:val="20"/>
          <w:szCs w:val="20"/>
        </w:rPr>
      </w:pPr>
      <w:r w:rsidRPr="006174EF">
        <w:rPr>
          <w:rFonts w:cs="Segoe UI"/>
          <w:b/>
          <w:sz w:val="20"/>
          <w:szCs w:val="20"/>
        </w:rPr>
        <w:t>Dieses Gesuch betrifft Tierhaltungen, die trotz der Umsetzung aller erforderlichen Massnahmen die Sanierung nicht erfolgreich abschliessen konnten.</w:t>
      </w:r>
    </w:p>
    <w:p w14:paraId="5BA3B818" w14:textId="77777777" w:rsidR="006174EF" w:rsidRPr="006174EF" w:rsidRDefault="006174EF" w:rsidP="006174EF">
      <w:pPr>
        <w:rPr>
          <w:rFonts w:cs="Segoe UI"/>
          <w:b/>
          <w:sz w:val="26"/>
          <w:szCs w:val="26"/>
        </w:rPr>
      </w:pPr>
      <w:bookmarkStart w:id="2" w:name="_GoBack"/>
      <w:bookmarkEnd w:id="2"/>
    </w:p>
    <w:p w14:paraId="32DA6828" w14:textId="77777777" w:rsidR="006174EF" w:rsidRPr="006174EF" w:rsidRDefault="006174EF" w:rsidP="006174EF">
      <w:pPr>
        <w:spacing w:after="60"/>
        <w:jc w:val="both"/>
        <w:rPr>
          <w:rFonts w:cs="Segoe UI"/>
          <w:b/>
          <w:color w:val="FF0000"/>
          <w:szCs w:val="24"/>
        </w:rPr>
      </w:pPr>
      <w:r w:rsidRPr="006174EF">
        <w:rPr>
          <w:rFonts w:cs="Segoe UI"/>
          <w:b/>
          <w:color w:val="FF0000"/>
        </w:rPr>
        <w:t>(Frist für die Einreichung des Antrags: mindestens</w:t>
      </w:r>
      <w:r w:rsidRPr="006174EF">
        <w:rPr>
          <w:rFonts w:cs="Segoe UI"/>
          <w:b/>
          <w:color w:val="FF0000"/>
          <w:szCs w:val="24"/>
        </w:rPr>
        <w:t xml:space="preserve"> 1 Monat vor der Sömmerung)</w:t>
      </w:r>
    </w:p>
    <w:p w14:paraId="7FDA8E89" w14:textId="77777777" w:rsidR="006174EF" w:rsidRPr="006174EF" w:rsidRDefault="006174EF" w:rsidP="006174EF">
      <w:pPr>
        <w:spacing w:before="60"/>
        <w:rPr>
          <w:rFonts w:cs="Segoe UI"/>
          <w:sz w:val="20"/>
          <w:szCs w:val="20"/>
        </w:rPr>
      </w:pPr>
      <w:r w:rsidRPr="006174EF">
        <w:rPr>
          <w:rFonts w:cs="Segoe UI"/>
          <w:noProof/>
          <w:sz w:val="20"/>
          <w:szCs w:val="20"/>
        </w:rPr>
        <mc:AlternateContent>
          <mc:Choice Requires="wps">
            <w:drawing>
              <wp:anchor distT="0" distB="0" distL="114300" distR="114300" simplePos="0" relativeHeight="251659264" behindDoc="0" locked="0" layoutInCell="1" allowOverlap="1" wp14:anchorId="49D52C92" wp14:editId="121BC45E">
                <wp:simplePos x="0" y="0"/>
                <wp:positionH relativeFrom="column">
                  <wp:posOffset>-7620</wp:posOffset>
                </wp:positionH>
                <wp:positionV relativeFrom="paragraph">
                  <wp:posOffset>98121</wp:posOffset>
                </wp:positionV>
                <wp:extent cx="5748655" cy="0"/>
                <wp:effectExtent l="0" t="0" r="23495" b="19050"/>
                <wp:wrapNone/>
                <wp:docPr id="2" name="Gerader Verbinder 2"/>
                <wp:cNvGraphicFramePr/>
                <a:graphic xmlns:a="http://schemas.openxmlformats.org/drawingml/2006/main">
                  <a:graphicData uri="http://schemas.microsoft.com/office/word/2010/wordprocessingShape">
                    <wps:wsp>
                      <wps:cNvCnPr/>
                      <wps:spPr>
                        <a:xfrm>
                          <a:off x="0" y="0"/>
                          <a:ext cx="57486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C500BB"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7.75pt" to="452.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" strokecolor="black [3040]" strokeweight="1pt"/>
            </w:pict>
          </mc:Fallback>
        </mc:AlternateContent>
      </w:r>
    </w:p>
    <w:tbl>
      <w:tblPr>
        <w:tblStyle w:val="Tabellenraster"/>
        <w:tblW w:w="0" w:type="auto"/>
        <w:tblInd w:w="-5" w:type="dxa"/>
        <w:tblLook w:val="04A0" w:firstRow="1" w:lastRow="0" w:firstColumn="1" w:lastColumn="0" w:noHBand="0" w:noVBand="1"/>
      </w:tblPr>
      <w:tblGrid>
        <w:gridCol w:w="1701"/>
        <w:gridCol w:w="2132"/>
        <w:gridCol w:w="697"/>
        <w:gridCol w:w="1424"/>
        <w:gridCol w:w="3107"/>
      </w:tblGrid>
      <w:tr w:rsidR="006174EF" w:rsidRPr="006174EF" w14:paraId="1D4D287D" w14:textId="77777777" w:rsidTr="00B32B30">
        <w:trPr>
          <w:trHeight w:val="340"/>
        </w:trPr>
        <w:tc>
          <w:tcPr>
            <w:tcW w:w="9061" w:type="dxa"/>
            <w:gridSpan w:val="5"/>
            <w:tcBorders>
              <w:top w:val="nil"/>
              <w:left w:val="nil"/>
              <w:bottom w:val="single" w:sz="4" w:space="0" w:color="auto"/>
              <w:right w:val="nil"/>
            </w:tcBorders>
            <w:vAlign w:val="center"/>
          </w:tcPr>
          <w:p w14:paraId="7E9B0CF6" w14:textId="77777777" w:rsidR="006174EF" w:rsidRPr="006174EF" w:rsidRDefault="006174EF" w:rsidP="00B32B30">
            <w:pPr>
              <w:spacing w:before="60"/>
              <w:rPr>
                <w:rFonts w:cs="Segoe UI"/>
                <w:b/>
                <w:sz w:val="20"/>
                <w:szCs w:val="20"/>
              </w:rPr>
            </w:pPr>
            <w:r w:rsidRPr="006174EF">
              <w:rPr>
                <w:rFonts w:cs="Segoe UI"/>
                <w:b/>
                <w:sz w:val="20"/>
                <w:szCs w:val="20"/>
              </w:rPr>
              <w:t>Sömmerungsbetrieb</w:t>
            </w:r>
          </w:p>
        </w:tc>
      </w:tr>
      <w:tr w:rsidR="006174EF" w:rsidRPr="006174EF" w14:paraId="074E671E" w14:textId="77777777" w:rsidTr="00B32B30">
        <w:trPr>
          <w:trHeight w:val="340"/>
        </w:trPr>
        <w:tc>
          <w:tcPr>
            <w:tcW w:w="3833" w:type="dxa"/>
            <w:gridSpan w:val="2"/>
            <w:tcBorders>
              <w:top w:val="single" w:sz="4" w:space="0" w:color="auto"/>
            </w:tcBorders>
            <w:shd w:val="clear" w:color="auto" w:fill="F2F2F2" w:themeFill="background1" w:themeFillShade="F2"/>
            <w:vAlign w:val="center"/>
          </w:tcPr>
          <w:p w14:paraId="34170546" w14:textId="77777777" w:rsidR="006174EF" w:rsidRPr="006174EF" w:rsidRDefault="006174EF" w:rsidP="00B32B30">
            <w:pPr>
              <w:spacing w:before="60"/>
              <w:rPr>
                <w:rFonts w:cs="Segoe UI"/>
                <w:sz w:val="20"/>
                <w:szCs w:val="20"/>
              </w:rPr>
            </w:pPr>
            <w:r w:rsidRPr="006174EF">
              <w:rPr>
                <w:rFonts w:cs="Segoe UI"/>
                <w:sz w:val="20"/>
                <w:szCs w:val="20"/>
              </w:rPr>
              <w:t>Name der Alpe</w:t>
            </w:r>
          </w:p>
        </w:tc>
        <w:tc>
          <w:tcPr>
            <w:tcW w:w="5228" w:type="dxa"/>
            <w:gridSpan w:val="3"/>
            <w:tcBorders>
              <w:top w:val="single" w:sz="4" w:space="0" w:color="auto"/>
            </w:tcBorders>
            <w:vAlign w:val="center"/>
          </w:tcPr>
          <w:p w14:paraId="72321B4E" w14:textId="77777777" w:rsidR="006174EF" w:rsidRPr="006174EF" w:rsidRDefault="006174EF" w:rsidP="00B32B30">
            <w:pPr>
              <w:spacing w:before="60"/>
              <w:rPr>
                <w:rFonts w:cs="Segoe UI"/>
                <w:sz w:val="20"/>
                <w:szCs w:val="20"/>
              </w:rPr>
            </w:pPr>
          </w:p>
        </w:tc>
      </w:tr>
      <w:tr w:rsidR="006174EF" w:rsidRPr="006174EF" w14:paraId="202FD116"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65D68D0A" w14:textId="77777777" w:rsidR="006174EF" w:rsidRPr="006174EF" w:rsidRDefault="006174EF" w:rsidP="00B32B30">
            <w:pPr>
              <w:spacing w:before="60"/>
              <w:rPr>
                <w:rFonts w:cs="Segoe UI"/>
                <w:sz w:val="20"/>
                <w:szCs w:val="20"/>
              </w:rPr>
            </w:pPr>
            <w:r w:rsidRPr="006174EF">
              <w:rPr>
                <w:rFonts w:cs="Segoe UI"/>
                <w:sz w:val="20"/>
                <w:szCs w:val="20"/>
              </w:rPr>
              <w:t>TVD-Nummer</w:t>
            </w:r>
          </w:p>
        </w:tc>
        <w:tc>
          <w:tcPr>
            <w:tcW w:w="5228" w:type="dxa"/>
            <w:gridSpan w:val="3"/>
            <w:tcBorders>
              <w:bottom w:val="single" w:sz="4" w:space="0" w:color="auto"/>
            </w:tcBorders>
            <w:vAlign w:val="center"/>
          </w:tcPr>
          <w:p w14:paraId="72ED99BD" w14:textId="77777777" w:rsidR="006174EF" w:rsidRPr="006174EF" w:rsidRDefault="006174EF" w:rsidP="00B32B30">
            <w:pPr>
              <w:spacing w:before="60"/>
              <w:rPr>
                <w:rFonts w:cs="Segoe UI"/>
                <w:sz w:val="20"/>
                <w:szCs w:val="20"/>
              </w:rPr>
            </w:pPr>
          </w:p>
        </w:tc>
      </w:tr>
      <w:tr w:rsidR="006174EF" w:rsidRPr="006174EF" w14:paraId="5F0F972A"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65750258" w14:textId="77777777" w:rsidR="006174EF" w:rsidRPr="006174EF" w:rsidRDefault="006174EF" w:rsidP="00B32B30">
            <w:pPr>
              <w:spacing w:before="60"/>
              <w:rPr>
                <w:rFonts w:cs="Segoe UI"/>
                <w:sz w:val="20"/>
                <w:szCs w:val="20"/>
              </w:rPr>
            </w:pPr>
            <w:r w:rsidRPr="006174EF">
              <w:rPr>
                <w:rFonts w:cs="Segoe UI"/>
                <w:sz w:val="20"/>
                <w:szCs w:val="20"/>
              </w:rPr>
              <w:t>Datum der Sömmerung (frühestens am)</w:t>
            </w:r>
          </w:p>
        </w:tc>
        <w:tc>
          <w:tcPr>
            <w:tcW w:w="5228" w:type="dxa"/>
            <w:gridSpan w:val="3"/>
            <w:tcBorders>
              <w:bottom w:val="single" w:sz="4" w:space="0" w:color="auto"/>
            </w:tcBorders>
            <w:vAlign w:val="center"/>
          </w:tcPr>
          <w:p w14:paraId="54E7E380" w14:textId="77777777" w:rsidR="006174EF" w:rsidRPr="006174EF" w:rsidRDefault="006174EF" w:rsidP="00B32B30">
            <w:pPr>
              <w:spacing w:before="60"/>
              <w:rPr>
                <w:rFonts w:cs="Segoe UI"/>
                <w:sz w:val="20"/>
                <w:szCs w:val="20"/>
              </w:rPr>
            </w:pPr>
          </w:p>
        </w:tc>
      </w:tr>
      <w:tr w:rsidR="006174EF" w:rsidRPr="006174EF" w14:paraId="6E7750DA"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74271526" w14:textId="77777777" w:rsidR="006174EF" w:rsidRPr="006174EF" w:rsidRDefault="006174EF" w:rsidP="00B32B30">
            <w:pPr>
              <w:spacing w:before="60"/>
              <w:rPr>
                <w:rFonts w:cs="Segoe UI"/>
                <w:sz w:val="20"/>
                <w:szCs w:val="20"/>
              </w:rPr>
            </w:pPr>
            <w:r w:rsidRPr="006174EF">
              <w:rPr>
                <w:rFonts w:cs="Segoe UI"/>
                <w:sz w:val="20"/>
                <w:szCs w:val="20"/>
              </w:rPr>
              <w:t>Datum der Abalpung (spätestens am)</w:t>
            </w:r>
          </w:p>
        </w:tc>
        <w:tc>
          <w:tcPr>
            <w:tcW w:w="5228" w:type="dxa"/>
            <w:gridSpan w:val="3"/>
            <w:tcBorders>
              <w:bottom w:val="single" w:sz="4" w:space="0" w:color="auto"/>
            </w:tcBorders>
            <w:vAlign w:val="center"/>
          </w:tcPr>
          <w:p w14:paraId="1A634C6A" w14:textId="77777777" w:rsidR="006174EF" w:rsidRPr="006174EF" w:rsidRDefault="006174EF" w:rsidP="00B32B30">
            <w:pPr>
              <w:spacing w:before="60"/>
              <w:rPr>
                <w:rFonts w:cs="Segoe UI"/>
                <w:sz w:val="20"/>
                <w:szCs w:val="20"/>
              </w:rPr>
            </w:pPr>
          </w:p>
        </w:tc>
      </w:tr>
      <w:tr w:rsidR="006174EF" w:rsidRPr="006174EF" w14:paraId="6F18E8E0"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7265ACEF" w14:textId="77777777" w:rsidR="006174EF" w:rsidRPr="006174EF" w:rsidRDefault="006174EF" w:rsidP="00B32B30">
            <w:pPr>
              <w:spacing w:before="60"/>
              <w:rPr>
                <w:rFonts w:cs="Segoe UI"/>
                <w:sz w:val="20"/>
                <w:szCs w:val="20"/>
              </w:rPr>
            </w:pPr>
            <w:r w:rsidRPr="006174EF">
              <w:rPr>
                <w:rFonts w:cs="Segoe UI"/>
                <w:sz w:val="20"/>
                <w:szCs w:val="20"/>
              </w:rPr>
              <w:t>Verantwortliche Person für die Eingangskontrolle der Tiere</w:t>
            </w:r>
          </w:p>
        </w:tc>
        <w:tc>
          <w:tcPr>
            <w:tcW w:w="5228" w:type="dxa"/>
            <w:gridSpan w:val="3"/>
            <w:tcBorders>
              <w:bottom w:val="single" w:sz="4" w:space="0" w:color="auto"/>
            </w:tcBorders>
            <w:vAlign w:val="center"/>
          </w:tcPr>
          <w:p w14:paraId="41A842D6" w14:textId="77777777" w:rsidR="006174EF" w:rsidRPr="006174EF" w:rsidRDefault="006174EF" w:rsidP="00B32B30">
            <w:pPr>
              <w:spacing w:before="60"/>
              <w:rPr>
                <w:rFonts w:cs="Segoe UI"/>
                <w:sz w:val="20"/>
                <w:szCs w:val="20"/>
              </w:rPr>
            </w:pPr>
          </w:p>
        </w:tc>
      </w:tr>
      <w:tr w:rsidR="006174EF" w:rsidRPr="006174EF" w14:paraId="3BF8A82D" w14:textId="77777777" w:rsidTr="00B32B30">
        <w:trPr>
          <w:trHeight w:val="199"/>
        </w:trPr>
        <w:tc>
          <w:tcPr>
            <w:tcW w:w="3833" w:type="dxa"/>
            <w:gridSpan w:val="2"/>
            <w:tcBorders>
              <w:top w:val="single" w:sz="4" w:space="0" w:color="auto"/>
              <w:left w:val="nil"/>
              <w:bottom w:val="nil"/>
              <w:right w:val="nil"/>
            </w:tcBorders>
            <w:vAlign w:val="center"/>
          </w:tcPr>
          <w:p w14:paraId="29AAD11D" w14:textId="77777777" w:rsidR="006174EF" w:rsidRPr="006174EF" w:rsidRDefault="006174EF" w:rsidP="00B32B30">
            <w:pPr>
              <w:spacing w:before="60"/>
              <w:rPr>
                <w:rFonts w:cs="Segoe UI"/>
                <w:sz w:val="10"/>
                <w:szCs w:val="20"/>
              </w:rPr>
            </w:pPr>
          </w:p>
        </w:tc>
        <w:tc>
          <w:tcPr>
            <w:tcW w:w="5228" w:type="dxa"/>
            <w:gridSpan w:val="3"/>
            <w:tcBorders>
              <w:top w:val="single" w:sz="4" w:space="0" w:color="auto"/>
              <w:left w:val="nil"/>
              <w:bottom w:val="nil"/>
              <w:right w:val="nil"/>
            </w:tcBorders>
            <w:vAlign w:val="center"/>
          </w:tcPr>
          <w:p w14:paraId="19250334" w14:textId="77777777" w:rsidR="006174EF" w:rsidRPr="006174EF" w:rsidRDefault="006174EF" w:rsidP="00B32B30">
            <w:pPr>
              <w:spacing w:before="60"/>
              <w:rPr>
                <w:rFonts w:cs="Segoe UI"/>
                <w:sz w:val="10"/>
                <w:szCs w:val="20"/>
              </w:rPr>
            </w:pPr>
          </w:p>
        </w:tc>
      </w:tr>
      <w:tr w:rsidR="006174EF" w:rsidRPr="006174EF" w14:paraId="58740C3C" w14:textId="77777777" w:rsidTr="00B32B30">
        <w:trPr>
          <w:trHeight w:val="340"/>
        </w:trPr>
        <w:tc>
          <w:tcPr>
            <w:tcW w:w="9061" w:type="dxa"/>
            <w:gridSpan w:val="5"/>
            <w:tcBorders>
              <w:top w:val="nil"/>
              <w:left w:val="nil"/>
              <w:bottom w:val="single" w:sz="4" w:space="0" w:color="auto"/>
              <w:right w:val="nil"/>
            </w:tcBorders>
            <w:vAlign w:val="center"/>
          </w:tcPr>
          <w:p w14:paraId="4D58885C" w14:textId="77777777" w:rsidR="006174EF" w:rsidRPr="006174EF" w:rsidRDefault="006174EF" w:rsidP="00B32B30">
            <w:pPr>
              <w:spacing w:before="60"/>
              <w:rPr>
                <w:rFonts w:cs="Segoe UI"/>
                <w:b/>
                <w:sz w:val="20"/>
                <w:szCs w:val="20"/>
              </w:rPr>
            </w:pPr>
            <w:r w:rsidRPr="006174EF">
              <w:rPr>
                <w:rFonts w:cs="Segoe UI"/>
                <w:b/>
                <w:sz w:val="20"/>
                <w:szCs w:val="20"/>
              </w:rPr>
              <w:t>Bewirtschafter des Sömmerungsbetriebs (verantwortliche Person)</w:t>
            </w:r>
          </w:p>
        </w:tc>
      </w:tr>
      <w:tr w:rsidR="006174EF" w:rsidRPr="006174EF" w14:paraId="5056DEB2" w14:textId="77777777" w:rsidTr="00B32B30">
        <w:trPr>
          <w:trHeight w:val="340"/>
        </w:trPr>
        <w:tc>
          <w:tcPr>
            <w:tcW w:w="3833" w:type="dxa"/>
            <w:gridSpan w:val="2"/>
            <w:tcBorders>
              <w:top w:val="single" w:sz="4" w:space="0" w:color="auto"/>
            </w:tcBorders>
            <w:shd w:val="clear" w:color="auto" w:fill="F2F2F2" w:themeFill="background1" w:themeFillShade="F2"/>
            <w:vAlign w:val="center"/>
          </w:tcPr>
          <w:p w14:paraId="77063954" w14:textId="77777777" w:rsidR="006174EF" w:rsidRPr="006174EF" w:rsidRDefault="006174EF" w:rsidP="00B32B30">
            <w:pPr>
              <w:spacing w:before="60"/>
              <w:rPr>
                <w:rFonts w:cs="Segoe UI"/>
                <w:sz w:val="20"/>
                <w:szCs w:val="20"/>
              </w:rPr>
            </w:pPr>
            <w:r w:rsidRPr="006174EF">
              <w:rPr>
                <w:rFonts w:cs="Segoe UI"/>
                <w:sz w:val="20"/>
                <w:szCs w:val="20"/>
              </w:rPr>
              <w:t>Name / Vorname</w:t>
            </w:r>
          </w:p>
        </w:tc>
        <w:tc>
          <w:tcPr>
            <w:tcW w:w="5228" w:type="dxa"/>
            <w:gridSpan w:val="3"/>
            <w:tcBorders>
              <w:top w:val="single" w:sz="4" w:space="0" w:color="auto"/>
            </w:tcBorders>
            <w:vAlign w:val="center"/>
          </w:tcPr>
          <w:p w14:paraId="44D23C0F" w14:textId="77777777" w:rsidR="006174EF" w:rsidRPr="006174EF" w:rsidRDefault="006174EF" w:rsidP="00B32B30">
            <w:pPr>
              <w:spacing w:before="60"/>
              <w:rPr>
                <w:rFonts w:cs="Segoe UI"/>
                <w:sz w:val="20"/>
                <w:szCs w:val="20"/>
              </w:rPr>
            </w:pPr>
          </w:p>
        </w:tc>
      </w:tr>
      <w:tr w:rsidR="006174EF" w:rsidRPr="006174EF" w14:paraId="4D5592BF" w14:textId="77777777" w:rsidTr="00B32B30">
        <w:trPr>
          <w:trHeight w:val="340"/>
        </w:trPr>
        <w:tc>
          <w:tcPr>
            <w:tcW w:w="3833" w:type="dxa"/>
            <w:gridSpan w:val="2"/>
            <w:shd w:val="clear" w:color="auto" w:fill="F2F2F2" w:themeFill="background1" w:themeFillShade="F2"/>
            <w:vAlign w:val="center"/>
          </w:tcPr>
          <w:p w14:paraId="2FAA24F0" w14:textId="77777777" w:rsidR="006174EF" w:rsidRPr="006174EF" w:rsidRDefault="006174EF" w:rsidP="00B32B30">
            <w:pPr>
              <w:spacing w:before="60"/>
              <w:rPr>
                <w:rFonts w:cs="Segoe UI"/>
                <w:sz w:val="20"/>
                <w:szCs w:val="20"/>
              </w:rPr>
            </w:pPr>
            <w:r w:rsidRPr="006174EF">
              <w:rPr>
                <w:rFonts w:cs="Segoe UI"/>
                <w:sz w:val="20"/>
                <w:szCs w:val="20"/>
              </w:rPr>
              <w:t>Adresse</w:t>
            </w:r>
          </w:p>
        </w:tc>
        <w:tc>
          <w:tcPr>
            <w:tcW w:w="5228" w:type="dxa"/>
            <w:gridSpan w:val="3"/>
            <w:vAlign w:val="center"/>
          </w:tcPr>
          <w:p w14:paraId="2D57CF99" w14:textId="77777777" w:rsidR="006174EF" w:rsidRPr="006174EF" w:rsidRDefault="006174EF" w:rsidP="00B32B30">
            <w:pPr>
              <w:spacing w:before="60"/>
              <w:rPr>
                <w:rFonts w:cs="Segoe UI"/>
                <w:sz w:val="20"/>
                <w:szCs w:val="20"/>
              </w:rPr>
            </w:pPr>
          </w:p>
          <w:p w14:paraId="1CC3F434" w14:textId="77777777" w:rsidR="006174EF" w:rsidRPr="006174EF" w:rsidRDefault="006174EF" w:rsidP="00B32B30">
            <w:pPr>
              <w:spacing w:before="60"/>
              <w:rPr>
                <w:rFonts w:cs="Segoe UI"/>
                <w:sz w:val="20"/>
                <w:szCs w:val="20"/>
              </w:rPr>
            </w:pPr>
          </w:p>
          <w:p w14:paraId="247C3DA4" w14:textId="77777777" w:rsidR="006174EF" w:rsidRPr="006174EF" w:rsidRDefault="006174EF" w:rsidP="00B32B30">
            <w:pPr>
              <w:spacing w:before="60"/>
              <w:rPr>
                <w:rFonts w:cs="Segoe UI"/>
                <w:sz w:val="20"/>
                <w:szCs w:val="20"/>
              </w:rPr>
            </w:pPr>
          </w:p>
        </w:tc>
      </w:tr>
      <w:tr w:rsidR="006174EF" w:rsidRPr="006174EF" w14:paraId="12F269C2"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66EB7EE1" w14:textId="77777777" w:rsidR="006174EF" w:rsidRPr="006174EF" w:rsidRDefault="006174EF" w:rsidP="00B32B30">
            <w:pPr>
              <w:spacing w:before="60"/>
              <w:rPr>
                <w:rFonts w:cs="Segoe UI"/>
                <w:sz w:val="20"/>
                <w:szCs w:val="20"/>
              </w:rPr>
            </w:pPr>
            <w:r w:rsidRPr="006174EF">
              <w:rPr>
                <w:rFonts w:cs="Segoe UI"/>
                <w:sz w:val="20"/>
                <w:szCs w:val="20"/>
              </w:rPr>
              <w:t>Telefon</w:t>
            </w:r>
          </w:p>
        </w:tc>
        <w:tc>
          <w:tcPr>
            <w:tcW w:w="5228" w:type="dxa"/>
            <w:gridSpan w:val="3"/>
            <w:tcBorders>
              <w:bottom w:val="single" w:sz="4" w:space="0" w:color="auto"/>
            </w:tcBorders>
            <w:vAlign w:val="center"/>
          </w:tcPr>
          <w:p w14:paraId="736F613E" w14:textId="77777777" w:rsidR="006174EF" w:rsidRPr="006174EF" w:rsidRDefault="006174EF" w:rsidP="00B32B30">
            <w:pPr>
              <w:spacing w:before="60"/>
              <w:rPr>
                <w:rFonts w:cs="Segoe UI"/>
                <w:sz w:val="20"/>
                <w:szCs w:val="20"/>
              </w:rPr>
            </w:pPr>
          </w:p>
        </w:tc>
      </w:tr>
      <w:tr w:rsidR="006174EF" w:rsidRPr="006174EF" w14:paraId="0C4A4B2C"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78CFF00B" w14:textId="77777777" w:rsidR="006174EF" w:rsidRPr="006174EF" w:rsidRDefault="006174EF" w:rsidP="00B32B30">
            <w:pPr>
              <w:spacing w:before="60"/>
              <w:rPr>
                <w:rFonts w:cs="Segoe UI"/>
                <w:sz w:val="20"/>
                <w:szCs w:val="20"/>
              </w:rPr>
            </w:pPr>
            <w:r w:rsidRPr="006174EF">
              <w:rPr>
                <w:rFonts w:cs="Segoe UI"/>
                <w:sz w:val="20"/>
                <w:szCs w:val="20"/>
              </w:rPr>
              <w:t>E-Mail</w:t>
            </w:r>
          </w:p>
        </w:tc>
        <w:tc>
          <w:tcPr>
            <w:tcW w:w="5228" w:type="dxa"/>
            <w:gridSpan w:val="3"/>
            <w:tcBorders>
              <w:bottom w:val="single" w:sz="4" w:space="0" w:color="auto"/>
            </w:tcBorders>
            <w:vAlign w:val="center"/>
          </w:tcPr>
          <w:p w14:paraId="5C38DB84" w14:textId="77777777" w:rsidR="006174EF" w:rsidRPr="006174EF" w:rsidRDefault="006174EF" w:rsidP="00B32B30">
            <w:pPr>
              <w:spacing w:before="60"/>
              <w:rPr>
                <w:rFonts w:cs="Segoe UI"/>
                <w:sz w:val="20"/>
                <w:szCs w:val="20"/>
              </w:rPr>
            </w:pPr>
          </w:p>
        </w:tc>
      </w:tr>
      <w:tr w:rsidR="006174EF" w:rsidRPr="006174EF" w14:paraId="4DFE0EF0" w14:textId="77777777" w:rsidTr="00B32B30">
        <w:trPr>
          <w:trHeight w:val="137"/>
        </w:trPr>
        <w:tc>
          <w:tcPr>
            <w:tcW w:w="3833" w:type="dxa"/>
            <w:gridSpan w:val="2"/>
            <w:tcBorders>
              <w:top w:val="single" w:sz="4" w:space="0" w:color="auto"/>
              <w:left w:val="nil"/>
              <w:bottom w:val="nil"/>
              <w:right w:val="nil"/>
            </w:tcBorders>
            <w:shd w:val="clear" w:color="auto" w:fill="auto"/>
            <w:vAlign w:val="center"/>
          </w:tcPr>
          <w:p w14:paraId="19327FE6" w14:textId="77777777" w:rsidR="006174EF" w:rsidRPr="006174EF" w:rsidRDefault="006174EF" w:rsidP="00B32B30">
            <w:pPr>
              <w:spacing w:before="60"/>
              <w:rPr>
                <w:rFonts w:cs="Segoe UI"/>
                <w:sz w:val="10"/>
                <w:szCs w:val="20"/>
              </w:rPr>
            </w:pPr>
          </w:p>
        </w:tc>
        <w:tc>
          <w:tcPr>
            <w:tcW w:w="5228" w:type="dxa"/>
            <w:gridSpan w:val="3"/>
            <w:tcBorders>
              <w:top w:val="single" w:sz="4" w:space="0" w:color="auto"/>
              <w:left w:val="nil"/>
              <w:bottom w:val="nil"/>
              <w:right w:val="nil"/>
            </w:tcBorders>
            <w:shd w:val="clear" w:color="auto" w:fill="auto"/>
            <w:vAlign w:val="center"/>
          </w:tcPr>
          <w:p w14:paraId="416154C6" w14:textId="77777777" w:rsidR="006174EF" w:rsidRPr="006174EF" w:rsidRDefault="006174EF" w:rsidP="00B32B30">
            <w:pPr>
              <w:spacing w:before="60"/>
              <w:rPr>
                <w:rFonts w:cs="Segoe UI"/>
                <w:sz w:val="10"/>
                <w:szCs w:val="20"/>
              </w:rPr>
            </w:pPr>
          </w:p>
        </w:tc>
      </w:tr>
      <w:tr w:rsidR="006174EF" w:rsidRPr="006174EF" w14:paraId="7B763401" w14:textId="77777777" w:rsidTr="00B32B30">
        <w:trPr>
          <w:trHeight w:val="340"/>
        </w:trPr>
        <w:tc>
          <w:tcPr>
            <w:tcW w:w="9061" w:type="dxa"/>
            <w:gridSpan w:val="5"/>
            <w:tcBorders>
              <w:top w:val="nil"/>
              <w:left w:val="nil"/>
              <w:bottom w:val="single" w:sz="4" w:space="0" w:color="auto"/>
              <w:right w:val="nil"/>
            </w:tcBorders>
            <w:vAlign w:val="center"/>
          </w:tcPr>
          <w:p w14:paraId="268FF351" w14:textId="77777777" w:rsidR="006174EF" w:rsidRPr="006174EF" w:rsidRDefault="006174EF" w:rsidP="00B32B30">
            <w:pPr>
              <w:spacing w:before="60"/>
              <w:rPr>
                <w:rFonts w:cs="Segoe UI"/>
                <w:b/>
                <w:sz w:val="20"/>
                <w:szCs w:val="20"/>
              </w:rPr>
            </w:pPr>
            <w:r w:rsidRPr="006174EF">
              <w:rPr>
                <w:rFonts w:cs="Segoe UI"/>
                <w:b/>
                <w:sz w:val="20"/>
                <w:szCs w:val="20"/>
              </w:rPr>
              <w:t>Hirte(n) auf dem Sömmerungsbetrieb</w:t>
            </w:r>
          </w:p>
        </w:tc>
      </w:tr>
      <w:tr w:rsidR="006174EF" w:rsidRPr="006174EF" w14:paraId="4D3094CD" w14:textId="77777777" w:rsidTr="00B32B30">
        <w:trPr>
          <w:trHeight w:val="340"/>
        </w:trPr>
        <w:tc>
          <w:tcPr>
            <w:tcW w:w="3833" w:type="dxa"/>
            <w:gridSpan w:val="2"/>
            <w:tcBorders>
              <w:top w:val="single" w:sz="4" w:space="0" w:color="auto"/>
            </w:tcBorders>
            <w:shd w:val="clear" w:color="auto" w:fill="F2F2F2" w:themeFill="background1" w:themeFillShade="F2"/>
            <w:vAlign w:val="center"/>
          </w:tcPr>
          <w:p w14:paraId="00B5F271" w14:textId="77777777" w:rsidR="006174EF" w:rsidRPr="006174EF" w:rsidRDefault="006174EF" w:rsidP="00B32B30">
            <w:pPr>
              <w:spacing w:before="60"/>
              <w:rPr>
                <w:rFonts w:cs="Segoe UI"/>
                <w:sz w:val="20"/>
                <w:szCs w:val="20"/>
              </w:rPr>
            </w:pPr>
            <w:r w:rsidRPr="006174EF">
              <w:rPr>
                <w:rFonts w:cs="Segoe UI"/>
                <w:sz w:val="20"/>
                <w:szCs w:val="20"/>
              </w:rPr>
              <w:t>Name / Vorname</w:t>
            </w:r>
          </w:p>
        </w:tc>
        <w:tc>
          <w:tcPr>
            <w:tcW w:w="5228" w:type="dxa"/>
            <w:gridSpan w:val="3"/>
            <w:tcBorders>
              <w:top w:val="single" w:sz="4" w:space="0" w:color="auto"/>
            </w:tcBorders>
            <w:vAlign w:val="center"/>
          </w:tcPr>
          <w:p w14:paraId="5F229810" w14:textId="77777777" w:rsidR="006174EF" w:rsidRPr="006174EF" w:rsidRDefault="006174EF" w:rsidP="00B32B30">
            <w:pPr>
              <w:spacing w:before="60"/>
              <w:rPr>
                <w:rFonts w:cs="Segoe UI"/>
                <w:sz w:val="20"/>
                <w:szCs w:val="20"/>
              </w:rPr>
            </w:pPr>
          </w:p>
        </w:tc>
      </w:tr>
      <w:tr w:rsidR="006174EF" w:rsidRPr="006174EF" w14:paraId="134A3203" w14:textId="77777777" w:rsidTr="00B32B30">
        <w:trPr>
          <w:trHeight w:val="340"/>
        </w:trPr>
        <w:tc>
          <w:tcPr>
            <w:tcW w:w="3833" w:type="dxa"/>
            <w:gridSpan w:val="2"/>
            <w:shd w:val="clear" w:color="auto" w:fill="F2F2F2" w:themeFill="background1" w:themeFillShade="F2"/>
            <w:vAlign w:val="center"/>
          </w:tcPr>
          <w:p w14:paraId="5BC94C7F" w14:textId="77777777" w:rsidR="006174EF" w:rsidRPr="006174EF" w:rsidRDefault="006174EF" w:rsidP="00B32B30">
            <w:pPr>
              <w:spacing w:before="60"/>
              <w:rPr>
                <w:rFonts w:cs="Segoe UI"/>
                <w:sz w:val="20"/>
                <w:szCs w:val="20"/>
              </w:rPr>
            </w:pPr>
            <w:r w:rsidRPr="006174EF">
              <w:rPr>
                <w:rFonts w:cs="Segoe UI"/>
                <w:sz w:val="20"/>
                <w:szCs w:val="20"/>
              </w:rPr>
              <w:t>Adresse</w:t>
            </w:r>
          </w:p>
        </w:tc>
        <w:tc>
          <w:tcPr>
            <w:tcW w:w="5228" w:type="dxa"/>
            <w:gridSpan w:val="3"/>
            <w:vAlign w:val="center"/>
          </w:tcPr>
          <w:p w14:paraId="54887DAD" w14:textId="77777777" w:rsidR="006174EF" w:rsidRPr="006174EF" w:rsidRDefault="006174EF" w:rsidP="00B32B30">
            <w:pPr>
              <w:spacing w:before="60"/>
              <w:rPr>
                <w:rFonts w:cs="Segoe UI"/>
                <w:sz w:val="20"/>
                <w:szCs w:val="20"/>
              </w:rPr>
            </w:pPr>
          </w:p>
        </w:tc>
      </w:tr>
      <w:tr w:rsidR="006174EF" w:rsidRPr="006174EF" w14:paraId="202F6053"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206D609A" w14:textId="77777777" w:rsidR="006174EF" w:rsidRPr="006174EF" w:rsidRDefault="006174EF" w:rsidP="00B32B30">
            <w:pPr>
              <w:spacing w:before="60"/>
              <w:rPr>
                <w:rFonts w:cs="Segoe UI"/>
                <w:sz w:val="20"/>
                <w:szCs w:val="20"/>
              </w:rPr>
            </w:pPr>
            <w:r w:rsidRPr="006174EF">
              <w:rPr>
                <w:rFonts w:cs="Segoe UI"/>
                <w:sz w:val="20"/>
                <w:szCs w:val="20"/>
              </w:rPr>
              <w:t>Telefon</w:t>
            </w:r>
          </w:p>
        </w:tc>
        <w:tc>
          <w:tcPr>
            <w:tcW w:w="5228" w:type="dxa"/>
            <w:gridSpan w:val="3"/>
            <w:tcBorders>
              <w:bottom w:val="single" w:sz="4" w:space="0" w:color="auto"/>
            </w:tcBorders>
            <w:vAlign w:val="center"/>
          </w:tcPr>
          <w:p w14:paraId="1F1FC0AD" w14:textId="77777777" w:rsidR="006174EF" w:rsidRPr="006174EF" w:rsidRDefault="006174EF" w:rsidP="00B32B30">
            <w:pPr>
              <w:spacing w:before="60"/>
              <w:rPr>
                <w:rFonts w:cs="Segoe UI"/>
                <w:sz w:val="20"/>
                <w:szCs w:val="20"/>
              </w:rPr>
            </w:pPr>
          </w:p>
        </w:tc>
      </w:tr>
      <w:tr w:rsidR="006174EF" w:rsidRPr="006174EF" w14:paraId="42C3F539"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548F21D3" w14:textId="77777777" w:rsidR="006174EF" w:rsidRPr="006174EF" w:rsidRDefault="006174EF" w:rsidP="00B32B30">
            <w:pPr>
              <w:spacing w:before="60"/>
              <w:rPr>
                <w:rFonts w:cs="Segoe UI"/>
                <w:sz w:val="20"/>
                <w:szCs w:val="20"/>
              </w:rPr>
            </w:pPr>
            <w:r w:rsidRPr="006174EF">
              <w:rPr>
                <w:rFonts w:cs="Segoe UI"/>
                <w:sz w:val="20"/>
                <w:szCs w:val="20"/>
              </w:rPr>
              <w:t>E-Mail</w:t>
            </w:r>
          </w:p>
        </w:tc>
        <w:tc>
          <w:tcPr>
            <w:tcW w:w="5228" w:type="dxa"/>
            <w:gridSpan w:val="3"/>
            <w:tcBorders>
              <w:bottom w:val="single" w:sz="4" w:space="0" w:color="auto"/>
            </w:tcBorders>
            <w:vAlign w:val="center"/>
          </w:tcPr>
          <w:p w14:paraId="1211750C" w14:textId="77777777" w:rsidR="006174EF" w:rsidRPr="006174EF" w:rsidRDefault="006174EF" w:rsidP="00B32B30">
            <w:pPr>
              <w:spacing w:before="60"/>
              <w:rPr>
                <w:rFonts w:cs="Segoe UI"/>
                <w:sz w:val="20"/>
                <w:szCs w:val="20"/>
              </w:rPr>
            </w:pPr>
          </w:p>
        </w:tc>
      </w:tr>
      <w:tr w:rsidR="006174EF" w:rsidRPr="006174EF" w14:paraId="7DD5E07F" w14:textId="77777777" w:rsidTr="00B32B30">
        <w:trPr>
          <w:trHeight w:val="137"/>
        </w:trPr>
        <w:tc>
          <w:tcPr>
            <w:tcW w:w="3833" w:type="dxa"/>
            <w:gridSpan w:val="2"/>
            <w:tcBorders>
              <w:top w:val="single" w:sz="4" w:space="0" w:color="auto"/>
              <w:left w:val="nil"/>
              <w:bottom w:val="nil"/>
              <w:right w:val="nil"/>
            </w:tcBorders>
            <w:shd w:val="clear" w:color="auto" w:fill="auto"/>
            <w:vAlign w:val="center"/>
          </w:tcPr>
          <w:p w14:paraId="72A35775" w14:textId="77777777" w:rsidR="006174EF" w:rsidRPr="006174EF" w:rsidRDefault="006174EF" w:rsidP="00B32B30">
            <w:pPr>
              <w:spacing w:before="60"/>
              <w:rPr>
                <w:rFonts w:cs="Segoe UI"/>
                <w:sz w:val="10"/>
                <w:szCs w:val="20"/>
              </w:rPr>
            </w:pPr>
          </w:p>
        </w:tc>
        <w:tc>
          <w:tcPr>
            <w:tcW w:w="5228" w:type="dxa"/>
            <w:gridSpan w:val="3"/>
            <w:tcBorders>
              <w:top w:val="single" w:sz="4" w:space="0" w:color="auto"/>
              <w:left w:val="nil"/>
              <w:bottom w:val="nil"/>
              <w:right w:val="nil"/>
            </w:tcBorders>
            <w:shd w:val="clear" w:color="auto" w:fill="auto"/>
            <w:vAlign w:val="center"/>
          </w:tcPr>
          <w:p w14:paraId="7F5F15D7" w14:textId="77777777" w:rsidR="006174EF" w:rsidRPr="006174EF" w:rsidRDefault="006174EF" w:rsidP="00B32B30">
            <w:pPr>
              <w:spacing w:before="60"/>
              <w:rPr>
                <w:rFonts w:cs="Segoe UI"/>
                <w:sz w:val="10"/>
                <w:szCs w:val="20"/>
              </w:rPr>
            </w:pPr>
          </w:p>
        </w:tc>
      </w:tr>
      <w:tr w:rsidR="006174EF" w:rsidRPr="006174EF" w14:paraId="58248F5E" w14:textId="77777777" w:rsidTr="00B32B30">
        <w:trPr>
          <w:trHeight w:val="340"/>
        </w:trPr>
        <w:tc>
          <w:tcPr>
            <w:tcW w:w="3833" w:type="dxa"/>
            <w:gridSpan w:val="2"/>
            <w:tcBorders>
              <w:top w:val="single" w:sz="4" w:space="0" w:color="auto"/>
            </w:tcBorders>
            <w:shd w:val="clear" w:color="auto" w:fill="F2F2F2" w:themeFill="background1" w:themeFillShade="F2"/>
            <w:vAlign w:val="center"/>
          </w:tcPr>
          <w:p w14:paraId="11127109" w14:textId="77777777" w:rsidR="006174EF" w:rsidRPr="006174EF" w:rsidRDefault="006174EF" w:rsidP="00B32B30">
            <w:pPr>
              <w:spacing w:before="60"/>
              <w:rPr>
                <w:rFonts w:cs="Segoe UI"/>
                <w:sz w:val="20"/>
                <w:szCs w:val="20"/>
              </w:rPr>
            </w:pPr>
            <w:r w:rsidRPr="006174EF">
              <w:rPr>
                <w:rFonts w:cs="Segoe UI"/>
                <w:sz w:val="20"/>
                <w:szCs w:val="20"/>
              </w:rPr>
              <w:t>Name / Vorname</w:t>
            </w:r>
          </w:p>
        </w:tc>
        <w:tc>
          <w:tcPr>
            <w:tcW w:w="5228" w:type="dxa"/>
            <w:gridSpan w:val="3"/>
            <w:tcBorders>
              <w:top w:val="single" w:sz="4" w:space="0" w:color="auto"/>
            </w:tcBorders>
            <w:vAlign w:val="center"/>
          </w:tcPr>
          <w:p w14:paraId="0B87145B" w14:textId="77777777" w:rsidR="006174EF" w:rsidRPr="006174EF" w:rsidRDefault="006174EF" w:rsidP="00B32B30">
            <w:pPr>
              <w:spacing w:before="60"/>
              <w:rPr>
                <w:rFonts w:cs="Segoe UI"/>
                <w:sz w:val="20"/>
                <w:szCs w:val="20"/>
              </w:rPr>
            </w:pPr>
          </w:p>
        </w:tc>
      </w:tr>
      <w:tr w:rsidR="006174EF" w:rsidRPr="006174EF" w14:paraId="071F9A11" w14:textId="77777777" w:rsidTr="00B32B30">
        <w:trPr>
          <w:trHeight w:val="340"/>
        </w:trPr>
        <w:tc>
          <w:tcPr>
            <w:tcW w:w="3833" w:type="dxa"/>
            <w:gridSpan w:val="2"/>
            <w:shd w:val="clear" w:color="auto" w:fill="F2F2F2" w:themeFill="background1" w:themeFillShade="F2"/>
            <w:vAlign w:val="center"/>
          </w:tcPr>
          <w:p w14:paraId="0D9CFEB7" w14:textId="77777777" w:rsidR="006174EF" w:rsidRPr="006174EF" w:rsidRDefault="006174EF" w:rsidP="00B32B30">
            <w:pPr>
              <w:spacing w:before="60"/>
              <w:rPr>
                <w:rFonts w:cs="Segoe UI"/>
                <w:sz w:val="20"/>
                <w:szCs w:val="20"/>
              </w:rPr>
            </w:pPr>
            <w:r w:rsidRPr="006174EF">
              <w:rPr>
                <w:rFonts w:cs="Segoe UI"/>
                <w:sz w:val="20"/>
                <w:szCs w:val="20"/>
              </w:rPr>
              <w:t>Adresse</w:t>
            </w:r>
          </w:p>
        </w:tc>
        <w:tc>
          <w:tcPr>
            <w:tcW w:w="5228" w:type="dxa"/>
            <w:gridSpan w:val="3"/>
            <w:vAlign w:val="center"/>
          </w:tcPr>
          <w:p w14:paraId="5AE465BB" w14:textId="77777777" w:rsidR="006174EF" w:rsidRPr="006174EF" w:rsidRDefault="006174EF" w:rsidP="00B32B30">
            <w:pPr>
              <w:spacing w:before="60"/>
              <w:rPr>
                <w:rFonts w:cs="Segoe UI"/>
                <w:sz w:val="20"/>
                <w:szCs w:val="20"/>
              </w:rPr>
            </w:pPr>
          </w:p>
        </w:tc>
      </w:tr>
      <w:tr w:rsidR="006174EF" w:rsidRPr="006174EF" w14:paraId="570E989C"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62663D90" w14:textId="77777777" w:rsidR="006174EF" w:rsidRPr="006174EF" w:rsidRDefault="006174EF" w:rsidP="00B32B30">
            <w:pPr>
              <w:spacing w:before="60"/>
              <w:rPr>
                <w:rFonts w:cs="Segoe UI"/>
                <w:sz w:val="20"/>
                <w:szCs w:val="20"/>
              </w:rPr>
            </w:pPr>
            <w:r w:rsidRPr="006174EF">
              <w:rPr>
                <w:rFonts w:cs="Segoe UI"/>
                <w:sz w:val="20"/>
                <w:szCs w:val="20"/>
              </w:rPr>
              <w:t>Telefon</w:t>
            </w:r>
          </w:p>
        </w:tc>
        <w:tc>
          <w:tcPr>
            <w:tcW w:w="5228" w:type="dxa"/>
            <w:gridSpan w:val="3"/>
            <w:tcBorders>
              <w:bottom w:val="single" w:sz="4" w:space="0" w:color="auto"/>
            </w:tcBorders>
            <w:vAlign w:val="center"/>
          </w:tcPr>
          <w:p w14:paraId="0754B0C8" w14:textId="77777777" w:rsidR="006174EF" w:rsidRPr="006174EF" w:rsidRDefault="006174EF" w:rsidP="00B32B30">
            <w:pPr>
              <w:spacing w:before="60"/>
              <w:rPr>
                <w:rFonts w:cs="Segoe UI"/>
                <w:sz w:val="20"/>
                <w:szCs w:val="20"/>
              </w:rPr>
            </w:pPr>
          </w:p>
        </w:tc>
      </w:tr>
      <w:tr w:rsidR="006174EF" w:rsidRPr="006174EF" w14:paraId="20741EBD" w14:textId="77777777" w:rsidTr="00B32B30">
        <w:trPr>
          <w:trHeight w:val="340"/>
        </w:trPr>
        <w:tc>
          <w:tcPr>
            <w:tcW w:w="3833" w:type="dxa"/>
            <w:gridSpan w:val="2"/>
            <w:tcBorders>
              <w:bottom w:val="single" w:sz="4" w:space="0" w:color="auto"/>
            </w:tcBorders>
            <w:shd w:val="clear" w:color="auto" w:fill="F2F2F2" w:themeFill="background1" w:themeFillShade="F2"/>
            <w:vAlign w:val="center"/>
          </w:tcPr>
          <w:p w14:paraId="66017C1A" w14:textId="77777777" w:rsidR="006174EF" w:rsidRPr="006174EF" w:rsidRDefault="006174EF" w:rsidP="00B32B30">
            <w:pPr>
              <w:spacing w:before="60"/>
              <w:rPr>
                <w:rFonts w:cs="Segoe UI"/>
                <w:sz w:val="20"/>
                <w:szCs w:val="20"/>
              </w:rPr>
            </w:pPr>
            <w:r w:rsidRPr="006174EF">
              <w:rPr>
                <w:rFonts w:cs="Segoe UI"/>
                <w:sz w:val="20"/>
                <w:szCs w:val="20"/>
              </w:rPr>
              <w:t>E-Mail</w:t>
            </w:r>
          </w:p>
        </w:tc>
        <w:tc>
          <w:tcPr>
            <w:tcW w:w="5228" w:type="dxa"/>
            <w:gridSpan w:val="3"/>
            <w:tcBorders>
              <w:bottom w:val="single" w:sz="4" w:space="0" w:color="auto"/>
            </w:tcBorders>
            <w:vAlign w:val="center"/>
          </w:tcPr>
          <w:p w14:paraId="6202CCB5" w14:textId="77777777" w:rsidR="006174EF" w:rsidRPr="006174EF" w:rsidRDefault="006174EF" w:rsidP="00B32B30">
            <w:pPr>
              <w:spacing w:before="60"/>
              <w:rPr>
                <w:rFonts w:cs="Segoe UI"/>
                <w:sz w:val="20"/>
                <w:szCs w:val="20"/>
              </w:rPr>
            </w:pPr>
          </w:p>
        </w:tc>
      </w:tr>
      <w:tr w:rsidR="006174EF" w:rsidRPr="006174EF" w14:paraId="27F6A04F" w14:textId="77777777" w:rsidTr="00B32B30">
        <w:trPr>
          <w:trHeight w:val="1012"/>
        </w:trPr>
        <w:tc>
          <w:tcPr>
            <w:tcW w:w="9061" w:type="dxa"/>
            <w:gridSpan w:val="5"/>
            <w:tcBorders>
              <w:top w:val="single" w:sz="4" w:space="0" w:color="auto"/>
              <w:left w:val="nil"/>
              <w:bottom w:val="single" w:sz="4" w:space="0" w:color="auto"/>
              <w:right w:val="nil"/>
            </w:tcBorders>
            <w:vAlign w:val="center"/>
          </w:tcPr>
          <w:p w14:paraId="21CBEA1D" w14:textId="77777777" w:rsidR="006174EF" w:rsidRPr="006174EF" w:rsidRDefault="006174EF" w:rsidP="00B32B30">
            <w:pPr>
              <w:spacing w:before="60"/>
              <w:rPr>
                <w:rFonts w:cs="Segoe UI"/>
                <w:sz w:val="20"/>
                <w:szCs w:val="20"/>
              </w:rPr>
            </w:pPr>
            <w:r w:rsidRPr="006174EF">
              <w:rPr>
                <w:rFonts w:cs="Segoe UI"/>
                <w:sz w:val="20"/>
                <w:szCs w:val="20"/>
              </w:rPr>
              <w:t>Die oben aufgeführten Personen bestätigen, dass sie die auf der Rückseite aufgeführten Bedingungen zur Kenntnis genommen haben und erklären sich bereit, die Verantwortung für alle Schäden zu übernehmen, die aus der Nichteinhaltung dieser Bedingungen entstehen könnten.</w:t>
            </w:r>
          </w:p>
          <w:p w14:paraId="26E12FE1" w14:textId="77777777" w:rsidR="006174EF" w:rsidRPr="006174EF" w:rsidRDefault="006174EF" w:rsidP="00B32B30">
            <w:pPr>
              <w:spacing w:before="60"/>
              <w:rPr>
                <w:rFonts w:cs="Segoe UI"/>
                <w:sz w:val="20"/>
                <w:szCs w:val="20"/>
              </w:rPr>
            </w:pPr>
          </w:p>
        </w:tc>
      </w:tr>
      <w:tr w:rsidR="006174EF" w:rsidRPr="006174EF" w14:paraId="4F64FC39" w14:textId="77777777" w:rsidTr="00B32B30">
        <w:trPr>
          <w:trHeight w:val="535"/>
        </w:trPr>
        <w:tc>
          <w:tcPr>
            <w:tcW w:w="1701" w:type="dxa"/>
            <w:tcBorders>
              <w:top w:val="single" w:sz="4" w:space="0" w:color="auto"/>
            </w:tcBorders>
            <w:shd w:val="clear" w:color="auto" w:fill="F2F2F2" w:themeFill="background1" w:themeFillShade="F2"/>
            <w:vAlign w:val="center"/>
          </w:tcPr>
          <w:p w14:paraId="3B70BACF" w14:textId="77777777" w:rsidR="006174EF" w:rsidRPr="006174EF" w:rsidRDefault="006174EF" w:rsidP="00B32B30">
            <w:pPr>
              <w:spacing w:before="60"/>
              <w:rPr>
                <w:rFonts w:cs="Segoe UI"/>
                <w:sz w:val="20"/>
                <w:szCs w:val="20"/>
              </w:rPr>
            </w:pPr>
            <w:r w:rsidRPr="006174EF">
              <w:rPr>
                <w:rFonts w:cs="Segoe UI"/>
                <w:sz w:val="20"/>
                <w:szCs w:val="20"/>
              </w:rPr>
              <w:lastRenderedPageBreak/>
              <w:t>Ort und Datum</w:t>
            </w:r>
          </w:p>
        </w:tc>
        <w:tc>
          <w:tcPr>
            <w:tcW w:w="2829" w:type="dxa"/>
            <w:gridSpan w:val="2"/>
            <w:tcBorders>
              <w:top w:val="single" w:sz="4" w:space="0" w:color="auto"/>
            </w:tcBorders>
            <w:vAlign w:val="center"/>
          </w:tcPr>
          <w:p w14:paraId="6EBB754E" w14:textId="77777777" w:rsidR="006174EF" w:rsidRPr="006174EF" w:rsidRDefault="006174EF" w:rsidP="00B32B30">
            <w:pPr>
              <w:spacing w:before="60"/>
              <w:rPr>
                <w:rFonts w:cs="Segoe UI"/>
                <w:sz w:val="20"/>
                <w:szCs w:val="20"/>
              </w:rPr>
            </w:pPr>
          </w:p>
        </w:tc>
        <w:tc>
          <w:tcPr>
            <w:tcW w:w="1424" w:type="dxa"/>
            <w:tcBorders>
              <w:top w:val="single" w:sz="4" w:space="0" w:color="auto"/>
            </w:tcBorders>
            <w:shd w:val="clear" w:color="auto" w:fill="F2F2F2" w:themeFill="background1" w:themeFillShade="F2"/>
            <w:vAlign w:val="center"/>
          </w:tcPr>
          <w:p w14:paraId="289036EF" w14:textId="77777777" w:rsidR="006174EF" w:rsidRPr="006174EF" w:rsidRDefault="006174EF" w:rsidP="00B32B30">
            <w:pPr>
              <w:spacing w:before="60"/>
              <w:rPr>
                <w:rFonts w:cs="Segoe UI"/>
                <w:sz w:val="20"/>
                <w:szCs w:val="20"/>
              </w:rPr>
            </w:pPr>
            <w:r w:rsidRPr="006174EF">
              <w:rPr>
                <w:rFonts w:cs="Segoe UI"/>
                <w:sz w:val="20"/>
                <w:szCs w:val="20"/>
              </w:rPr>
              <w:t>Unterschrift</w:t>
            </w:r>
          </w:p>
        </w:tc>
        <w:tc>
          <w:tcPr>
            <w:tcW w:w="3107" w:type="dxa"/>
            <w:tcBorders>
              <w:top w:val="single" w:sz="4" w:space="0" w:color="auto"/>
            </w:tcBorders>
            <w:vAlign w:val="center"/>
          </w:tcPr>
          <w:p w14:paraId="3F984392" w14:textId="77777777" w:rsidR="006174EF" w:rsidRPr="006174EF" w:rsidRDefault="006174EF" w:rsidP="00B32B30">
            <w:pPr>
              <w:spacing w:before="60"/>
              <w:rPr>
                <w:rFonts w:cs="Segoe UI"/>
                <w:sz w:val="20"/>
                <w:szCs w:val="20"/>
              </w:rPr>
            </w:pPr>
          </w:p>
        </w:tc>
      </w:tr>
      <w:tr w:rsidR="006174EF" w:rsidRPr="006174EF" w14:paraId="238B3659" w14:textId="77777777" w:rsidTr="00B32B30">
        <w:trPr>
          <w:trHeight w:val="535"/>
        </w:trPr>
        <w:tc>
          <w:tcPr>
            <w:tcW w:w="1701" w:type="dxa"/>
            <w:tcBorders>
              <w:top w:val="single" w:sz="4" w:space="0" w:color="auto"/>
            </w:tcBorders>
            <w:shd w:val="clear" w:color="auto" w:fill="F2F2F2" w:themeFill="background1" w:themeFillShade="F2"/>
            <w:vAlign w:val="center"/>
          </w:tcPr>
          <w:p w14:paraId="702CFBC8" w14:textId="77777777" w:rsidR="006174EF" w:rsidRPr="006174EF" w:rsidRDefault="006174EF" w:rsidP="00B32B30">
            <w:pPr>
              <w:spacing w:before="60"/>
              <w:rPr>
                <w:rFonts w:cs="Segoe UI"/>
                <w:sz w:val="20"/>
                <w:szCs w:val="20"/>
              </w:rPr>
            </w:pPr>
            <w:r w:rsidRPr="006174EF">
              <w:rPr>
                <w:rFonts w:cs="Segoe UI"/>
                <w:sz w:val="20"/>
                <w:szCs w:val="20"/>
              </w:rPr>
              <w:t>Ort und Datum</w:t>
            </w:r>
          </w:p>
        </w:tc>
        <w:tc>
          <w:tcPr>
            <w:tcW w:w="2829" w:type="dxa"/>
            <w:gridSpan w:val="2"/>
            <w:tcBorders>
              <w:top w:val="single" w:sz="4" w:space="0" w:color="auto"/>
            </w:tcBorders>
            <w:vAlign w:val="center"/>
          </w:tcPr>
          <w:p w14:paraId="08C42923" w14:textId="77777777" w:rsidR="006174EF" w:rsidRPr="006174EF" w:rsidRDefault="006174EF" w:rsidP="00B32B30">
            <w:pPr>
              <w:spacing w:before="60"/>
              <w:rPr>
                <w:rFonts w:cs="Segoe UI"/>
                <w:sz w:val="20"/>
                <w:szCs w:val="20"/>
              </w:rPr>
            </w:pPr>
          </w:p>
        </w:tc>
        <w:tc>
          <w:tcPr>
            <w:tcW w:w="1424" w:type="dxa"/>
            <w:tcBorders>
              <w:top w:val="single" w:sz="4" w:space="0" w:color="auto"/>
            </w:tcBorders>
            <w:shd w:val="clear" w:color="auto" w:fill="F2F2F2" w:themeFill="background1" w:themeFillShade="F2"/>
            <w:vAlign w:val="center"/>
          </w:tcPr>
          <w:p w14:paraId="686AD265" w14:textId="77777777" w:rsidR="006174EF" w:rsidRPr="006174EF" w:rsidRDefault="006174EF" w:rsidP="00B32B30">
            <w:pPr>
              <w:spacing w:before="60"/>
              <w:rPr>
                <w:rFonts w:cs="Segoe UI"/>
                <w:sz w:val="20"/>
                <w:szCs w:val="20"/>
              </w:rPr>
            </w:pPr>
            <w:r w:rsidRPr="006174EF">
              <w:rPr>
                <w:rFonts w:cs="Segoe UI"/>
                <w:sz w:val="20"/>
                <w:szCs w:val="20"/>
              </w:rPr>
              <w:t>Unterschrift</w:t>
            </w:r>
          </w:p>
        </w:tc>
        <w:tc>
          <w:tcPr>
            <w:tcW w:w="3107" w:type="dxa"/>
            <w:tcBorders>
              <w:top w:val="single" w:sz="4" w:space="0" w:color="auto"/>
            </w:tcBorders>
            <w:vAlign w:val="center"/>
          </w:tcPr>
          <w:p w14:paraId="65164CBF" w14:textId="77777777" w:rsidR="006174EF" w:rsidRPr="006174EF" w:rsidRDefault="006174EF" w:rsidP="00B32B30">
            <w:pPr>
              <w:spacing w:before="60"/>
              <w:rPr>
                <w:rFonts w:cs="Segoe UI"/>
                <w:sz w:val="20"/>
                <w:szCs w:val="20"/>
              </w:rPr>
            </w:pPr>
          </w:p>
        </w:tc>
      </w:tr>
      <w:tr w:rsidR="006174EF" w:rsidRPr="006174EF" w14:paraId="10B0B85A" w14:textId="77777777" w:rsidTr="00B32B30">
        <w:trPr>
          <w:trHeight w:val="535"/>
        </w:trPr>
        <w:tc>
          <w:tcPr>
            <w:tcW w:w="1701" w:type="dxa"/>
            <w:tcBorders>
              <w:top w:val="single" w:sz="4" w:space="0" w:color="auto"/>
            </w:tcBorders>
            <w:shd w:val="clear" w:color="auto" w:fill="F2F2F2" w:themeFill="background1" w:themeFillShade="F2"/>
            <w:vAlign w:val="center"/>
          </w:tcPr>
          <w:p w14:paraId="2EB0AA95" w14:textId="77777777" w:rsidR="006174EF" w:rsidRPr="006174EF" w:rsidRDefault="006174EF" w:rsidP="00B32B30">
            <w:pPr>
              <w:spacing w:before="60"/>
              <w:rPr>
                <w:rFonts w:cs="Segoe UI"/>
                <w:sz w:val="20"/>
                <w:szCs w:val="20"/>
              </w:rPr>
            </w:pPr>
            <w:r w:rsidRPr="006174EF">
              <w:rPr>
                <w:rFonts w:cs="Segoe UI"/>
                <w:sz w:val="20"/>
                <w:szCs w:val="20"/>
              </w:rPr>
              <w:t>Ort und Datum</w:t>
            </w:r>
          </w:p>
        </w:tc>
        <w:tc>
          <w:tcPr>
            <w:tcW w:w="2829" w:type="dxa"/>
            <w:gridSpan w:val="2"/>
            <w:tcBorders>
              <w:top w:val="single" w:sz="4" w:space="0" w:color="auto"/>
            </w:tcBorders>
            <w:vAlign w:val="center"/>
          </w:tcPr>
          <w:p w14:paraId="4A8CDD16" w14:textId="77777777" w:rsidR="006174EF" w:rsidRPr="006174EF" w:rsidRDefault="006174EF" w:rsidP="00B32B30">
            <w:pPr>
              <w:spacing w:before="60"/>
              <w:rPr>
                <w:rFonts w:cs="Segoe UI"/>
                <w:sz w:val="20"/>
                <w:szCs w:val="20"/>
              </w:rPr>
            </w:pPr>
          </w:p>
        </w:tc>
        <w:tc>
          <w:tcPr>
            <w:tcW w:w="1424" w:type="dxa"/>
            <w:tcBorders>
              <w:top w:val="single" w:sz="4" w:space="0" w:color="auto"/>
            </w:tcBorders>
            <w:shd w:val="clear" w:color="auto" w:fill="F2F2F2" w:themeFill="background1" w:themeFillShade="F2"/>
            <w:vAlign w:val="center"/>
          </w:tcPr>
          <w:p w14:paraId="190A6F5C" w14:textId="77777777" w:rsidR="006174EF" w:rsidRPr="006174EF" w:rsidRDefault="006174EF" w:rsidP="00B32B30">
            <w:pPr>
              <w:spacing w:before="60"/>
              <w:rPr>
                <w:rFonts w:cs="Segoe UI"/>
                <w:sz w:val="20"/>
                <w:szCs w:val="20"/>
              </w:rPr>
            </w:pPr>
            <w:r w:rsidRPr="006174EF">
              <w:rPr>
                <w:rFonts w:cs="Segoe UI"/>
                <w:sz w:val="20"/>
                <w:szCs w:val="20"/>
              </w:rPr>
              <w:t>Unterschrift</w:t>
            </w:r>
          </w:p>
        </w:tc>
        <w:tc>
          <w:tcPr>
            <w:tcW w:w="3107" w:type="dxa"/>
            <w:tcBorders>
              <w:top w:val="single" w:sz="4" w:space="0" w:color="auto"/>
            </w:tcBorders>
            <w:vAlign w:val="center"/>
          </w:tcPr>
          <w:p w14:paraId="405ED225" w14:textId="77777777" w:rsidR="006174EF" w:rsidRPr="006174EF" w:rsidRDefault="006174EF" w:rsidP="00B32B30">
            <w:pPr>
              <w:spacing w:before="60"/>
              <w:rPr>
                <w:rFonts w:cs="Segoe UI"/>
                <w:sz w:val="20"/>
                <w:szCs w:val="20"/>
              </w:rPr>
            </w:pPr>
          </w:p>
        </w:tc>
      </w:tr>
      <w:tr w:rsidR="006174EF" w:rsidRPr="006174EF" w14:paraId="19FAD08B" w14:textId="77777777" w:rsidTr="00B32B30">
        <w:trPr>
          <w:trHeight w:val="340"/>
        </w:trPr>
        <w:tc>
          <w:tcPr>
            <w:tcW w:w="9061" w:type="dxa"/>
            <w:gridSpan w:val="5"/>
            <w:tcBorders>
              <w:top w:val="nil"/>
              <w:left w:val="nil"/>
              <w:bottom w:val="single" w:sz="4" w:space="0" w:color="auto"/>
              <w:right w:val="nil"/>
            </w:tcBorders>
          </w:tcPr>
          <w:p w14:paraId="669CFF2D" w14:textId="77777777" w:rsidR="006174EF" w:rsidRPr="006174EF" w:rsidRDefault="006174EF" w:rsidP="00B32B30">
            <w:pPr>
              <w:spacing w:before="60"/>
              <w:rPr>
                <w:rFonts w:cs="Segoe UI"/>
                <w:b/>
                <w:sz w:val="20"/>
                <w:szCs w:val="20"/>
              </w:rPr>
            </w:pPr>
          </w:p>
          <w:p w14:paraId="2FF6612D" w14:textId="77777777" w:rsidR="006174EF" w:rsidRPr="006174EF" w:rsidRDefault="006174EF" w:rsidP="00B32B30">
            <w:pPr>
              <w:spacing w:before="60"/>
              <w:rPr>
                <w:rFonts w:cs="Segoe UI"/>
                <w:b/>
                <w:sz w:val="20"/>
                <w:szCs w:val="20"/>
              </w:rPr>
            </w:pPr>
            <w:r w:rsidRPr="006174EF">
              <w:rPr>
                <w:rFonts w:cs="Segoe UI"/>
                <w:b/>
                <w:sz w:val="20"/>
                <w:szCs w:val="20"/>
              </w:rPr>
              <w:t>Bedingungen für die Erteilung der Ausnahmebewilligung</w:t>
            </w:r>
          </w:p>
        </w:tc>
      </w:tr>
      <w:tr w:rsidR="006174EF" w:rsidRPr="006174EF" w14:paraId="4B94C711" w14:textId="77777777" w:rsidTr="00B32B30">
        <w:trPr>
          <w:trHeight w:val="340"/>
        </w:trPr>
        <w:tc>
          <w:tcPr>
            <w:tcW w:w="9061" w:type="dxa"/>
            <w:gridSpan w:val="5"/>
            <w:tcBorders>
              <w:top w:val="single" w:sz="4" w:space="0" w:color="auto"/>
              <w:bottom w:val="single" w:sz="4" w:space="0" w:color="auto"/>
            </w:tcBorders>
            <w:shd w:val="clear" w:color="auto" w:fill="auto"/>
          </w:tcPr>
          <w:p w14:paraId="461F2C21" w14:textId="77777777" w:rsidR="006174EF" w:rsidRPr="006174EF" w:rsidRDefault="006174EF" w:rsidP="00B32B30">
            <w:pPr>
              <w:spacing w:before="60" w:after="120" w:line="276" w:lineRule="auto"/>
              <w:jc w:val="both"/>
              <w:rPr>
                <w:rFonts w:cs="Segoe UI"/>
                <w:sz w:val="20"/>
                <w:szCs w:val="20"/>
                <w:u w:val="single"/>
              </w:rPr>
            </w:pPr>
            <w:r w:rsidRPr="006174EF">
              <w:rPr>
                <w:rFonts w:cs="Segoe UI"/>
                <w:sz w:val="20"/>
                <w:szCs w:val="20"/>
                <w:u w:val="single"/>
              </w:rPr>
              <w:t>Sperre und Tierbewegungen</w:t>
            </w:r>
          </w:p>
          <w:p w14:paraId="34ECBA57"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 xml:space="preserve">Der Sömmerungsbetrieb unterliegt einer einfachen Sperre 1. Grades; diese Sperre gilt bis zur Abalpung der Tiere. Nur Schafe und Ziegen, die keine klinischen Krankheitssymptome aufweisen und aus Tierhaltungen mit dem Status «gesperrt» stammen, dürfen aufgenommen werden. </w:t>
            </w:r>
          </w:p>
          <w:p w14:paraId="78B578F7"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Jede Tierbewegung in einen anderen Betrieb ist grundsätzlich verboten. Falls eine Verbringung absolut notwendig ist, muss die Zustimmung oder Genehmigung des kantonalen Veterinäramts im Voraus eingeholt werden.</w:t>
            </w:r>
          </w:p>
          <w:p w14:paraId="64EE8201"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 xml:space="preserve">Die Tiere dürfen den Sömmerungsbetrieb ausschliesslich in folgende Betriebe verlassen: </w:t>
            </w:r>
          </w:p>
          <w:p w14:paraId="2CFE5E52" w14:textId="77777777" w:rsidR="006174EF" w:rsidRPr="006174EF" w:rsidRDefault="006174EF" w:rsidP="006174EF">
            <w:pPr>
              <w:pStyle w:val="Listenabsatz"/>
              <w:numPr>
                <w:ilvl w:val="1"/>
                <w:numId w:val="31"/>
              </w:numPr>
              <w:spacing w:after="60" w:line="276" w:lineRule="auto"/>
              <w:ind w:left="890" w:hanging="357"/>
              <w:contextualSpacing w:val="0"/>
              <w:jc w:val="both"/>
              <w:rPr>
                <w:rFonts w:cs="Segoe UI"/>
                <w:sz w:val="20"/>
                <w:szCs w:val="20"/>
              </w:rPr>
            </w:pPr>
            <w:r w:rsidRPr="006174EF">
              <w:rPr>
                <w:rFonts w:cs="Segoe UI"/>
                <w:sz w:val="20"/>
                <w:szCs w:val="20"/>
              </w:rPr>
              <w:t>Zurück in die Heimbetriebe, welche der einfachen Sperre 1. Grades unterliegen (Moderhinke-Status «gesperrt») oder einen anderen gesperrten Betrieb, der ausschliesslich aus Tieren mit demselben Status besteht,</w:t>
            </w:r>
          </w:p>
          <w:p w14:paraId="3575303A" w14:textId="77777777" w:rsidR="006174EF" w:rsidRPr="006174EF" w:rsidRDefault="006174EF" w:rsidP="006174EF">
            <w:pPr>
              <w:pStyle w:val="Listenabsatz"/>
              <w:numPr>
                <w:ilvl w:val="1"/>
                <w:numId w:val="31"/>
              </w:numPr>
              <w:spacing w:after="60" w:line="276" w:lineRule="auto"/>
              <w:ind w:left="890" w:hanging="357"/>
              <w:contextualSpacing w:val="0"/>
              <w:jc w:val="both"/>
              <w:rPr>
                <w:rFonts w:cs="Segoe UI"/>
                <w:sz w:val="20"/>
                <w:szCs w:val="20"/>
              </w:rPr>
            </w:pPr>
            <w:r w:rsidRPr="006174EF">
              <w:rPr>
                <w:rFonts w:cs="Segoe UI"/>
                <w:sz w:val="20"/>
                <w:szCs w:val="20"/>
              </w:rPr>
              <w:t>in bewilligte reine Mastbetriebe oder</w:t>
            </w:r>
          </w:p>
          <w:p w14:paraId="6BC80300" w14:textId="77777777" w:rsidR="006174EF" w:rsidRPr="006174EF" w:rsidRDefault="006174EF" w:rsidP="006174EF">
            <w:pPr>
              <w:pStyle w:val="Listenabsatz"/>
              <w:numPr>
                <w:ilvl w:val="1"/>
                <w:numId w:val="31"/>
              </w:numPr>
              <w:spacing w:after="60" w:line="276" w:lineRule="auto"/>
              <w:ind w:left="890" w:hanging="357"/>
              <w:contextualSpacing w:val="0"/>
              <w:jc w:val="both"/>
              <w:rPr>
                <w:rFonts w:cs="Segoe UI"/>
                <w:sz w:val="20"/>
                <w:szCs w:val="20"/>
              </w:rPr>
            </w:pPr>
            <w:r w:rsidRPr="006174EF">
              <w:rPr>
                <w:rFonts w:cs="Segoe UI"/>
                <w:sz w:val="20"/>
                <w:szCs w:val="20"/>
              </w:rPr>
              <w:t>in Schlachtbetriebe zur direkten Schlachtung.</w:t>
            </w:r>
          </w:p>
          <w:p w14:paraId="73280059" w14:textId="77777777" w:rsidR="006174EF" w:rsidRPr="006174EF" w:rsidRDefault="006174EF" w:rsidP="00B32B30">
            <w:pPr>
              <w:pStyle w:val="Listenabsatz"/>
              <w:spacing w:after="120" w:line="276" w:lineRule="auto"/>
              <w:ind w:left="324"/>
              <w:contextualSpacing w:val="0"/>
              <w:jc w:val="both"/>
              <w:rPr>
                <w:rFonts w:cs="Segoe UI"/>
                <w:sz w:val="20"/>
                <w:szCs w:val="20"/>
              </w:rPr>
            </w:pPr>
            <w:r w:rsidRPr="006174EF">
              <w:rPr>
                <w:rFonts w:cs="Segoe UI"/>
                <w:sz w:val="20"/>
                <w:szCs w:val="20"/>
              </w:rPr>
              <w:t>Zu diesem Zweck muss ein Begleitdokument bei seuchenpolizeilichen Massnahmen von einem Organ der Tierseuchenpolizei (amtlicher Tierarzt) ausgefüllt werden. Gesperrte Tiere dürfen nicht zusammen mit nicht gesperrten Tieren transportiert werden, es sei denn, der Transport führt für alle Tiere direkt zum Schlachthof.</w:t>
            </w:r>
          </w:p>
          <w:p w14:paraId="60A23F28" w14:textId="77777777" w:rsidR="006174EF" w:rsidRPr="006174EF" w:rsidRDefault="006174EF" w:rsidP="00B32B30">
            <w:pPr>
              <w:pStyle w:val="Listenabsatz"/>
              <w:spacing w:after="120" w:line="276" w:lineRule="auto"/>
              <w:ind w:left="324"/>
              <w:contextualSpacing w:val="0"/>
              <w:jc w:val="both"/>
              <w:rPr>
                <w:rFonts w:cs="Segoe UI"/>
                <w:sz w:val="20"/>
                <w:szCs w:val="20"/>
              </w:rPr>
            </w:pPr>
            <w:r w:rsidRPr="006174EF">
              <w:rPr>
                <w:rFonts w:cs="Segoe UI"/>
                <w:sz w:val="20"/>
                <w:szCs w:val="20"/>
              </w:rPr>
              <w:t>Das Verbringen von Tieren in Betriebe mit dem Status «frei» (einschliesslich des Herkunftsbetriebs), in denen Schafe und/oder Ziegen gehalten werden, ist verboten.</w:t>
            </w:r>
          </w:p>
          <w:p w14:paraId="4B5DBFDE" w14:textId="77777777" w:rsidR="006174EF" w:rsidRPr="006174EF" w:rsidRDefault="006174EF" w:rsidP="00B32B30">
            <w:pPr>
              <w:pStyle w:val="Listenabsatz"/>
              <w:spacing w:line="276" w:lineRule="auto"/>
              <w:ind w:left="324"/>
              <w:contextualSpacing w:val="0"/>
              <w:jc w:val="both"/>
              <w:rPr>
                <w:rFonts w:cs="Segoe UI"/>
                <w:sz w:val="20"/>
                <w:szCs w:val="20"/>
              </w:rPr>
            </w:pPr>
          </w:p>
          <w:p w14:paraId="6696756C" w14:textId="77777777" w:rsidR="006174EF" w:rsidRPr="006174EF" w:rsidRDefault="006174EF" w:rsidP="00B32B30">
            <w:pPr>
              <w:spacing w:before="60" w:after="120" w:line="276" w:lineRule="auto"/>
              <w:jc w:val="both"/>
              <w:rPr>
                <w:rFonts w:cs="Segoe UI"/>
                <w:sz w:val="20"/>
                <w:szCs w:val="20"/>
                <w:u w:val="single"/>
              </w:rPr>
            </w:pPr>
            <w:r w:rsidRPr="006174EF">
              <w:rPr>
                <w:rFonts w:cs="Segoe UI"/>
                <w:sz w:val="20"/>
                <w:szCs w:val="20"/>
                <w:u w:val="single"/>
              </w:rPr>
              <w:t>Biosicherheit auf der Sömmerung</w:t>
            </w:r>
          </w:p>
          <w:p w14:paraId="35239EE8"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Es darf kein Kontakt zu Schafen und Ziegen einer anderen Tierhaltung oder Sömmerung bestehen. Jeder verbotene Vorfall/Kontakt muss unverzüglich dem Kantonstierarzt gemeldet werden.</w:t>
            </w:r>
          </w:p>
          <w:p w14:paraId="3293E89F"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Klinisch erkrankte Schafe müssen von anderen Schafen und Ziegen abgesondert gehalten und behandelt werden. Die Behandlungen müssen in das Behandlungsjournal eingetragen werden. Ist eine Behandlung auf dem Sömmerungsbetrieb nicht möglich, müssen diese Schafe abgealpt werden.</w:t>
            </w:r>
          </w:p>
          <w:p w14:paraId="6F4FFA65"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Die Tiere dürfen nicht auf betriebsfremden Flächen geweidet werden.</w:t>
            </w:r>
          </w:p>
          <w:p w14:paraId="6A45DE57"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Die Tiere dürfen auf öffentlichen Strassen getrieben werden, jedoch muss der Auf- und Abtrieb von Tieren aus gesperrten Betrieben örtlich und zeitlich von demjenigen aus freien Betrieben getrennt erfolgen. Transportfahrzeuge müssen nach der Benutzung desinfiziert werden.</w:t>
            </w:r>
          </w:p>
          <w:p w14:paraId="156F8DF1"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lastRenderedPageBreak/>
              <w:t xml:space="preserve">Die Weiden, auf denen die Tiere gehalten werden, müssen mit Zäunen gesichert sein. Falls Wanderwege vorhanden sind, müssen die Bewirtschafter des Sömmerungsbetrieb die Wanderer sensibilisieren, insbesondere durch Hinweisschilder oder die Angabe der zu befolgenden Routen. </w:t>
            </w:r>
          </w:p>
          <w:p w14:paraId="73A52453"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Der Personenverkehr auf dem Sömmerungsbetrieb muss eingeschränkt werden. Ein Stiefelbad muss für die Desinfektion von Personen, die die Sömmerung verlassen, zur Verfügung stehen. Der Bewirtschafter des Sömmerungsbetriebs muss sicherstellen, dass die Biosicherheitsmassnahmen auf der Sömmerung eingehalten werden und der Desinfektionsprozess reibungslos abläuft.</w:t>
            </w:r>
          </w:p>
          <w:p w14:paraId="216F72D3" w14:textId="77777777" w:rsidR="006174EF" w:rsidRPr="006174EF" w:rsidRDefault="006174EF" w:rsidP="006174EF">
            <w:pPr>
              <w:pStyle w:val="Listenabsatz"/>
              <w:numPr>
                <w:ilvl w:val="0"/>
                <w:numId w:val="30"/>
              </w:numPr>
              <w:spacing w:after="120" w:line="276" w:lineRule="auto"/>
              <w:ind w:left="324" w:hanging="284"/>
              <w:contextualSpacing w:val="0"/>
              <w:jc w:val="both"/>
              <w:rPr>
                <w:rFonts w:cs="Segoe UI"/>
                <w:sz w:val="20"/>
                <w:szCs w:val="20"/>
              </w:rPr>
            </w:pPr>
            <w:r w:rsidRPr="006174EF">
              <w:rPr>
                <w:rFonts w:cs="Segoe UI"/>
                <w:sz w:val="20"/>
                <w:szCs w:val="20"/>
              </w:rPr>
              <w:t>Nach der Abalpung der Tiere müssen die Stallungen desinfiziert werden. Auf Weiden und befestigten Plätzen dürfen während der 4 Wochen nach der Abalpung keine Tiere gehalten werden. Der Kantonstierarzt kann nach einer Kontrolle diese Frist um 4 Wochen verkürzen.</w:t>
            </w:r>
          </w:p>
        </w:tc>
      </w:tr>
    </w:tbl>
    <w:p w14:paraId="25A5BCC8" w14:textId="77777777" w:rsidR="006174EF" w:rsidRPr="006174EF" w:rsidRDefault="006174EF" w:rsidP="006174EF">
      <w:pPr>
        <w:spacing w:before="60"/>
        <w:rPr>
          <w:rFonts w:cs="Segoe UI"/>
          <w:sz w:val="20"/>
          <w:szCs w:val="20"/>
        </w:rPr>
      </w:pPr>
    </w:p>
    <w:p w14:paraId="624803D2" w14:textId="77777777" w:rsidR="006174EF" w:rsidRPr="006174EF" w:rsidRDefault="006174EF" w:rsidP="006174EF">
      <w:pPr>
        <w:jc w:val="both"/>
        <w:rPr>
          <w:rFonts w:cs="Segoe UI"/>
          <w:b/>
          <w:sz w:val="28"/>
          <w:szCs w:val="28"/>
        </w:rPr>
      </w:pPr>
      <w:r w:rsidRPr="006174EF">
        <w:rPr>
          <w:rFonts w:cs="Segoe UI"/>
          <w:b/>
          <w:sz w:val="28"/>
          <w:szCs w:val="28"/>
        </w:rPr>
        <w:t>Gesuch für eine Ausnahmebewilligung für die Sömmerung – Liste der Herkunftsbetriebe</w:t>
      </w:r>
    </w:p>
    <w:p w14:paraId="7FC76DD8" w14:textId="77777777" w:rsidR="006174EF" w:rsidRPr="006174EF" w:rsidRDefault="006174EF" w:rsidP="006174EF">
      <w:pPr>
        <w:spacing w:before="60"/>
        <w:rPr>
          <w:rFonts w:cs="Segoe UI"/>
          <w:sz w:val="32"/>
          <w:szCs w:val="20"/>
        </w:rPr>
      </w:pPr>
      <w:r w:rsidRPr="006174EF">
        <w:rPr>
          <w:rFonts w:cs="Segoe UI"/>
          <w:noProof/>
          <w:sz w:val="44"/>
          <w:szCs w:val="20"/>
        </w:rPr>
        <mc:AlternateContent>
          <mc:Choice Requires="wps">
            <w:drawing>
              <wp:anchor distT="0" distB="0" distL="114300" distR="114300" simplePos="0" relativeHeight="251660288" behindDoc="0" locked="0" layoutInCell="1" allowOverlap="1" wp14:anchorId="4E491022" wp14:editId="63FCB4DA">
                <wp:simplePos x="0" y="0"/>
                <wp:positionH relativeFrom="column">
                  <wp:posOffset>0</wp:posOffset>
                </wp:positionH>
                <wp:positionV relativeFrom="paragraph">
                  <wp:posOffset>62560</wp:posOffset>
                </wp:positionV>
                <wp:extent cx="5748655" cy="0"/>
                <wp:effectExtent l="0" t="0" r="23495" b="19050"/>
                <wp:wrapNone/>
                <wp:docPr id="11" name="Gerader Verbinder 11"/>
                <wp:cNvGraphicFramePr/>
                <a:graphic xmlns:a="http://schemas.openxmlformats.org/drawingml/2006/main">
                  <a:graphicData uri="http://schemas.microsoft.com/office/word/2010/wordprocessingShape">
                    <wps:wsp>
                      <wps:cNvCnPr/>
                      <wps:spPr>
                        <a:xfrm>
                          <a:off x="0" y="0"/>
                          <a:ext cx="57486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6B47C" id="Gerader Verbinde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4.95pt" to="452.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" strokecolor="black [3040]" strokeweight="1pt"/>
            </w:pict>
          </mc:Fallback>
        </mc:AlternateContent>
      </w:r>
    </w:p>
    <w:tbl>
      <w:tblPr>
        <w:tblStyle w:val="Tabellenraster"/>
        <w:tblpPr w:leftFromText="141" w:rightFromText="141" w:vertAnchor="text" w:horzAnchor="margin" w:tblpY="23"/>
        <w:tblW w:w="0" w:type="auto"/>
        <w:tblLook w:val="04A0" w:firstRow="1" w:lastRow="0" w:firstColumn="1" w:lastColumn="0" w:noHBand="0" w:noVBand="1"/>
      </w:tblPr>
      <w:tblGrid>
        <w:gridCol w:w="1555"/>
        <w:gridCol w:w="2268"/>
        <w:gridCol w:w="1701"/>
        <w:gridCol w:w="3537"/>
      </w:tblGrid>
      <w:tr w:rsidR="006174EF" w:rsidRPr="006174EF" w14:paraId="19F683F9" w14:textId="77777777" w:rsidTr="00B32B30">
        <w:trPr>
          <w:trHeight w:val="340"/>
        </w:trPr>
        <w:tc>
          <w:tcPr>
            <w:tcW w:w="9061" w:type="dxa"/>
            <w:gridSpan w:val="4"/>
            <w:tcBorders>
              <w:top w:val="nil"/>
              <w:left w:val="nil"/>
              <w:bottom w:val="single" w:sz="4" w:space="0" w:color="auto"/>
              <w:right w:val="nil"/>
            </w:tcBorders>
          </w:tcPr>
          <w:p w14:paraId="20CE0084" w14:textId="77777777" w:rsidR="006174EF" w:rsidRPr="006174EF" w:rsidRDefault="006174EF" w:rsidP="00B32B30">
            <w:pPr>
              <w:spacing w:before="60"/>
              <w:rPr>
                <w:rFonts w:cs="Segoe UI"/>
                <w:b/>
                <w:sz w:val="20"/>
                <w:szCs w:val="20"/>
              </w:rPr>
            </w:pPr>
            <w:r w:rsidRPr="006174EF">
              <w:rPr>
                <w:rFonts w:cs="Segoe UI"/>
                <w:b/>
                <w:sz w:val="20"/>
                <w:szCs w:val="20"/>
              </w:rPr>
              <w:t>Herkunftsbetriebe der Tiere</w:t>
            </w:r>
          </w:p>
        </w:tc>
      </w:tr>
      <w:tr w:rsidR="006174EF" w:rsidRPr="006174EF" w14:paraId="09E8D3C8" w14:textId="77777777" w:rsidTr="00B32B30">
        <w:trPr>
          <w:trHeight w:val="850"/>
        </w:trPr>
        <w:tc>
          <w:tcPr>
            <w:tcW w:w="9061" w:type="dxa"/>
            <w:gridSpan w:val="4"/>
            <w:tcBorders>
              <w:top w:val="single" w:sz="4" w:space="0" w:color="auto"/>
              <w:left w:val="single" w:sz="4" w:space="0" w:color="auto"/>
              <w:bottom w:val="single" w:sz="4" w:space="0" w:color="auto"/>
              <w:right w:val="single" w:sz="4" w:space="0" w:color="auto"/>
            </w:tcBorders>
          </w:tcPr>
          <w:p w14:paraId="2131ADE4" w14:textId="77777777" w:rsidR="006174EF" w:rsidRPr="006174EF" w:rsidRDefault="006174EF" w:rsidP="00B32B30">
            <w:pPr>
              <w:spacing w:before="60"/>
              <w:rPr>
                <w:rFonts w:cs="Segoe UI"/>
                <w:sz w:val="20"/>
                <w:szCs w:val="20"/>
              </w:rPr>
            </w:pPr>
            <w:r w:rsidRPr="006174EF">
              <w:rPr>
                <w:rFonts w:cs="Segoe UI"/>
                <w:sz w:val="20"/>
                <w:szCs w:val="20"/>
              </w:rPr>
              <w:t>Die Unterzeichnenden bestätigen, dass sie die oben genannten Bedingungen zur Kenntnis genommen haben und erklären sich bereit, die Verantwortung für alle Schäden zu übernehmen, die sich aus der Nichteinhaltung der oben genannten Massnahmen ergeben könnten.</w:t>
            </w:r>
          </w:p>
        </w:tc>
      </w:tr>
      <w:tr w:rsidR="006174EF" w:rsidRPr="006174EF" w14:paraId="4D3A40BD" w14:textId="77777777" w:rsidTr="00B32B30">
        <w:trPr>
          <w:trHeight w:val="340"/>
        </w:trPr>
        <w:tc>
          <w:tcPr>
            <w:tcW w:w="1555" w:type="dxa"/>
            <w:tcBorders>
              <w:top w:val="single" w:sz="4" w:space="0" w:color="auto"/>
            </w:tcBorders>
            <w:shd w:val="clear" w:color="auto" w:fill="F2F2F2" w:themeFill="background1" w:themeFillShade="F2"/>
          </w:tcPr>
          <w:p w14:paraId="44114BDD" w14:textId="77777777" w:rsidR="006174EF" w:rsidRPr="006174EF" w:rsidRDefault="006174EF" w:rsidP="00B32B30">
            <w:pPr>
              <w:spacing w:before="60"/>
              <w:rPr>
                <w:rFonts w:cs="Segoe UI"/>
                <w:sz w:val="20"/>
                <w:szCs w:val="20"/>
              </w:rPr>
            </w:pPr>
            <w:r w:rsidRPr="006174EF">
              <w:rPr>
                <w:rFonts w:cs="Segoe UI"/>
                <w:sz w:val="20"/>
                <w:szCs w:val="20"/>
              </w:rPr>
              <w:t>TVD-Nummer</w:t>
            </w:r>
          </w:p>
        </w:tc>
        <w:tc>
          <w:tcPr>
            <w:tcW w:w="2268" w:type="dxa"/>
            <w:tcBorders>
              <w:top w:val="single" w:sz="4" w:space="0" w:color="auto"/>
            </w:tcBorders>
            <w:shd w:val="clear" w:color="auto" w:fill="F2F2F2" w:themeFill="background1" w:themeFillShade="F2"/>
          </w:tcPr>
          <w:p w14:paraId="66983D91" w14:textId="77777777" w:rsidR="006174EF" w:rsidRPr="006174EF" w:rsidRDefault="006174EF" w:rsidP="00B32B30">
            <w:pPr>
              <w:spacing w:before="60"/>
              <w:rPr>
                <w:rFonts w:cs="Segoe UI"/>
                <w:sz w:val="20"/>
                <w:szCs w:val="20"/>
              </w:rPr>
            </w:pPr>
            <w:r w:rsidRPr="006174EF">
              <w:rPr>
                <w:rFonts w:cs="Segoe UI"/>
                <w:sz w:val="20"/>
                <w:szCs w:val="20"/>
              </w:rPr>
              <w:t>Name /Vorname des Bewirtschafters</w:t>
            </w:r>
          </w:p>
        </w:tc>
        <w:tc>
          <w:tcPr>
            <w:tcW w:w="1701" w:type="dxa"/>
            <w:tcBorders>
              <w:top w:val="single" w:sz="4" w:space="0" w:color="auto"/>
            </w:tcBorders>
            <w:shd w:val="clear" w:color="auto" w:fill="F2F2F2" w:themeFill="background1" w:themeFillShade="F2"/>
          </w:tcPr>
          <w:p w14:paraId="797ECD2C" w14:textId="77777777" w:rsidR="006174EF" w:rsidRPr="006174EF" w:rsidRDefault="006174EF" w:rsidP="00B32B30">
            <w:pPr>
              <w:spacing w:before="60"/>
              <w:rPr>
                <w:rFonts w:cs="Segoe UI"/>
                <w:sz w:val="20"/>
                <w:szCs w:val="20"/>
              </w:rPr>
            </w:pPr>
            <w:r w:rsidRPr="006174EF">
              <w:rPr>
                <w:rFonts w:cs="Segoe UI"/>
                <w:sz w:val="20"/>
                <w:szCs w:val="20"/>
              </w:rPr>
              <w:t>Art(en) und Anzahl der Tiere</w:t>
            </w:r>
          </w:p>
        </w:tc>
        <w:tc>
          <w:tcPr>
            <w:tcW w:w="3537" w:type="dxa"/>
            <w:tcBorders>
              <w:top w:val="single" w:sz="4" w:space="0" w:color="auto"/>
            </w:tcBorders>
            <w:shd w:val="clear" w:color="auto" w:fill="F2F2F2" w:themeFill="background1" w:themeFillShade="F2"/>
          </w:tcPr>
          <w:p w14:paraId="10920799" w14:textId="77777777" w:rsidR="006174EF" w:rsidRPr="006174EF" w:rsidRDefault="006174EF" w:rsidP="00B32B30">
            <w:pPr>
              <w:spacing w:before="60"/>
              <w:rPr>
                <w:rFonts w:cs="Segoe UI"/>
                <w:sz w:val="20"/>
                <w:szCs w:val="20"/>
              </w:rPr>
            </w:pPr>
            <w:r w:rsidRPr="006174EF">
              <w:rPr>
                <w:rFonts w:cs="Segoe UI"/>
                <w:sz w:val="20"/>
                <w:szCs w:val="20"/>
              </w:rPr>
              <w:t>Datum und Unterschrift</w:t>
            </w:r>
          </w:p>
        </w:tc>
      </w:tr>
      <w:tr w:rsidR="006174EF" w:rsidRPr="006174EF" w14:paraId="6403E511" w14:textId="77777777" w:rsidTr="00B32B30">
        <w:trPr>
          <w:trHeight w:val="454"/>
        </w:trPr>
        <w:tc>
          <w:tcPr>
            <w:tcW w:w="1555" w:type="dxa"/>
          </w:tcPr>
          <w:p w14:paraId="4ED2696D" w14:textId="77777777" w:rsidR="006174EF" w:rsidRPr="006174EF" w:rsidRDefault="006174EF" w:rsidP="00B32B30">
            <w:pPr>
              <w:spacing w:before="60"/>
              <w:rPr>
                <w:rFonts w:cs="Segoe UI"/>
                <w:sz w:val="20"/>
                <w:szCs w:val="20"/>
              </w:rPr>
            </w:pPr>
          </w:p>
        </w:tc>
        <w:tc>
          <w:tcPr>
            <w:tcW w:w="2268" w:type="dxa"/>
          </w:tcPr>
          <w:p w14:paraId="79236179" w14:textId="77777777" w:rsidR="006174EF" w:rsidRPr="006174EF" w:rsidRDefault="006174EF" w:rsidP="00B32B30">
            <w:pPr>
              <w:spacing w:before="60"/>
              <w:rPr>
                <w:rFonts w:cs="Segoe UI"/>
                <w:sz w:val="20"/>
                <w:szCs w:val="20"/>
              </w:rPr>
            </w:pPr>
          </w:p>
        </w:tc>
        <w:tc>
          <w:tcPr>
            <w:tcW w:w="1701" w:type="dxa"/>
          </w:tcPr>
          <w:p w14:paraId="5D5F47DB" w14:textId="77777777" w:rsidR="006174EF" w:rsidRPr="006174EF" w:rsidRDefault="006174EF" w:rsidP="00B32B30">
            <w:pPr>
              <w:spacing w:before="60"/>
              <w:rPr>
                <w:rFonts w:cs="Segoe UI"/>
                <w:sz w:val="20"/>
                <w:szCs w:val="20"/>
              </w:rPr>
            </w:pPr>
          </w:p>
        </w:tc>
        <w:tc>
          <w:tcPr>
            <w:tcW w:w="3537" w:type="dxa"/>
          </w:tcPr>
          <w:p w14:paraId="2B5481CA" w14:textId="77777777" w:rsidR="006174EF" w:rsidRPr="006174EF" w:rsidRDefault="006174EF" w:rsidP="00B32B30">
            <w:pPr>
              <w:spacing w:before="60"/>
              <w:rPr>
                <w:rFonts w:cs="Segoe UI"/>
                <w:sz w:val="20"/>
                <w:szCs w:val="20"/>
              </w:rPr>
            </w:pPr>
          </w:p>
        </w:tc>
      </w:tr>
      <w:tr w:rsidR="006174EF" w:rsidRPr="006174EF" w14:paraId="66986FA1" w14:textId="77777777" w:rsidTr="00B32B30">
        <w:trPr>
          <w:trHeight w:val="454"/>
        </w:trPr>
        <w:tc>
          <w:tcPr>
            <w:tcW w:w="1555" w:type="dxa"/>
          </w:tcPr>
          <w:p w14:paraId="0477B058" w14:textId="77777777" w:rsidR="006174EF" w:rsidRPr="006174EF" w:rsidRDefault="006174EF" w:rsidP="00B32B30">
            <w:pPr>
              <w:spacing w:before="60"/>
              <w:rPr>
                <w:rFonts w:cs="Segoe UI"/>
                <w:sz w:val="20"/>
                <w:szCs w:val="20"/>
              </w:rPr>
            </w:pPr>
          </w:p>
        </w:tc>
        <w:tc>
          <w:tcPr>
            <w:tcW w:w="2268" w:type="dxa"/>
          </w:tcPr>
          <w:p w14:paraId="7EB4DA69" w14:textId="77777777" w:rsidR="006174EF" w:rsidRPr="006174EF" w:rsidRDefault="006174EF" w:rsidP="00B32B30">
            <w:pPr>
              <w:spacing w:before="60"/>
              <w:rPr>
                <w:rFonts w:cs="Segoe UI"/>
                <w:sz w:val="20"/>
                <w:szCs w:val="20"/>
              </w:rPr>
            </w:pPr>
          </w:p>
        </w:tc>
        <w:tc>
          <w:tcPr>
            <w:tcW w:w="1701" w:type="dxa"/>
          </w:tcPr>
          <w:p w14:paraId="7B2BE20E" w14:textId="77777777" w:rsidR="006174EF" w:rsidRPr="006174EF" w:rsidRDefault="006174EF" w:rsidP="00B32B30">
            <w:pPr>
              <w:spacing w:before="60"/>
              <w:rPr>
                <w:rFonts w:cs="Segoe UI"/>
                <w:sz w:val="20"/>
                <w:szCs w:val="20"/>
              </w:rPr>
            </w:pPr>
          </w:p>
        </w:tc>
        <w:tc>
          <w:tcPr>
            <w:tcW w:w="3537" w:type="dxa"/>
          </w:tcPr>
          <w:p w14:paraId="5D8C3349" w14:textId="77777777" w:rsidR="006174EF" w:rsidRPr="006174EF" w:rsidRDefault="006174EF" w:rsidP="00B32B30">
            <w:pPr>
              <w:spacing w:before="60"/>
              <w:rPr>
                <w:rFonts w:cs="Segoe UI"/>
                <w:sz w:val="20"/>
                <w:szCs w:val="20"/>
              </w:rPr>
            </w:pPr>
          </w:p>
        </w:tc>
      </w:tr>
      <w:tr w:rsidR="006174EF" w:rsidRPr="006174EF" w14:paraId="1FC03998" w14:textId="77777777" w:rsidTr="00B32B30">
        <w:trPr>
          <w:trHeight w:val="454"/>
        </w:trPr>
        <w:tc>
          <w:tcPr>
            <w:tcW w:w="1555" w:type="dxa"/>
          </w:tcPr>
          <w:p w14:paraId="00FF53DA" w14:textId="77777777" w:rsidR="006174EF" w:rsidRPr="006174EF" w:rsidRDefault="006174EF" w:rsidP="00B32B30">
            <w:pPr>
              <w:spacing w:before="60"/>
              <w:rPr>
                <w:rFonts w:cs="Segoe UI"/>
                <w:sz w:val="20"/>
                <w:szCs w:val="20"/>
              </w:rPr>
            </w:pPr>
          </w:p>
        </w:tc>
        <w:tc>
          <w:tcPr>
            <w:tcW w:w="2268" w:type="dxa"/>
          </w:tcPr>
          <w:p w14:paraId="5E4075EF" w14:textId="77777777" w:rsidR="006174EF" w:rsidRPr="006174EF" w:rsidRDefault="006174EF" w:rsidP="00B32B30">
            <w:pPr>
              <w:spacing w:before="60"/>
              <w:rPr>
                <w:rFonts w:cs="Segoe UI"/>
                <w:sz w:val="20"/>
                <w:szCs w:val="20"/>
              </w:rPr>
            </w:pPr>
          </w:p>
        </w:tc>
        <w:tc>
          <w:tcPr>
            <w:tcW w:w="1701" w:type="dxa"/>
          </w:tcPr>
          <w:p w14:paraId="69F94450" w14:textId="77777777" w:rsidR="006174EF" w:rsidRPr="006174EF" w:rsidRDefault="006174EF" w:rsidP="00B32B30">
            <w:pPr>
              <w:spacing w:before="60"/>
              <w:rPr>
                <w:rFonts w:cs="Segoe UI"/>
                <w:sz w:val="20"/>
                <w:szCs w:val="20"/>
              </w:rPr>
            </w:pPr>
          </w:p>
        </w:tc>
        <w:tc>
          <w:tcPr>
            <w:tcW w:w="3537" w:type="dxa"/>
          </w:tcPr>
          <w:p w14:paraId="1ABEAB59" w14:textId="77777777" w:rsidR="006174EF" w:rsidRPr="006174EF" w:rsidRDefault="006174EF" w:rsidP="00B32B30">
            <w:pPr>
              <w:spacing w:before="60"/>
              <w:rPr>
                <w:rFonts w:cs="Segoe UI"/>
                <w:sz w:val="20"/>
                <w:szCs w:val="20"/>
              </w:rPr>
            </w:pPr>
          </w:p>
        </w:tc>
      </w:tr>
      <w:tr w:rsidR="006174EF" w:rsidRPr="006174EF" w14:paraId="05664BB0" w14:textId="77777777" w:rsidTr="00B32B30">
        <w:trPr>
          <w:trHeight w:val="454"/>
        </w:trPr>
        <w:tc>
          <w:tcPr>
            <w:tcW w:w="1555" w:type="dxa"/>
          </w:tcPr>
          <w:p w14:paraId="2C6E41E7" w14:textId="77777777" w:rsidR="006174EF" w:rsidRPr="006174EF" w:rsidRDefault="006174EF" w:rsidP="00B32B30">
            <w:pPr>
              <w:spacing w:before="60"/>
              <w:rPr>
                <w:rFonts w:cs="Segoe UI"/>
                <w:sz w:val="20"/>
                <w:szCs w:val="20"/>
              </w:rPr>
            </w:pPr>
          </w:p>
        </w:tc>
        <w:tc>
          <w:tcPr>
            <w:tcW w:w="2268" w:type="dxa"/>
          </w:tcPr>
          <w:p w14:paraId="1CE311EA" w14:textId="77777777" w:rsidR="006174EF" w:rsidRPr="006174EF" w:rsidRDefault="006174EF" w:rsidP="00B32B30">
            <w:pPr>
              <w:spacing w:before="60"/>
              <w:rPr>
                <w:rFonts w:cs="Segoe UI"/>
                <w:sz w:val="20"/>
                <w:szCs w:val="20"/>
              </w:rPr>
            </w:pPr>
          </w:p>
        </w:tc>
        <w:tc>
          <w:tcPr>
            <w:tcW w:w="1701" w:type="dxa"/>
          </w:tcPr>
          <w:p w14:paraId="4E32ED10" w14:textId="77777777" w:rsidR="006174EF" w:rsidRPr="006174EF" w:rsidRDefault="006174EF" w:rsidP="00B32B30">
            <w:pPr>
              <w:spacing w:before="60"/>
              <w:rPr>
                <w:rFonts w:cs="Segoe UI"/>
                <w:sz w:val="20"/>
                <w:szCs w:val="20"/>
              </w:rPr>
            </w:pPr>
          </w:p>
        </w:tc>
        <w:tc>
          <w:tcPr>
            <w:tcW w:w="3537" w:type="dxa"/>
          </w:tcPr>
          <w:p w14:paraId="12BD5B5A" w14:textId="77777777" w:rsidR="006174EF" w:rsidRPr="006174EF" w:rsidRDefault="006174EF" w:rsidP="00B32B30">
            <w:pPr>
              <w:spacing w:before="60"/>
              <w:rPr>
                <w:rFonts w:cs="Segoe UI"/>
                <w:sz w:val="20"/>
                <w:szCs w:val="20"/>
              </w:rPr>
            </w:pPr>
          </w:p>
        </w:tc>
      </w:tr>
      <w:tr w:rsidR="006174EF" w:rsidRPr="006174EF" w14:paraId="4A0945FC" w14:textId="77777777" w:rsidTr="00B32B30">
        <w:trPr>
          <w:trHeight w:val="454"/>
        </w:trPr>
        <w:tc>
          <w:tcPr>
            <w:tcW w:w="1555" w:type="dxa"/>
          </w:tcPr>
          <w:p w14:paraId="4072570F" w14:textId="77777777" w:rsidR="006174EF" w:rsidRPr="006174EF" w:rsidRDefault="006174EF" w:rsidP="00B32B30">
            <w:pPr>
              <w:spacing w:before="60"/>
              <w:rPr>
                <w:rFonts w:cs="Segoe UI"/>
                <w:sz w:val="20"/>
                <w:szCs w:val="20"/>
              </w:rPr>
            </w:pPr>
          </w:p>
        </w:tc>
        <w:tc>
          <w:tcPr>
            <w:tcW w:w="2268" w:type="dxa"/>
          </w:tcPr>
          <w:p w14:paraId="7D82B628" w14:textId="77777777" w:rsidR="006174EF" w:rsidRPr="006174EF" w:rsidRDefault="006174EF" w:rsidP="00B32B30">
            <w:pPr>
              <w:spacing w:before="60"/>
              <w:rPr>
                <w:rFonts w:cs="Segoe UI"/>
                <w:sz w:val="20"/>
                <w:szCs w:val="20"/>
              </w:rPr>
            </w:pPr>
          </w:p>
        </w:tc>
        <w:tc>
          <w:tcPr>
            <w:tcW w:w="1701" w:type="dxa"/>
          </w:tcPr>
          <w:p w14:paraId="1A932953" w14:textId="77777777" w:rsidR="006174EF" w:rsidRPr="006174EF" w:rsidRDefault="006174EF" w:rsidP="00B32B30">
            <w:pPr>
              <w:spacing w:before="60"/>
              <w:rPr>
                <w:rFonts w:cs="Segoe UI"/>
                <w:sz w:val="20"/>
                <w:szCs w:val="20"/>
              </w:rPr>
            </w:pPr>
          </w:p>
        </w:tc>
        <w:tc>
          <w:tcPr>
            <w:tcW w:w="3537" w:type="dxa"/>
          </w:tcPr>
          <w:p w14:paraId="1AA51452" w14:textId="77777777" w:rsidR="006174EF" w:rsidRPr="006174EF" w:rsidRDefault="006174EF" w:rsidP="00B32B30">
            <w:pPr>
              <w:spacing w:before="60"/>
              <w:rPr>
                <w:rFonts w:cs="Segoe UI"/>
                <w:sz w:val="20"/>
                <w:szCs w:val="20"/>
              </w:rPr>
            </w:pPr>
          </w:p>
        </w:tc>
      </w:tr>
      <w:tr w:rsidR="006174EF" w:rsidRPr="006174EF" w14:paraId="2540A7F0" w14:textId="77777777" w:rsidTr="00B32B30">
        <w:trPr>
          <w:trHeight w:val="454"/>
        </w:trPr>
        <w:tc>
          <w:tcPr>
            <w:tcW w:w="1555" w:type="dxa"/>
          </w:tcPr>
          <w:p w14:paraId="60CEB73A" w14:textId="77777777" w:rsidR="006174EF" w:rsidRPr="006174EF" w:rsidRDefault="006174EF" w:rsidP="00B32B30">
            <w:pPr>
              <w:spacing w:before="60"/>
              <w:rPr>
                <w:rFonts w:cs="Segoe UI"/>
                <w:sz w:val="20"/>
                <w:szCs w:val="20"/>
              </w:rPr>
            </w:pPr>
          </w:p>
        </w:tc>
        <w:tc>
          <w:tcPr>
            <w:tcW w:w="2268" w:type="dxa"/>
          </w:tcPr>
          <w:p w14:paraId="75580E60" w14:textId="77777777" w:rsidR="006174EF" w:rsidRPr="006174EF" w:rsidRDefault="006174EF" w:rsidP="00B32B30">
            <w:pPr>
              <w:spacing w:before="60"/>
              <w:rPr>
                <w:rFonts w:cs="Segoe UI"/>
                <w:sz w:val="20"/>
                <w:szCs w:val="20"/>
              </w:rPr>
            </w:pPr>
          </w:p>
        </w:tc>
        <w:tc>
          <w:tcPr>
            <w:tcW w:w="1701" w:type="dxa"/>
          </w:tcPr>
          <w:p w14:paraId="4E2C5EB4" w14:textId="77777777" w:rsidR="006174EF" w:rsidRPr="006174EF" w:rsidRDefault="006174EF" w:rsidP="00B32B30">
            <w:pPr>
              <w:spacing w:before="60"/>
              <w:rPr>
                <w:rFonts w:cs="Segoe UI"/>
                <w:sz w:val="20"/>
                <w:szCs w:val="20"/>
              </w:rPr>
            </w:pPr>
          </w:p>
        </w:tc>
        <w:tc>
          <w:tcPr>
            <w:tcW w:w="3537" w:type="dxa"/>
          </w:tcPr>
          <w:p w14:paraId="1739F38A" w14:textId="77777777" w:rsidR="006174EF" w:rsidRPr="006174EF" w:rsidRDefault="006174EF" w:rsidP="00B32B30">
            <w:pPr>
              <w:spacing w:before="60"/>
              <w:rPr>
                <w:rFonts w:cs="Segoe UI"/>
                <w:sz w:val="20"/>
                <w:szCs w:val="20"/>
              </w:rPr>
            </w:pPr>
          </w:p>
        </w:tc>
      </w:tr>
      <w:tr w:rsidR="006174EF" w:rsidRPr="006174EF" w14:paraId="007A4346" w14:textId="77777777" w:rsidTr="00B32B30">
        <w:trPr>
          <w:trHeight w:val="454"/>
        </w:trPr>
        <w:tc>
          <w:tcPr>
            <w:tcW w:w="1555" w:type="dxa"/>
          </w:tcPr>
          <w:p w14:paraId="3C775B82" w14:textId="77777777" w:rsidR="006174EF" w:rsidRPr="006174EF" w:rsidRDefault="006174EF" w:rsidP="00B32B30">
            <w:pPr>
              <w:spacing w:before="60"/>
              <w:rPr>
                <w:rFonts w:cs="Segoe UI"/>
                <w:sz w:val="20"/>
                <w:szCs w:val="20"/>
              </w:rPr>
            </w:pPr>
          </w:p>
        </w:tc>
        <w:tc>
          <w:tcPr>
            <w:tcW w:w="2268" w:type="dxa"/>
          </w:tcPr>
          <w:p w14:paraId="49FE6258" w14:textId="77777777" w:rsidR="006174EF" w:rsidRPr="006174EF" w:rsidRDefault="006174EF" w:rsidP="00B32B30">
            <w:pPr>
              <w:spacing w:before="60"/>
              <w:rPr>
                <w:rFonts w:cs="Segoe UI"/>
                <w:sz w:val="20"/>
                <w:szCs w:val="20"/>
              </w:rPr>
            </w:pPr>
          </w:p>
        </w:tc>
        <w:tc>
          <w:tcPr>
            <w:tcW w:w="1701" w:type="dxa"/>
          </w:tcPr>
          <w:p w14:paraId="3F0F94D3" w14:textId="77777777" w:rsidR="006174EF" w:rsidRPr="006174EF" w:rsidRDefault="006174EF" w:rsidP="00B32B30">
            <w:pPr>
              <w:spacing w:before="60"/>
              <w:rPr>
                <w:rFonts w:cs="Segoe UI"/>
                <w:sz w:val="20"/>
                <w:szCs w:val="20"/>
              </w:rPr>
            </w:pPr>
          </w:p>
        </w:tc>
        <w:tc>
          <w:tcPr>
            <w:tcW w:w="3537" w:type="dxa"/>
          </w:tcPr>
          <w:p w14:paraId="53CD27BC" w14:textId="77777777" w:rsidR="006174EF" w:rsidRPr="006174EF" w:rsidRDefault="006174EF" w:rsidP="00B32B30">
            <w:pPr>
              <w:spacing w:before="60"/>
              <w:rPr>
                <w:rFonts w:cs="Segoe UI"/>
                <w:sz w:val="20"/>
                <w:szCs w:val="20"/>
              </w:rPr>
            </w:pPr>
          </w:p>
        </w:tc>
      </w:tr>
      <w:tr w:rsidR="006174EF" w:rsidRPr="006174EF" w14:paraId="08A899D3" w14:textId="77777777" w:rsidTr="00B32B30">
        <w:trPr>
          <w:trHeight w:val="454"/>
        </w:trPr>
        <w:tc>
          <w:tcPr>
            <w:tcW w:w="1555" w:type="dxa"/>
          </w:tcPr>
          <w:p w14:paraId="6D737E16" w14:textId="77777777" w:rsidR="006174EF" w:rsidRPr="006174EF" w:rsidRDefault="006174EF" w:rsidP="00B32B30">
            <w:pPr>
              <w:spacing w:before="60"/>
              <w:rPr>
                <w:rFonts w:cs="Segoe UI"/>
                <w:sz w:val="20"/>
                <w:szCs w:val="20"/>
              </w:rPr>
            </w:pPr>
          </w:p>
        </w:tc>
        <w:tc>
          <w:tcPr>
            <w:tcW w:w="2268" w:type="dxa"/>
          </w:tcPr>
          <w:p w14:paraId="02B911E6" w14:textId="77777777" w:rsidR="006174EF" w:rsidRPr="006174EF" w:rsidRDefault="006174EF" w:rsidP="00B32B30">
            <w:pPr>
              <w:spacing w:before="60"/>
              <w:rPr>
                <w:rFonts w:cs="Segoe UI"/>
                <w:sz w:val="20"/>
                <w:szCs w:val="20"/>
              </w:rPr>
            </w:pPr>
          </w:p>
        </w:tc>
        <w:tc>
          <w:tcPr>
            <w:tcW w:w="1701" w:type="dxa"/>
          </w:tcPr>
          <w:p w14:paraId="10F065F8" w14:textId="77777777" w:rsidR="006174EF" w:rsidRPr="006174EF" w:rsidRDefault="006174EF" w:rsidP="00B32B30">
            <w:pPr>
              <w:spacing w:before="60"/>
              <w:rPr>
                <w:rFonts w:cs="Segoe UI"/>
                <w:sz w:val="20"/>
                <w:szCs w:val="20"/>
              </w:rPr>
            </w:pPr>
          </w:p>
        </w:tc>
        <w:tc>
          <w:tcPr>
            <w:tcW w:w="3537" w:type="dxa"/>
          </w:tcPr>
          <w:p w14:paraId="7184A486" w14:textId="77777777" w:rsidR="006174EF" w:rsidRPr="006174EF" w:rsidRDefault="006174EF" w:rsidP="00B32B30">
            <w:pPr>
              <w:spacing w:before="60"/>
              <w:rPr>
                <w:rFonts w:cs="Segoe UI"/>
                <w:sz w:val="20"/>
                <w:szCs w:val="20"/>
              </w:rPr>
            </w:pPr>
          </w:p>
        </w:tc>
      </w:tr>
      <w:tr w:rsidR="006174EF" w:rsidRPr="006174EF" w14:paraId="1E1C4CA6" w14:textId="77777777" w:rsidTr="00B32B30">
        <w:trPr>
          <w:trHeight w:val="454"/>
        </w:trPr>
        <w:tc>
          <w:tcPr>
            <w:tcW w:w="1555" w:type="dxa"/>
          </w:tcPr>
          <w:p w14:paraId="4721F1EB" w14:textId="77777777" w:rsidR="006174EF" w:rsidRPr="006174EF" w:rsidRDefault="006174EF" w:rsidP="00B32B30">
            <w:pPr>
              <w:spacing w:before="60"/>
              <w:rPr>
                <w:rFonts w:cs="Segoe UI"/>
                <w:sz w:val="20"/>
                <w:szCs w:val="20"/>
              </w:rPr>
            </w:pPr>
          </w:p>
        </w:tc>
        <w:tc>
          <w:tcPr>
            <w:tcW w:w="2268" w:type="dxa"/>
          </w:tcPr>
          <w:p w14:paraId="7C4A9C09" w14:textId="77777777" w:rsidR="006174EF" w:rsidRPr="006174EF" w:rsidRDefault="006174EF" w:rsidP="00B32B30">
            <w:pPr>
              <w:spacing w:before="60"/>
              <w:rPr>
                <w:rFonts w:cs="Segoe UI"/>
                <w:sz w:val="20"/>
                <w:szCs w:val="20"/>
              </w:rPr>
            </w:pPr>
          </w:p>
        </w:tc>
        <w:tc>
          <w:tcPr>
            <w:tcW w:w="1701" w:type="dxa"/>
          </w:tcPr>
          <w:p w14:paraId="5550F30A" w14:textId="77777777" w:rsidR="006174EF" w:rsidRPr="006174EF" w:rsidRDefault="006174EF" w:rsidP="00B32B30">
            <w:pPr>
              <w:spacing w:before="60"/>
              <w:rPr>
                <w:rFonts w:cs="Segoe UI"/>
                <w:sz w:val="20"/>
                <w:szCs w:val="20"/>
              </w:rPr>
            </w:pPr>
          </w:p>
        </w:tc>
        <w:tc>
          <w:tcPr>
            <w:tcW w:w="3537" w:type="dxa"/>
          </w:tcPr>
          <w:p w14:paraId="1D88A485" w14:textId="77777777" w:rsidR="006174EF" w:rsidRPr="006174EF" w:rsidRDefault="006174EF" w:rsidP="00B32B30">
            <w:pPr>
              <w:spacing w:before="60"/>
              <w:rPr>
                <w:rFonts w:cs="Segoe UI"/>
                <w:sz w:val="20"/>
                <w:szCs w:val="20"/>
              </w:rPr>
            </w:pPr>
          </w:p>
        </w:tc>
      </w:tr>
      <w:tr w:rsidR="006174EF" w:rsidRPr="006174EF" w14:paraId="51CA8C67" w14:textId="77777777" w:rsidTr="00B32B30">
        <w:trPr>
          <w:trHeight w:val="454"/>
        </w:trPr>
        <w:tc>
          <w:tcPr>
            <w:tcW w:w="1555" w:type="dxa"/>
          </w:tcPr>
          <w:p w14:paraId="3EB536F9" w14:textId="77777777" w:rsidR="006174EF" w:rsidRPr="006174EF" w:rsidRDefault="006174EF" w:rsidP="00B32B30">
            <w:pPr>
              <w:spacing w:before="60"/>
              <w:rPr>
                <w:rFonts w:cs="Segoe UI"/>
                <w:sz w:val="20"/>
                <w:szCs w:val="20"/>
              </w:rPr>
            </w:pPr>
          </w:p>
        </w:tc>
        <w:tc>
          <w:tcPr>
            <w:tcW w:w="2268" w:type="dxa"/>
          </w:tcPr>
          <w:p w14:paraId="490AD0EA" w14:textId="77777777" w:rsidR="006174EF" w:rsidRPr="006174EF" w:rsidRDefault="006174EF" w:rsidP="00B32B30">
            <w:pPr>
              <w:spacing w:before="60"/>
              <w:rPr>
                <w:rFonts w:cs="Segoe UI"/>
                <w:sz w:val="20"/>
                <w:szCs w:val="20"/>
              </w:rPr>
            </w:pPr>
          </w:p>
        </w:tc>
        <w:tc>
          <w:tcPr>
            <w:tcW w:w="1701" w:type="dxa"/>
          </w:tcPr>
          <w:p w14:paraId="3EFD6E69" w14:textId="77777777" w:rsidR="006174EF" w:rsidRPr="006174EF" w:rsidRDefault="006174EF" w:rsidP="00B32B30">
            <w:pPr>
              <w:spacing w:before="60"/>
              <w:rPr>
                <w:rFonts w:cs="Segoe UI"/>
                <w:sz w:val="20"/>
                <w:szCs w:val="20"/>
              </w:rPr>
            </w:pPr>
          </w:p>
        </w:tc>
        <w:tc>
          <w:tcPr>
            <w:tcW w:w="3537" w:type="dxa"/>
          </w:tcPr>
          <w:p w14:paraId="1B817DF9" w14:textId="77777777" w:rsidR="006174EF" w:rsidRPr="006174EF" w:rsidRDefault="006174EF" w:rsidP="00B32B30">
            <w:pPr>
              <w:spacing w:before="60"/>
              <w:rPr>
                <w:rFonts w:cs="Segoe UI"/>
                <w:sz w:val="20"/>
                <w:szCs w:val="20"/>
              </w:rPr>
            </w:pPr>
          </w:p>
        </w:tc>
      </w:tr>
      <w:tr w:rsidR="006174EF" w:rsidRPr="006174EF" w14:paraId="3EFA170C" w14:textId="77777777" w:rsidTr="00B32B30">
        <w:trPr>
          <w:trHeight w:val="454"/>
        </w:trPr>
        <w:tc>
          <w:tcPr>
            <w:tcW w:w="1555" w:type="dxa"/>
          </w:tcPr>
          <w:p w14:paraId="6279282D" w14:textId="77777777" w:rsidR="006174EF" w:rsidRPr="006174EF" w:rsidRDefault="006174EF" w:rsidP="00B32B30">
            <w:pPr>
              <w:spacing w:before="60"/>
              <w:rPr>
                <w:rFonts w:cs="Segoe UI"/>
                <w:sz w:val="20"/>
                <w:szCs w:val="20"/>
              </w:rPr>
            </w:pPr>
          </w:p>
        </w:tc>
        <w:tc>
          <w:tcPr>
            <w:tcW w:w="2268" w:type="dxa"/>
          </w:tcPr>
          <w:p w14:paraId="5D07419A" w14:textId="77777777" w:rsidR="006174EF" w:rsidRPr="006174EF" w:rsidRDefault="006174EF" w:rsidP="00B32B30">
            <w:pPr>
              <w:spacing w:before="60"/>
              <w:rPr>
                <w:rFonts w:cs="Segoe UI"/>
                <w:sz w:val="20"/>
                <w:szCs w:val="20"/>
              </w:rPr>
            </w:pPr>
          </w:p>
        </w:tc>
        <w:tc>
          <w:tcPr>
            <w:tcW w:w="1701" w:type="dxa"/>
          </w:tcPr>
          <w:p w14:paraId="7A6CA96D" w14:textId="77777777" w:rsidR="006174EF" w:rsidRPr="006174EF" w:rsidRDefault="006174EF" w:rsidP="00B32B30">
            <w:pPr>
              <w:spacing w:before="60"/>
              <w:rPr>
                <w:rFonts w:cs="Segoe UI"/>
                <w:sz w:val="20"/>
                <w:szCs w:val="20"/>
              </w:rPr>
            </w:pPr>
          </w:p>
        </w:tc>
        <w:tc>
          <w:tcPr>
            <w:tcW w:w="3537" w:type="dxa"/>
          </w:tcPr>
          <w:p w14:paraId="35ACBDCC" w14:textId="77777777" w:rsidR="006174EF" w:rsidRPr="006174EF" w:rsidRDefault="006174EF" w:rsidP="00B32B30">
            <w:pPr>
              <w:spacing w:before="60"/>
              <w:rPr>
                <w:rFonts w:cs="Segoe UI"/>
                <w:sz w:val="20"/>
                <w:szCs w:val="20"/>
              </w:rPr>
            </w:pPr>
          </w:p>
        </w:tc>
      </w:tr>
      <w:tr w:rsidR="006174EF" w:rsidRPr="006174EF" w14:paraId="59A6FB9B" w14:textId="77777777" w:rsidTr="00B32B30">
        <w:trPr>
          <w:trHeight w:val="340"/>
        </w:trPr>
        <w:tc>
          <w:tcPr>
            <w:tcW w:w="9061" w:type="dxa"/>
            <w:gridSpan w:val="4"/>
            <w:tcBorders>
              <w:top w:val="single" w:sz="4" w:space="0" w:color="auto"/>
              <w:left w:val="nil"/>
              <w:bottom w:val="nil"/>
              <w:right w:val="nil"/>
            </w:tcBorders>
          </w:tcPr>
          <w:p w14:paraId="1B52FC55" w14:textId="77777777" w:rsidR="006174EF" w:rsidRPr="006174EF" w:rsidRDefault="006174EF" w:rsidP="00B32B30">
            <w:pPr>
              <w:spacing w:before="60"/>
              <w:rPr>
                <w:rFonts w:cs="Segoe UI"/>
                <w:sz w:val="20"/>
                <w:szCs w:val="20"/>
              </w:rPr>
            </w:pPr>
          </w:p>
        </w:tc>
      </w:tr>
    </w:tbl>
    <w:tbl>
      <w:tblPr>
        <w:tblStyle w:val="Tabellenraster"/>
        <w:tblW w:w="0" w:type="auto"/>
        <w:tblLook w:val="04A0" w:firstRow="1" w:lastRow="0" w:firstColumn="1" w:lastColumn="0" w:noHBand="0" w:noVBand="1"/>
      </w:tblPr>
      <w:tblGrid>
        <w:gridCol w:w="1843"/>
        <w:gridCol w:w="2687"/>
        <w:gridCol w:w="1424"/>
        <w:gridCol w:w="3107"/>
      </w:tblGrid>
      <w:tr w:rsidR="006174EF" w:rsidRPr="006174EF" w14:paraId="4264BC6B" w14:textId="77777777" w:rsidTr="00B32B30">
        <w:trPr>
          <w:trHeight w:val="340"/>
        </w:trPr>
        <w:tc>
          <w:tcPr>
            <w:tcW w:w="9061" w:type="dxa"/>
            <w:gridSpan w:val="4"/>
            <w:tcBorders>
              <w:top w:val="nil"/>
              <w:left w:val="nil"/>
              <w:bottom w:val="single" w:sz="4" w:space="0" w:color="auto"/>
              <w:right w:val="nil"/>
            </w:tcBorders>
          </w:tcPr>
          <w:p w14:paraId="760F4205" w14:textId="77777777" w:rsidR="006174EF" w:rsidRPr="006174EF" w:rsidRDefault="006174EF" w:rsidP="00B32B30">
            <w:pPr>
              <w:spacing w:before="60"/>
              <w:rPr>
                <w:rFonts w:cs="Segoe UI"/>
                <w:b/>
                <w:sz w:val="20"/>
                <w:szCs w:val="20"/>
              </w:rPr>
            </w:pPr>
            <w:r w:rsidRPr="006174EF">
              <w:rPr>
                <w:rFonts w:cs="Segoe UI"/>
                <w:b/>
                <w:sz w:val="20"/>
                <w:szCs w:val="20"/>
              </w:rPr>
              <w:t>Bemerkungen</w:t>
            </w:r>
          </w:p>
        </w:tc>
      </w:tr>
      <w:tr w:rsidR="006174EF" w:rsidRPr="006174EF" w14:paraId="38AAF479" w14:textId="77777777" w:rsidTr="00B32B30">
        <w:trPr>
          <w:trHeight w:val="340"/>
        </w:trPr>
        <w:tc>
          <w:tcPr>
            <w:tcW w:w="9061" w:type="dxa"/>
            <w:gridSpan w:val="4"/>
            <w:tcBorders>
              <w:top w:val="single" w:sz="4" w:space="0" w:color="auto"/>
              <w:bottom w:val="single" w:sz="4" w:space="0" w:color="auto"/>
            </w:tcBorders>
          </w:tcPr>
          <w:p w14:paraId="2D9D1F6D" w14:textId="77777777" w:rsidR="006174EF" w:rsidRPr="006174EF" w:rsidRDefault="006174EF" w:rsidP="00B32B30">
            <w:pPr>
              <w:spacing w:before="60"/>
              <w:rPr>
                <w:rFonts w:cs="Segoe UI"/>
                <w:sz w:val="20"/>
                <w:szCs w:val="20"/>
              </w:rPr>
            </w:pPr>
          </w:p>
          <w:p w14:paraId="7FCB682B" w14:textId="77777777" w:rsidR="006174EF" w:rsidRPr="006174EF" w:rsidRDefault="006174EF" w:rsidP="00B32B30">
            <w:pPr>
              <w:spacing w:before="60"/>
              <w:rPr>
                <w:rFonts w:cs="Segoe UI"/>
                <w:sz w:val="20"/>
                <w:szCs w:val="20"/>
              </w:rPr>
            </w:pPr>
          </w:p>
          <w:p w14:paraId="39683614" w14:textId="77777777" w:rsidR="006174EF" w:rsidRPr="006174EF" w:rsidRDefault="006174EF" w:rsidP="00B32B30">
            <w:pPr>
              <w:spacing w:before="60"/>
              <w:rPr>
                <w:rFonts w:cs="Segoe UI"/>
                <w:sz w:val="20"/>
                <w:szCs w:val="20"/>
              </w:rPr>
            </w:pPr>
          </w:p>
          <w:p w14:paraId="6DEF6BDD" w14:textId="77777777" w:rsidR="006174EF" w:rsidRPr="006174EF" w:rsidRDefault="006174EF" w:rsidP="00B32B30">
            <w:pPr>
              <w:spacing w:before="60"/>
              <w:rPr>
                <w:rFonts w:cs="Segoe UI"/>
                <w:sz w:val="20"/>
                <w:szCs w:val="20"/>
              </w:rPr>
            </w:pPr>
          </w:p>
          <w:p w14:paraId="1509EBE2" w14:textId="77777777" w:rsidR="006174EF" w:rsidRPr="006174EF" w:rsidRDefault="006174EF" w:rsidP="00B32B30">
            <w:pPr>
              <w:spacing w:before="60"/>
              <w:rPr>
                <w:rFonts w:cs="Segoe UI"/>
                <w:sz w:val="20"/>
                <w:szCs w:val="20"/>
              </w:rPr>
            </w:pPr>
          </w:p>
        </w:tc>
      </w:tr>
      <w:tr w:rsidR="006174EF" w:rsidRPr="006174EF" w14:paraId="50623764" w14:textId="77777777" w:rsidTr="00B32B30">
        <w:trPr>
          <w:trHeight w:val="340"/>
        </w:trPr>
        <w:tc>
          <w:tcPr>
            <w:tcW w:w="9061" w:type="dxa"/>
            <w:gridSpan w:val="4"/>
            <w:tcBorders>
              <w:top w:val="single" w:sz="4" w:space="0" w:color="auto"/>
              <w:left w:val="nil"/>
              <w:bottom w:val="nil"/>
              <w:right w:val="nil"/>
            </w:tcBorders>
          </w:tcPr>
          <w:p w14:paraId="1171A8B7" w14:textId="77777777" w:rsidR="006174EF" w:rsidRPr="006174EF" w:rsidRDefault="006174EF" w:rsidP="00B32B30">
            <w:pPr>
              <w:spacing w:before="60"/>
              <w:rPr>
                <w:rFonts w:cs="Segoe UI"/>
                <w:sz w:val="20"/>
                <w:szCs w:val="20"/>
              </w:rPr>
            </w:pPr>
          </w:p>
        </w:tc>
      </w:tr>
      <w:tr w:rsidR="006174EF" w:rsidRPr="006174EF" w14:paraId="3FDA02B7" w14:textId="77777777" w:rsidTr="00B32B30">
        <w:trPr>
          <w:trHeight w:val="340"/>
        </w:trPr>
        <w:tc>
          <w:tcPr>
            <w:tcW w:w="9061" w:type="dxa"/>
            <w:gridSpan w:val="4"/>
            <w:tcBorders>
              <w:top w:val="nil"/>
              <w:left w:val="nil"/>
              <w:bottom w:val="single" w:sz="4" w:space="0" w:color="auto"/>
              <w:right w:val="nil"/>
            </w:tcBorders>
          </w:tcPr>
          <w:p w14:paraId="62F3D908" w14:textId="77777777" w:rsidR="006174EF" w:rsidRPr="006174EF" w:rsidRDefault="006174EF" w:rsidP="00B32B30">
            <w:pPr>
              <w:spacing w:before="60"/>
              <w:rPr>
                <w:rFonts w:cs="Segoe UI"/>
                <w:sz w:val="20"/>
                <w:szCs w:val="20"/>
              </w:rPr>
            </w:pPr>
            <w:r w:rsidRPr="006174EF">
              <w:rPr>
                <w:rFonts w:cs="Segoe UI"/>
                <w:b/>
                <w:sz w:val="20"/>
                <w:szCs w:val="20"/>
              </w:rPr>
              <w:t>Bestätigung der Richtigkeit und Vollständigkeit der Angaben im Formular.</w:t>
            </w:r>
          </w:p>
        </w:tc>
      </w:tr>
      <w:tr w:rsidR="006174EF" w:rsidRPr="006174EF" w14:paraId="776D67BA" w14:textId="77777777" w:rsidTr="00B32B30">
        <w:trPr>
          <w:trHeight w:val="397"/>
        </w:trPr>
        <w:tc>
          <w:tcPr>
            <w:tcW w:w="1843" w:type="dxa"/>
            <w:tcBorders>
              <w:top w:val="single" w:sz="4" w:space="0" w:color="auto"/>
              <w:bottom w:val="single" w:sz="4" w:space="0" w:color="auto"/>
            </w:tcBorders>
            <w:shd w:val="clear" w:color="auto" w:fill="F2F2F2" w:themeFill="background1" w:themeFillShade="F2"/>
            <w:vAlign w:val="center"/>
          </w:tcPr>
          <w:p w14:paraId="29A6F528" w14:textId="77777777" w:rsidR="006174EF" w:rsidRPr="006174EF" w:rsidRDefault="006174EF" w:rsidP="00B32B30">
            <w:pPr>
              <w:spacing w:before="60"/>
              <w:rPr>
                <w:rFonts w:cs="Segoe UI"/>
                <w:sz w:val="20"/>
                <w:szCs w:val="20"/>
              </w:rPr>
            </w:pPr>
            <w:r w:rsidRPr="006174EF">
              <w:rPr>
                <w:rFonts w:cs="Segoe UI"/>
                <w:sz w:val="20"/>
                <w:szCs w:val="20"/>
              </w:rPr>
              <w:t>Name / Vorname</w:t>
            </w:r>
          </w:p>
          <w:p w14:paraId="0517CEBC" w14:textId="77777777" w:rsidR="006174EF" w:rsidRPr="006174EF" w:rsidRDefault="006174EF" w:rsidP="00B32B30">
            <w:pPr>
              <w:spacing w:before="60"/>
              <w:rPr>
                <w:rFonts w:cs="Segoe UI"/>
                <w:sz w:val="20"/>
                <w:szCs w:val="20"/>
              </w:rPr>
            </w:pPr>
            <w:r w:rsidRPr="006174EF">
              <w:rPr>
                <w:rFonts w:cs="Segoe UI"/>
                <w:sz w:val="20"/>
                <w:szCs w:val="20"/>
              </w:rPr>
              <w:t>(Bewirtschafter des Sömmerungsbetriebs)</w:t>
            </w:r>
          </w:p>
        </w:tc>
        <w:tc>
          <w:tcPr>
            <w:tcW w:w="2687" w:type="dxa"/>
            <w:tcBorders>
              <w:top w:val="single" w:sz="4" w:space="0" w:color="auto"/>
              <w:bottom w:val="single" w:sz="4" w:space="0" w:color="auto"/>
            </w:tcBorders>
            <w:vAlign w:val="center"/>
          </w:tcPr>
          <w:p w14:paraId="7D62B58B" w14:textId="77777777" w:rsidR="006174EF" w:rsidRPr="006174EF" w:rsidRDefault="006174EF" w:rsidP="00B32B30">
            <w:pPr>
              <w:spacing w:before="60"/>
              <w:rPr>
                <w:rFonts w:cs="Segoe UI"/>
                <w:sz w:val="20"/>
                <w:szCs w:val="20"/>
              </w:rPr>
            </w:pPr>
          </w:p>
        </w:tc>
        <w:tc>
          <w:tcPr>
            <w:tcW w:w="1424" w:type="dxa"/>
            <w:vMerge w:val="restart"/>
            <w:tcBorders>
              <w:top w:val="single" w:sz="4" w:space="0" w:color="auto"/>
            </w:tcBorders>
            <w:shd w:val="clear" w:color="auto" w:fill="F2F2F2" w:themeFill="background1" w:themeFillShade="F2"/>
            <w:vAlign w:val="center"/>
          </w:tcPr>
          <w:p w14:paraId="4EDB9EFD" w14:textId="77777777" w:rsidR="006174EF" w:rsidRPr="006174EF" w:rsidRDefault="006174EF" w:rsidP="00B32B30">
            <w:pPr>
              <w:spacing w:before="60"/>
              <w:rPr>
                <w:rFonts w:cs="Segoe UI"/>
                <w:sz w:val="20"/>
                <w:szCs w:val="20"/>
              </w:rPr>
            </w:pPr>
            <w:r w:rsidRPr="006174EF">
              <w:rPr>
                <w:rFonts w:cs="Segoe UI"/>
                <w:sz w:val="20"/>
                <w:szCs w:val="20"/>
              </w:rPr>
              <w:t>Unterschrift</w:t>
            </w:r>
          </w:p>
        </w:tc>
        <w:tc>
          <w:tcPr>
            <w:tcW w:w="3107" w:type="dxa"/>
            <w:vMerge w:val="restart"/>
            <w:tcBorders>
              <w:top w:val="single" w:sz="4" w:space="0" w:color="auto"/>
            </w:tcBorders>
            <w:vAlign w:val="center"/>
          </w:tcPr>
          <w:p w14:paraId="5A6F35BD" w14:textId="77777777" w:rsidR="006174EF" w:rsidRPr="006174EF" w:rsidRDefault="006174EF" w:rsidP="00B32B30">
            <w:pPr>
              <w:spacing w:before="60"/>
              <w:rPr>
                <w:rFonts w:cs="Segoe UI"/>
                <w:sz w:val="20"/>
                <w:szCs w:val="20"/>
              </w:rPr>
            </w:pPr>
          </w:p>
        </w:tc>
      </w:tr>
      <w:tr w:rsidR="006174EF" w:rsidRPr="006174EF" w14:paraId="739E84FC" w14:textId="77777777" w:rsidTr="00B32B30">
        <w:trPr>
          <w:trHeight w:val="397"/>
        </w:trPr>
        <w:tc>
          <w:tcPr>
            <w:tcW w:w="1843" w:type="dxa"/>
            <w:tcBorders>
              <w:top w:val="single" w:sz="4" w:space="0" w:color="auto"/>
            </w:tcBorders>
            <w:shd w:val="clear" w:color="auto" w:fill="F2F2F2" w:themeFill="background1" w:themeFillShade="F2"/>
            <w:vAlign w:val="center"/>
          </w:tcPr>
          <w:p w14:paraId="3B314321" w14:textId="77777777" w:rsidR="006174EF" w:rsidRPr="006174EF" w:rsidRDefault="006174EF" w:rsidP="00B32B30">
            <w:pPr>
              <w:spacing w:before="60"/>
              <w:rPr>
                <w:rFonts w:cs="Segoe UI"/>
                <w:sz w:val="20"/>
                <w:szCs w:val="20"/>
              </w:rPr>
            </w:pPr>
            <w:r w:rsidRPr="006174EF">
              <w:rPr>
                <w:rFonts w:cs="Segoe UI"/>
                <w:sz w:val="20"/>
                <w:szCs w:val="20"/>
              </w:rPr>
              <w:t>Ort und Datum</w:t>
            </w:r>
          </w:p>
        </w:tc>
        <w:tc>
          <w:tcPr>
            <w:tcW w:w="2687" w:type="dxa"/>
            <w:tcBorders>
              <w:top w:val="single" w:sz="4" w:space="0" w:color="auto"/>
            </w:tcBorders>
            <w:vAlign w:val="center"/>
          </w:tcPr>
          <w:p w14:paraId="6BE92CDE" w14:textId="77777777" w:rsidR="006174EF" w:rsidRPr="006174EF" w:rsidRDefault="006174EF" w:rsidP="00B32B30">
            <w:pPr>
              <w:spacing w:before="60"/>
              <w:rPr>
                <w:rFonts w:cs="Segoe UI"/>
                <w:sz w:val="20"/>
                <w:szCs w:val="20"/>
              </w:rPr>
            </w:pPr>
          </w:p>
        </w:tc>
        <w:tc>
          <w:tcPr>
            <w:tcW w:w="1424" w:type="dxa"/>
            <w:vMerge/>
            <w:shd w:val="clear" w:color="auto" w:fill="F2F2F2" w:themeFill="background1" w:themeFillShade="F2"/>
            <w:vAlign w:val="center"/>
          </w:tcPr>
          <w:p w14:paraId="6B6B1F5B" w14:textId="77777777" w:rsidR="006174EF" w:rsidRPr="006174EF" w:rsidRDefault="006174EF" w:rsidP="00B32B30">
            <w:pPr>
              <w:spacing w:before="60"/>
              <w:rPr>
                <w:rFonts w:cs="Segoe UI"/>
                <w:sz w:val="20"/>
                <w:szCs w:val="20"/>
              </w:rPr>
            </w:pPr>
          </w:p>
        </w:tc>
        <w:tc>
          <w:tcPr>
            <w:tcW w:w="3107" w:type="dxa"/>
            <w:vMerge/>
            <w:vAlign w:val="center"/>
          </w:tcPr>
          <w:p w14:paraId="079ED6AE" w14:textId="77777777" w:rsidR="006174EF" w:rsidRPr="006174EF" w:rsidRDefault="006174EF" w:rsidP="00B32B30">
            <w:pPr>
              <w:spacing w:before="60"/>
              <w:rPr>
                <w:rFonts w:cs="Segoe UI"/>
                <w:sz w:val="20"/>
                <w:szCs w:val="20"/>
              </w:rPr>
            </w:pPr>
          </w:p>
        </w:tc>
      </w:tr>
    </w:tbl>
    <w:p w14:paraId="2360A518" w14:textId="77777777" w:rsidR="006174EF" w:rsidRPr="006174EF" w:rsidRDefault="006174EF" w:rsidP="006174EF">
      <w:pPr>
        <w:spacing w:before="60"/>
        <w:rPr>
          <w:rFonts w:cs="Segoe UI"/>
          <w:sz w:val="20"/>
          <w:szCs w:val="20"/>
        </w:rPr>
      </w:pPr>
    </w:p>
    <w:tbl>
      <w:tblPr>
        <w:tblStyle w:val="Tabellenraster"/>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368"/>
      </w:tblGrid>
      <w:tr w:rsidR="006174EF" w:rsidRPr="006174EF" w14:paraId="3131A3A5" w14:textId="77777777" w:rsidTr="00B32B30">
        <w:trPr>
          <w:trHeight w:val="414"/>
        </w:trPr>
        <w:tc>
          <w:tcPr>
            <w:tcW w:w="709" w:type="dxa"/>
            <w:vMerge w:val="restart"/>
            <w:shd w:val="clear" w:color="auto" w:fill="auto"/>
          </w:tcPr>
          <w:p w14:paraId="4DAA52C6" w14:textId="77777777" w:rsidR="006174EF" w:rsidRPr="006174EF" w:rsidRDefault="006174EF" w:rsidP="00B32B30">
            <w:pPr>
              <w:autoSpaceDE w:val="0"/>
              <w:autoSpaceDN w:val="0"/>
              <w:adjustRightInd w:val="0"/>
              <w:jc w:val="right"/>
              <w:rPr>
                <w:rFonts w:cs="Segoe UI"/>
                <w:b/>
                <w:bCs/>
                <w:lang w:eastAsia="fr-CH"/>
              </w:rPr>
            </w:pPr>
            <w:r w:rsidRPr="006174EF">
              <w:rPr>
                <w:rFonts w:cs="Segoe UI"/>
                <w:sz w:val="58"/>
                <w:szCs w:val="58"/>
                <w:lang w:eastAsia="fr-CH"/>
              </w:rPr>
              <w:t>›</w:t>
            </w:r>
          </w:p>
        </w:tc>
        <w:tc>
          <w:tcPr>
            <w:tcW w:w="8368" w:type="dxa"/>
            <w:shd w:val="clear" w:color="auto" w:fill="auto"/>
            <w:vAlign w:val="bottom"/>
          </w:tcPr>
          <w:p w14:paraId="1A365398" w14:textId="77777777" w:rsidR="006174EF" w:rsidRPr="006174EF" w:rsidRDefault="006174EF" w:rsidP="00B32B30">
            <w:pPr>
              <w:pStyle w:val="Default"/>
              <w:rPr>
                <w:rFonts w:ascii="Segoe UI" w:hAnsi="Segoe UI" w:cs="Segoe UI"/>
                <w:lang w:val="de-CH"/>
              </w:rPr>
            </w:pPr>
            <w:r w:rsidRPr="006174EF">
              <w:rPr>
                <w:rFonts w:ascii="Segoe UI" w:hAnsi="Segoe UI" w:cs="Segoe UI"/>
                <w:b/>
                <w:bCs/>
                <w:sz w:val="20"/>
                <w:szCs w:val="20"/>
                <w:lang w:val="de-CH"/>
              </w:rPr>
              <w:t>Ausgefülltes Formular bitte an das kantonale Veterinäramt senden.</w:t>
            </w:r>
          </w:p>
        </w:tc>
      </w:tr>
      <w:tr w:rsidR="006174EF" w:rsidRPr="006174EF" w14:paraId="05EE995A" w14:textId="77777777" w:rsidTr="00B32B30">
        <w:trPr>
          <w:trHeight w:val="273"/>
        </w:trPr>
        <w:tc>
          <w:tcPr>
            <w:tcW w:w="709" w:type="dxa"/>
            <w:vMerge/>
            <w:shd w:val="clear" w:color="auto" w:fill="auto"/>
          </w:tcPr>
          <w:p w14:paraId="585FB7F9" w14:textId="77777777" w:rsidR="006174EF" w:rsidRPr="006174EF" w:rsidRDefault="006174EF" w:rsidP="00B32B30">
            <w:pPr>
              <w:pStyle w:val="Default"/>
              <w:rPr>
                <w:rFonts w:ascii="Segoe UI" w:hAnsi="Segoe UI" w:cs="Segoe UI"/>
                <w:lang w:val="de-CH"/>
              </w:rPr>
            </w:pPr>
          </w:p>
        </w:tc>
        <w:tc>
          <w:tcPr>
            <w:tcW w:w="8368" w:type="dxa"/>
            <w:shd w:val="clear" w:color="auto" w:fill="auto"/>
          </w:tcPr>
          <w:p w14:paraId="6B21ACC9" w14:textId="77777777" w:rsidR="006174EF" w:rsidRPr="006174EF" w:rsidRDefault="006174EF" w:rsidP="00B32B30">
            <w:pPr>
              <w:autoSpaceDE w:val="0"/>
              <w:autoSpaceDN w:val="0"/>
              <w:adjustRightInd w:val="0"/>
              <w:rPr>
                <w:rFonts w:cs="Segoe UI"/>
                <w:b/>
                <w:bCs/>
                <w:lang w:eastAsia="fr-CH"/>
              </w:rPr>
            </w:pPr>
            <w:r w:rsidRPr="006174EF">
              <w:rPr>
                <w:rFonts w:cs="Segoe UI"/>
                <w:sz w:val="20"/>
                <w:lang w:eastAsia="fr-CH"/>
              </w:rPr>
              <w:t>Veterinärdienst Luzern, Meyerstrasse 20, 6002 Luzern</w:t>
            </w:r>
            <w:r w:rsidRPr="006174EF">
              <w:rPr>
                <w:rFonts w:cs="Segoe UI"/>
                <w:sz w:val="20"/>
                <w:lang w:eastAsia="fr-CH"/>
              </w:rPr>
              <w:br/>
              <w:t xml:space="preserve">E:Mail: </w:t>
            </w:r>
            <w:hyperlink r:id="rId14" w:history="1">
              <w:r w:rsidRPr="006174EF">
                <w:rPr>
                  <w:rStyle w:val="Hyperlink"/>
                  <w:rFonts w:cs="Segoe UI"/>
                  <w:sz w:val="20"/>
                  <w:lang w:eastAsia="fr-CH"/>
                </w:rPr>
                <w:t>veterinaerdienst@lu.ch</w:t>
              </w:r>
            </w:hyperlink>
            <w:r w:rsidRPr="006174EF">
              <w:rPr>
                <w:rFonts w:cs="Segoe UI"/>
                <w:sz w:val="20"/>
                <w:lang w:eastAsia="fr-CH"/>
              </w:rPr>
              <w:t xml:space="preserve"> </w:t>
            </w:r>
          </w:p>
        </w:tc>
      </w:tr>
    </w:tbl>
    <w:p w14:paraId="2D7DCEC3" w14:textId="77777777" w:rsidR="006174EF" w:rsidRPr="006174EF" w:rsidRDefault="006174EF" w:rsidP="006174EF">
      <w:pPr>
        <w:spacing w:before="60"/>
        <w:rPr>
          <w:rFonts w:cs="Segoe UI"/>
          <w:sz w:val="20"/>
          <w:szCs w:val="20"/>
        </w:rPr>
      </w:pPr>
    </w:p>
    <w:p w14:paraId="4E71EA1A" w14:textId="77777777" w:rsidR="006174EF" w:rsidRPr="006174EF" w:rsidRDefault="006174EF" w:rsidP="006174EF">
      <w:pPr>
        <w:spacing w:before="60"/>
        <w:rPr>
          <w:rFonts w:cs="Segoe UI"/>
          <w:sz w:val="20"/>
          <w:szCs w:val="20"/>
        </w:rPr>
      </w:pPr>
    </w:p>
    <w:p w14:paraId="032ECA6E" w14:textId="77777777" w:rsidR="006174EF" w:rsidRPr="006174EF" w:rsidRDefault="006174EF" w:rsidP="006174EF">
      <w:pPr>
        <w:spacing w:before="60"/>
        <w:rPr>
          <w:rFonts w:cs="Segoe UI"/>
          <w:sz w:val="20"/>
          <w:szCs w:val="20"/>
        </w:rPr>
      </w:pPr>
    </w:p>
    <w:p w14:paraId="35188F6A" w14:textId="77777777" w:rsidR="006174EF" w:rsidRPr="006174EF" w:rsidRDefault="006174EF" w:rsidP="006174EF">
      <w:pPr>
        <w:spacing w:before="60"/>
        <w:jc w:val="both"/>
        <w:rPr>
          <w:rFonts w:cs="Segoe UI"/>
          <w:bCs/>
          <w:sz w:val="28"/>
          <w:szCs w:val="28"/>
        </w:rPr>
      </w:pPr>
      <w:r w:rsidRPr="006174EF">
        <w:rPr>
          <w:rFonts w:cs="Segoe UI"/>
          <w:sz w:val="28"/>
          <w:szCs w:val="28"/>
        </w:rPr>
        <w:t xml:space="preserve">Beilage zum Gesuch für eine Ausnahmebewilligung für die Sömmerung von Schafen und Ziegen </w:t>
      </w:r>
      <w:r w:rsidRPr="006174EF">
        <w:rPr>
          <w:rFonts w:cs="Segoe UI"/>
          <w:bCs/>
          <w:sz w:val="28"/>
          <w:szCs w:val="28"/>
        </w:rPr>
        <w:t>aus Tierhaltungen mit dem Status «gesperrt» aufgrund von Moderhinke</w:t>
      </w:r>
    </w:p>
    <w:p w14:paraId="0A42AADB" w14:textId="77777777" w:rsidR="006174EF" w:rsidRPr="006174EF" w:rsidRDefault="006174EF" w:rsidP="006174EF">
      <w:pPr>
        <w:spacing w:before="60"/>
        <w:jc w:val="both"/>
        <w:rPr>
          <w:rFonts w:cs="Segoe UI"/>
          <w:bCs/>
          <w:sz w:val="20"/>
          <w:szCs w:val="20"/>
        </w:rPr>
      </w:pPr>
    </w:p>
    <w:p w14:paraId="3AA159C4" w14:textId="77777777" w:rsidR="006174EF" w:rsidRPr="006174EF" w:rsidRDefault="006174EF" w:rsidP="006174EF">
      <w:pPr>
        <w:numPr>
          <w:ilvl w:val="0"/>
          <w:numId w:val="32"/>
        </w:numPr>
        <w:spacing w:before="60"/>
        <w:jc w:val="both"/>
        <w:rPr>
          <w:rFonts w:cs="Segoe UI"/>
          <w:sz w:val="20"/>
          <w:szCs w:val="20"/>
        </w:rPr>
      </w:pPr>
      <w:bookmarkStart w:id="3" w:name="_Hlk191286489"/>
      <w:r w:rsidRPr="006174EF">
        <w:rPr>
          <w:rFonts w:cs="Segoe UI"/>
          <w:sz w:val="20"/>
          <w:szCs w:val="20"/>
        </w:rPr>
        <w:t>Angaben zur Kapazität der Alp (Anzahl Stösse, GVE oä), Behirtung.</w:t>
      </w:r>
    </w:p>
    <w:p w14:paraId="5AFD959C" w14:textId="77777777" w:rsidR="006174EF" w:rsidRPr="006174EF" w:rsidRDefault="006174EF" w:rsidP="006174EF">
      <w:pPr>
        <w:numPr>
          <w:ilvl w:val="0"/>
          <w:numId w:val="32"/>
        </w:numPr>
        <w:spacing w:before="60"/>
        <w:jc w:val="both"/>
        <w:rPr>
          <w:rFonts w:cs="Segoe UI"/>
          <w:sz w:val="20"/>
          <w:szCs w:val="20"/>
        </w:rPr>
      </w:pPr>
      <w:r w:rsidRPr="006174EF">
        <w:rPr>
          <w:rFonts w:cs="Segoe UI"/>
          <w:sz w:val="20"/>
          <w:szCs w:val="20"/>
        </w:rPr>
        <w:t>Angaben zu Alpauf- und abfuhr:</w:t>
      </w:r>
    </w:p>
    <w:p w14:paraId="4D61609B" w14:textId="77777777" w:rsidR="006174EF" w:rsidRPr="006174EF" w:rsidRDefault="006174EF" w:rsidP="006174EF">
      <w:pPr>
        <w:numPr>
          <w:ilvl w:val="1"/>
          <w:numId w:val="32"/>
        </w:numPr>
        <w:spacing w:before="60"/>
        <w:jc w:val="both"/>
        <w:rPr>
          <w:rFonts w:cs="Segoe UI"/>
          <w:sz w:val="20"/>
          <w:szCs w:val="20"/>
        </w:rPr>
      </w:pPr>
      <w:r w:rsidRPr="006174EF">
        <w:rPr>
          <w:rFonts w:cs="Segoe UI"/>
          <w:sz w:val="20"/>
          <w:szCs w:val="20"/>
        </w:rPr>
        <w:t>Konzept in Absprache mit umliegenden Alpen (Alpauffuhr vor, Alpentladung nach den Alpen mit Status "frei").</w:t>
      </w:r>
    </w:p>
    <w:p w14:paraId="2BC3F978" w14:textId="77777777" w:rsidR="006174EF" w:rsidRPr="006174EF" w:rsidRDefault="006174EF" w:rsidP="006174EF">
      <w:pPr>
        <w:numPr>
          <w:ilvl w:val="1"/>
          <w:numId w:val="32"/>
        </w:numPr>
        <w:spacing w:before="60"/>
        <w:jc w:val="both"/>
        <w:rPr>
          <w:rFonts w:cs="Segoe UI"/>
          <w:sz w:val="20"/>
          <w:szCs w:val="20"/>
        </w:rPr>
      </w:pPr>
      <w:r w:rsidRPr="006174EF">
        <w:rPr>
          <w:rFonts w:cs="Segoe UI"/>
          <w:sz w:val="20"/>
          <w:szCs w:val="20"/>
        </w:rPr>
        <w:t>Standort der Sammelplätze, Angabe zur Nutzung durch andere Alpen.</w:t>
      </w:r>
    </w:p>
    <w:p w14:paraId="18463E4C" w14:textId="77777777" w:rsidR="006174EF" w:rsidRPr="006174EF" w:rsidRDefault="006174EF" w:rsidP="006174EF">
      <w:pPr>
        <w:numPr>
          <w:ilvl w:val="1"/>
          <w:numId w:val="32"/>
        </w:numPr>
        <w:spacing w:before="60"/>
        <w:jc w:val="both"/>
        <w:rPr>
          <w:rFonts w:cs="Segoe UI"/>
          <w:sz w:val="20"/>
          <w:szCs w:val="20"/>
        </w:rPr>
      </w:pPr>
      <w:r w:rsidRPr="006174EF">
        <w:rPr>
          <w:rFonts w:cs="Segoe UI"/>
          <w:sz w:val="20"/>
          <w:szCs w:val="20"/>
        </w:rPr>
        <w:t>Direkter Transport mit Fahrzeugen vom Sammelplatz auf den Heimbetrieb muss gewährleistet sein.</w:t>
      </w:r>
    </w:p>
    <w:p w14:paraId="59D0AAF2" w14:textId="77777777" w:rsidR="006174EF" w:rsidRPr="006174EF" w:rsidRDefault="006174EF" w:rsidP="006174EF">
      <w:pPr>
        <w:numPr>
          <w:ilvl w:val="0"/>
          <w:numId w:val="32"/>
        </w:numPr>
        <w:spacing w:before="60"/>
        <w:jc w:val="both"/>
        <w:rPr>
          <w:rFonts w:cs="Segoe UI"/>
          <w:sz w:val="20"/>
          <w:szCs w:val="20"/>
        </w:rPr>
      </w:pPr>
      <w:r w:rsidRPr="006174EF">
        <w:rPr>
          <w:rFonts w:cs="Segoe UI"/>
          <w:sz w:val="20"/>
          <w:szCs w:val="20"/>
        </w:rPr>
        <w:t xml:space="preserve">Topographisches Kartenmaterial mit Angaben zur Alp, umliegende Sömmerungen Wanderwege, Übergänge - Verbindungen zu anderen Sömmerungsgebieten, Feuchtgebieten, beweidungsplan etc. </w:t>
      </w:r>
      <w:r w:rsidRPr="006174EF">
        <w:rPr>
          <w:rFonts w:cs="Segoe UI"/>
          <w:i/>
          <w:sz w:val="20"/>
          <w:szCs w:val="20"/>
        </w:rPr>
        <w:t>(alternativ oder zusätzlich: Unterstützung Landwirtschaftamt)</w:t>
      </w:r>
      <w:r w:rsidRPr="006174EF">
        <w:rPr>
          <w:rFonts w:cs="Segoe UI"/>
          <w:sz w:val="20"/>
          <w:szCs w:val="20"/>
        </w:rPr>
        <w:t xml:space="preserve"> </w:t>
      </w:r>
    </w:p>
    <w:p w14:paraId="353AEEBD" w14:textId="77777777" w:rsidR="006174EF" w:rsidRPr="006174EF" w:rsidRDefault="006174EF" w:rsidP="006174EF">
      <w:pPr>
        <w:numPr>
          <w:ilvl w:val="0"/>
          <w:numId w:val="32"/>
        </w:numPr>
        <w:spacing w:before="60"/>
        <w:jc w:val="both"/>
        <w:rPr>
          <w:rFonts w:cs="Segoe UI"/>
          <w:sz w:val="20"/>
          <w:szCs w:val="20"/>
        </w:rPr>
      </w:pPr>
      <w:r w:rsidRPr="006174EF">
        <w:rPr>
          <w:rFonts w:cs="Segoe UI"/>
          <w:sz w:val="20"/>
          <w:szCs w:val="20"/>
        </w:rPr>
        <w:t>Angaben zur Umzäunung – Verhinderung der Zu- und Abwanderung zu anderen Sömmerungsgebieten.</w:t>
      </w:r>
    </w:p>
    <w:p w14:paraId="30E5A6EC" w14:textId="77777777" w:rsidR="006174EF" w:rsidRPr="006174EF" w:rsidRDefault="006174EF" w:rsidP="006174EF">
      <w:pPr>
        <w:numPr>
          <w:ilvl w:val="0"/>
          <w:numId w:val="32"/>
        </w:numPr>
        <w:spacing w:before="60"/>
        <w:jc w:val="both"/>
        <w:rPr>
          <w:rFonts w:cs="Segoe UI"/>
          <w:sz w:val="20"/>
          <w:szCs w:val="20"/>
        </w:rPr>
      </w:pPr>
      <w:r w:rsidRPr="006174EF">
        <w:rPr>
          <w:rFonts w:cs="Segoe UI"/>
          <w:sz w:val="20"/>
          <w:szCs w:val="20"/>
        </w:rPr>
        <w:t>Standorte für notwendige Infrastruktur (Klauenbad etc.)</w:t>
      </w:r>
    </w:p>
    <w:p w14:paraId="7541728A" w14:textId="77777777" w:rsidR="006174EF" w:rsidRPr="006174EF" w:rsidRDefault="006174EF" w:rsidP="006174EF">
      <w:pPr>
        <w:numPr>
          <w:ilvl w:val="0"/>
          <w:numId w:val="32"/>
        </w:numPr>
        <w:spacing w:before="60"/>
        <w:jc w:val="both"/>
        <w:rPr>
          <w:rFonts w:cs="Segoe UI"/>
          <w:sz w:val="20"/>
          <w:szCs w:val="20"/>
        </w:rPr>
      </w:pPr>
      <w:r w:rsidRPr="006174EF">
        <w:rPr>
          <w:rFonts w:cs="Segoe UI"/>
          <w:sz w:val="20"/>
          <w:szCs w:val="20"/>
        </w:rPr>
        <w:t>Konzept Behandlungsplan im Sömmerungsgebiet:</w:t>
      </w:r>
    </w:p>
    <w:p w14:paraId="6AD40AEC" w14:textId="77777777" w:rsidR="006174EF" w:rsidRPr="006174EF" w:rsidRDefault="006174EF" w:rsidP="006174EF">
      <w:pPr>
        <w:numPr>
          <w:ilvl w:val="1"/>
          <w:numId w:val="32"/>
        </w:numPr>
        <w:spacing w:before="60"/>
        <w:jc w:val="both"/>
        <w:rPr>
          <w:rFonts w:cs="Segoe UI"/>
          <w:sz w:val="20"/>
          <w:szCs w:val="20"/>
        </w:rPr>
      </w:pPr>
      <w:r w:rsidRPr="006174EF">
        <w:rPr>
          <w:rFonts w:cs="Segoe UI"/>
          <w:sz w:val="20"/>
          <w:szCs w:val="20"/>
        </w:rPr>
        <w:t>Konzept zur Behandlung klinischer Tiere vorweisen.</w:t>
      </w:r>
    </w:p>
    <w:p w14:paraId="63B3E410" w14:textId="77777777" w:rsidR="006174EF" w:rsidRPr="006174EF" w:rsidRDefault="006174EF" w:rsidP="006174EF">
      <w:pPr>
        <w:numPr>
          <w:ilvl w:val="1"/>
          <w:numId w:val="32"/>
        </w:numPr>
        <w:spacing w:before="60"/>
        <w:jc w:val="both"/>
        <w:rPr>
          <w:rFonts w:cs="Segoe UI"/>
          <w:sz w:val="20"/>
          <w:szCs w:val="20"/>
        </w:rPr>
      </w:pPr>
      <w:r w:rsidRPr="006174EF">
        <w:rPr>
          <w:rFonts w:cs="Segoe UI"/>
          <w:sz w:val="20"/>
          <w:szCs w:val="20"/>
        </w:rPr>
        <w:t xml:space="preserve">Verhindern, dass gesunde Tiere infiziert werden. </w:t>
      </w:r>
    </w:p>
    <w:p w14:paraId="07411C0C" w14:textId="77777777" w:rsidR="006174EF" w:rsidRPr="006174EF" w:rsidRDefault="006174EF" w:rsidP="006174EF">
      <w:pPr>
        <w:numPr>
          <w:ilvl w:val="0"/>
          <w:numId w:val="32"/>
        </w:numPr>
        <w:spacing w:before="60"/>
        <w:jc w:val="both"/>
        <w:rPr>
          <w:rFonts w:cs="Segoe UI"/>
          <w:sz w:val="20"/>
          <w:szCs w:val="20"/>
        </w:rPr>
      </w:pPr>
      <w:r w:rsidRPr="006174EF">
        <w:rPr>
          <w:rFonts w:cs="Segoe UI"/>
          <w:sz w:val="20"/>
          <w:szCs w:val="20"/>
        </w:rPr>
        <w:t xml:space="preserve">Mögliche Orte für Separierung von klinisch kranken Tieren. Klinisch kranke Tiere müssen abgesondert von den anderen Schafen gehalten und behandelt werden. </w:t>
      </w:r>
    </w:p>
    <w:bookmarkEnd w:id="3"/>
    <w:p w14:paraId="67DDB0DA" w14:textId="77777777" w:rsidR="006174EF" w:rsidRPr="006174EF" w:rsidRDefault="006174EF" w:rsidP="006174EF">
      <w:pPr>
        <w:numPr>
          <w:ilvl w:val="0"/>
          <w:numId w:val="32"/>
        </w:numPr>
        <w:spacing w:before="60"/>
        <w:jc w:val="both"/>
        <w:rPr>
          <w:rFonts w:cs="Segoe UI"/>
          <w:sz w:val="20"/>
          <w:szCs w:val="20"/>
        </w:rPr>
      </w:pPr>
      <w:r w:rsidRPr="006174EF">
        <w:rPr>
          <w:rFonts w:cs="Segoe UI"/>
          <w:bCs/>
          <w:sz w:val="20"/>
          <w:szCs w:val="20"/>
          <w:lang w:val="de-DE"/>
        </w:rPr>
        <w:t>Angaben zu den Massnahmen zur Verhinderung von Kontakt mit Wildtieren (zum Beispiel Standort der Mineralstoffversorgung).</w:t>
      </w:r>
    </w:p>
    <w:p w14:paraId="3ED699C0" w14:textId="77777777" w:rsidR="006174EF" w:rsidRPr="006174EF" w:rsidRDefault="006174EF" w:rsidP="006174EF">
      <w:pPr>
        <w:spacing w:before="60"/>
        <w:jc w:val="both"/>
        <w:rPr>
          <w:rFonts w:cs="Segoe UI"/>
          <w:sz w:val="20"/>
          <w:szCs w:val="20"/>
        </w:rPr>
      </w:pPr>
    </w:p>
    <w:p w14:paraId="2D094BC6" w14:textId="77777777" w:rsidR="005E0C9E" w:rsidRPr="006174EF" w:rsidRDefault="005E0C9E" w:rsidP="00587B90">
      <w:pPr>
        <w:rPr>
          <w:rFonts w:cs="Segoe UI"/>
          <w:b/>
          <w:sz w:val="24"/>
          <w:szCs w:val="24"/>
        </w:rPr>
      </w:pPr>
    </w:p>
    <w:sectPr w:rsidR="005E0C9E" w:rsidRPr="006174EF" w:rsidSect="00587B90">
      <w:headerReference w:type="default" r:id="rId15"/>
      <w:footerReference w:type="default" r:id="rId16"/>
      <w:headerReference w:type="first" r:id="rId17"/>
      <w:footerReference w:type="first" r:id="rId18"/>
      <w:type w:val="continuous"/>
      <w:pgSz w:w="11906" w:h="16838" w:code="9"/>
      <w:pgMar w:top="1418" w:right="1134" w:bottom="1134" w:left="1701"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66663" w14:textId="77777777" w:rsidR="00AB5B5F" w:rsidRPr="00587B90" w:rsidRDefault="00AB5B5F">
      <w:r w:rsidRPr="00587B90">
        <w:separator/>
      </w:r>
    </w:p>
  </w:endnote>
  <w:endnote w:type="continuationSeparator" w:id="0">
    <w:p w14:paraId="4CB9735F" w14:textId="77777777" w:rsidR="00AB5B5F" w:rsidRPr="00587B90" w:rsidRDefault="00AB5B5F">
      <w:r w:rsidRPr="00587B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Arial"/>
    <w:charset w:val="00"/>
    <w:family w:val="swiss"/>
    <w:pitch w:val="variable"/>
    <w:sig w:usb0="00000001"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9C6B" w14:textId="77777777" w:rsidR="00E7029D" w:rsidRPr="00587B90" w:rsidRDefault="006174EF" w:rsidP="00ED6346">
    <w:pPr>
      <w:pStyle w:val="Fusszeile"/>
    </w:pPr>
    <w:sdt>
      <w:sdtPr>
        <w:rPr>
          <w:rStyle w:val="Hervorhebung"/>
        </w:rPr>
        <w:tag w:val="FooterBold"/>
        <w:id w:val="1611776903"/>
        <w:placeholder>
          <w:docPart w:val="565CF6B2CD964CA6A51583EC22C47E3A"/>
        </w:placeholder>
        <w:dataBinding w:prefixMappings="xmlns:ns='http://schemas.officeatwork.com/CustomXMLPart'" w:xpath="/ns:officeatwork/ns:FooterBold" w:storeItemID="{77B64A57-574E-4B82-813E-6EE8CE131B6B}"/>
        <w:text w:multiLine="1"/>
      </w:sdtPr>
      <w:sdtEndPr>
        <w:rPr>
          <w:rStyle w:val="Hervorhebung"/>
        </w:rPr>
      </w:sdtEndPr>
      <w:sdtContent>
        <w:r w:rsidR="00587B90">
          <w:rPr>
            <w:rStyle w:val="Hervorhebung"/>
          </w:rPr>
          <w:t>​</w:t>
        </w:r>
      </w:sdtContent>
    </w:sdt>
    <w:r w:rsidR="00AB5B5F" w:rsidRPr="00587B90">
      <w:t>‍</w:t>
    </w:r>
    <w:sdt>
      <w:sdtPr>
        <w:tag w:val="FooterNormal"/>
        <w:id w:val="906580455"/>
        <w:placeholder>
          <w:docPart w:val="0FF2C536C36E4D29884A540EAC466197"/>
        </w:placeholder>
        <w:dataBinding w:prefixMappings="xmlns:ns='http://schemas.officeatwork.com/CustomXMLPart'" w:xpath="/ns:officeatwork/ns:FooterNormal" w:storeItemID="{77B64A57-574E-4B82-813E-6EE8CE131B6B}"/>
        <w:text w:multiLine="1"/>
      </w:sdtPr>
      <w:sdtEndPr/>
      <w:sdtContent>
        <w:r w:rsidR="00587B90">
          <w:t>​</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8A6FD7" w:rsidRPr="00587B90" w14:paraId="04676A60" w14:textId="77777777" w:rsidTr="00C4453D">
      <w:tc>
        <w:tcPr>
          <w:tcW w:w="9128" w:type="dxa"/>
          <w:gridSpan w:val="2"/>
          <w:vAlign w:val="center"/>
        </w:tcPr>
        <w:p w14:paraId="030F7E28" w14:textId="77777777" w:rsidR="00E7029D" w:rsidRPr="00587B90" w:rsidRDefault="00E7029D" w:rsidP="00FD26F9">
          <w:pPr>
            <w:rPr>
              <w:lang w:eastAsia="de-DE"/>
            </w:rPr>
          </w:pPr>
          <w:bookmarkStart w:id="0" w:name="Footer"/>
          <w:bookmarkEnd w:id="0"/>
        </w:p>
      </w:tc>
    </w:tr>
    <w:tr w:rsidR="008A6FD7" w:rsidRPr="00587B90" w14:paraId="6ECB3B0E" w14:textId="77777777" w:rsidTr="005D0B28">
      <w:tc>
        <w:tcPr>
          <w:tcW w:w="6177" w:type="dxa"/>
          <w:vAlign w:val="center"/>
        </w:tcPr>
        <w:p w14:paraId="0E688DF1" w14:textId="70C85585" w:rsidR="00E7029D" w:rsidRPr="00587B90" w:rsidRDefault="00AB5B5F" w:rsidP="00C22A5F">
          <w:pPr>
            <w:pStyle w:val="Fusszeile"/>
          </w:pPr>
          <w:r w:rsidRPr="00587B90">
            <w:fldChar w:fldCharType="begin"/>
          </w:r>
          <w:r w:rsidRPr="00587B90">
            <w:rPr>
              <w:lang w:eastAsia="de-DE"/>
            </w:rPr>
            <w:instrText xml:space="preserve"> IF </w:instrText>
          </w:r>
          <w:r w:rsidRPr="00587B90">
            <w:fldChar w:fldCharType="begin"/>
          </w:r>
          <w:r w:rsidRPr="00587B90">
            <w:rPr>
              <w:lang w:eastAsia="de-DE"/>
            </w:rPr>
            <w:instrText xml:space="preserve"> DOCPROPERTY "CMIdata.G_Signatur"\*CHARFORMAT </w:instrText>
          </w:r>
          <w:r w:rsidRPr="00587B90">
            <w:fldChar w:fldCharType="end"/>
          </w:r>
          <w:r w:rsidRPr="00587B90">
            <w:rPr>
              <w:lang w:eastAsia="de-DE"/>
            </w:rPr>
            <w:instrText xml:space="preserve"> = "" "</w:instrText>
          </w:r>
          <w:r w:rsidRPr="00587B90">
            <w:fldChar w:fldCharType="begin"/>
          </w:r>
          <w:r w:rsidRPr="00587B90">
            <w:rPr>
              <w:lang w:eastAsia="de-DE"/>
            </w:rPr>
            <w:instrText xml:space="preserve"> IF </w:instrText>
          </w:r>
          <w:r w:rsidRPr="00587B90">
            <w:fldChar w:fldCharType="begin"/>
          </w:r>
          <w:r w:rsidRPr="00587B90">
            <w:rPr>
              <w:lang w:eastAsia="de-DE"/>
            </w:rPr>
            <w:instrText xml:space="preserve"> DOCPROPERTY "CMIdata.G_Laufnummer"\*CHARFORMAT </w:instrText>
          </w:r>
          <w:r w:rsidRPr="00587B90">
            <w:fldChar w:fldCharType="end"/>
          </w:r>
          <w:r w:rsidRPr="00587B90">
            <w:rPr>
              <w:lang w:eastAsia="de-DE"/>
            </w:rPr>
            <w:instrText xml:space="preserve"> = "" "" "</w:instrText>
          </w:r>
          <w:r w:rsidRPr="00587B90">
            <w:fldChar w:fldCharType="begin"/>
          </w:r>
          <w:r w:rsidRPr="00587B90">
            <w:rPr>
              <w:lang w:eastAsia="de-DE"/>
            </w:rPr>
            <w:instrText xml:space="preserve"> DOCPROPERTY "CMIdata.G_Laufnummer"\*CHARFORMAT </w:instrText>
          </w:r>
          <w:r w:rsidRPr="00587B90">
            <w:fldChar w:fldCharType="separate"/>
          </w:r>
          <w:r w:rsidRPr="00587B90">
            <w:rPr>
              <w:lang w:eastAsia="de-DE"/>
            </w:rPr>
            <w:instrText>CMIdata.G_Laufnummer</w:instrText>
          </w:r>
          <w:r w:rsidRPr="00587B90">
            <w:fldChar w:fldCharType="end"/>
          </w:r>
          <w:r w:rsidRPr="00587B90">
            <w:rPr>
              <w:lang w:eastAsia="de-DE"/>
            </w:rPr>
            <w:instrText xml:space="preserve"> / </w:instrText>
          </w:r>
          <w:r w:rsidRPr="00587B90">
            <w:fldChar w:fldCharType="begin"/>
          </w:r>
          <w:r w:rsidRPr="00587B90">
            <w:rPr>
              <w:lang w:eastAsia="de-DE"/>
            </w:rPr>
            <w:instrText xml:space="preserve"> DOCPROPERTY "CMIdata.Dok_Titel"\*CHARFORMAT </w:instrText>
          </w:r>
          <w:r w:rsidRPr="00587B90">
            <w:fldChar w:fldCharType="separate"/>
          </w:r>
          <w:r w:rsidRPr="00587B90">
            <w:rPr>
              <w:lang w:eastAsia="de-DE"/>
            </w:rPr>
            <w:instrText>CMIdata.Dok_Titel</w:instrText>
          </w:r>
          <w:r w:rsidRPr="00587B90">
            <w:fldChar w:fldCharType="end"/>
          </w:r>
          <w:r w:rsidRPr="00587B90">
            <w:rPr>
              <w:lang w:eastAsia="de-DE"/>
            </w:rPr>
            <w:instrText xml:space="preserve">" \* MERGEFORMAT </w:instrText>
          </w:r>
          <w:r w:rsidRPr="00587B90">
            <w:fldChar w:fldCharType="end"/>
          </w:r>
          <w:r w:rsidRPr="00587B90">
            <w:rPr>
              <w:lang w:eastAsia="de-DE"/>
            </w:rPr>
            <w:instrText>" "</w:instrText>
          </w:r>
          <w:r w:rsidRPr="00587B90">
            <w:fldChar w:fldCharType="begin"/>
          </w:r>
          <w:r w:rsidRPr="00587B90">
            <w:rPr>
              <w:lang w:eastAsia="de-DE"/>
            </w:rPr>
            <w:instrText xml:space="preserve"> DOCPROPERTY "CMIdata.G_Signatur"\*CHARFORMAT </w:instrText>
          </w:r>
          <w:r w:rsidRPr="00587B90">
            <w:fldChar w:fldCharType="separate"/>
          </w:r>
          <w:r w:rsidR="00701777" w:rsidRPr="00587B90">
            <w:rPr>
              <w:lang w:eastAsia="de-DE"/>
            </w:rPr>
            <w:instrText>CMIdata.G_Signatur</w:instrText>
          </w:r>
          <w:r w:rsidRPr="00587B90">
            <w:fldChar w:fldCharType="end"/>
          </w:r>
          <w:r w:rsidRPr="00587B90">
            <w:rPr>
              <w:lang w:eastAsia="de-DE"/>
            </w:rPr>
            <w:instrText xml:space="preserve"> / </w:instrText>
          </w:r>
          <w:r w:rsidRPr="00587B90">
            <w:fldChar w:fldCharType="begin"/>
          </w:r>
          <w:r w:rsidRPr="00587B90">
            <w:rPr>
              <w:lang w:eastAsia="de-DE"/>
            </w:rPr>
            <w:instrText xml:space="preserve"> DOCPROPERTY "CMIdata.Dok_Titel"\*CHARFORMAT </w:instrText>
          </w:r>
          <w:r w:rsidRPr="00587B90">
            <w:fldChar w:fldCharType="separate"/>
          </w:r>
          <w:r w:rsidR="00701777" w:rsidRPr="00587B90">
            <w:rPr>
              <w:lang w:eastAsia="de-DE"/>
            </w:rPr>
            <w:instrText>CMIdata.Dok_Titel</w:instrText>
          </w:r>
          <w:r w:rsidRPr="00587B90">
            <w:fldChar w:fldCharType="end"/>
          </w:r>
          <w:r w:rsidRPr="00587B90">
            <w:rPr>
              <w:lang w:eastAsia="de-DE"/>
            </w:rPr>
            <w:instrText xml:space="preserve">" \* MERGEFORMAT </w:instrText>
          </w:r>
          <w:r w:rsidRPr="00587B90">
            <w:fldChar w:fldCharType="end"/>
          </w:r>
        </w:p>
      </w:tc>
      <w:tc>
        <w:tcPr>
          <w:tcW w:w="2951" w:type="dxa"/>
        </w:tcPr>
        <w:p w14:paraId="5C1A0F56" w14:textId="22F93D3E" w:rsidR="00E7029D" w:rsidRPr="00587B90" w:rsidRDefault="00AB5B5F" w:rsidP="00C22A5F">
          <w:pPr>
            <w:pStyle w:val="Fusszeile-Seite"/>
            <w:rPr>
              <w:lang w:eastAsia="de-DE"/>
            </w:rPr>
          </w:pP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NUMPAGES </w:instrText>
          </w:r>
          <w:r w:rsidRPr="00587B90">
            <w:rPr>
              <w:lang w:eastAsia="de-DE"/>
            </w:rPr>
            <w:fldChar w:fldCharType="separate"/>
          </w:r>
          <w:r w:rsidR="006174EF">
            <w:rPr>
              <w:noProof/>
              <w:lang w:eastAsia="de-DE"/>
            </w:rPr>
            <w:instrText>4</w:instrText>
          </w:r>
          <w:r w:rsidRPr="00587B90">
            <w:rPr>
              <w:lang w:eastAsia="de-DE"/>
            </w:rPr>
            <w:fldChar w:fldCharType="end"/>
          </w:r>
          <w:r w:rsidRPr="00587B90">
            <w:rPr>
              <w:lang w:eastAsia="de-DE"/>
            </w:rPr>
            <w:instrText xml:space="preserve"> &gt; "1" "</w:instrText>
          </w: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DOCPROPERTY "Doc.Page"\*CHARFORMAT </w:instrText>
          </w:r>
          <w:r w:rsidRPr="00587B90">
            <w:rPr>
              <w:lang w:eastAsia="de-DE"/>
            </w:rPr>
            <w:fldChar w:fldCharType="separate"/>
          </w:r>
          <w:r w:rsidRPr="00587B90">
            <w:rPr>
              <w:lang w:eastAsia="de-DE"/>
            </w:rPr>
            <w:instrText>Doc.Page</w:instrText>
          </w:r>
          <w:r w:rsidRPr="00587B90">
            <w:rPr>
              <w:lang w:eastAsia="de-DE"/>
            </w:rPr>
            <w:fldChar w:fldCharType="end"/>
          </w:r>
          <w:r w:rsidRPr="00587B90">
            <w:rPr>
              <w:lang w:eastAsia="de-DE"/>
            </w:rPr>
            <w:instrText xml:space="preserve"> = "" "Seite" "</w:instrText>
          </w: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DOCPROPERTY "Doc.Page"\*CHARFORMAT </w:instrText>
          </w:r>
          <w:r w:rsidRPr="00587B90">
            <w:rPr>
              <w:lang w:eastAsia="de-DE"/>
            </w:rPr>
            <w:fldChar w:fldCharType="separate"/>
          </w:r>
          <w:r w:rsidRPr="00587B90">
            <w:rPr>
              <w:lang w:eastAsia="de-DE"/>
            </w:rPr>
            <w:instrText>Doc.Page</w:instrText>
          </w:r>
          <w:r w:rsidRPr="00587B90">
            <w:rPr>
              <w:lang w:eastAsia="de-DE"/>
            </w:rPr>
            <w:fldChar w:fldCharType="end"/>
          </w:r>
          <w:r w:rsidRPr="00587B90">
            <w:rPr>
              <w:lang w:eastAsia="de-DE"/>
            </w:rPr>
            <w:instrText xml:space="preserve"> = "Doc.Page" "Seite" "</w:instrText>
          </w:r>
          <w:r w:rsidRPr="00587B90">
            <w:rPr>
              <w:lang w:eastAsia="de-DE"/>
            </w:rPr>
            <w:fldChar w:fldCharType="begin"/>
          </w:r>
          <w:r w:rsidRPr="00587B90">
            <w:rPr>
              <w:lang w:eastAsia="de-DE"/>
            </w:rPr>
            <w:instrText xml:space="preserve"> DOCPROPERTY "Doc.Page"\*CHARFORMAT </w:instrText>
          </w:r>
          <w:r w:rsidRPr="00587B90">
            <w:rPr>
              <w:lang w:eastAsia="de-DE"/>
            </w:rPr>
            <w:fldChar w:fldCharType="end"/>
          </w:r>
          <w:r w:rsidRPr="00587B90">
            <w:rPr>
              <w:lang w:eastAsia="de-DE"/>
            </w:rPr>
            <w:instrText xml:space="preserve">" </w:instrText>
          </w:r>
          <w:r w:rsidRPr="00587B90">
            <w:rPr>
              <w:lang w:eastAsia="de-DE"/>
            </w:rPr>
            <w:fldChar w:fldCharType="separate"/>
          </w:r>
          <w:r w:rsidR="006174EF" w:rsidRPr="00587B90">
            <w:rPr>
              <w:noProof/>
              <w:lang w:eastAsia="de-DE"/>
            </w:rPr>
            <w:instrText>Seite</w:instrText>
          </w:r>
          <w:r w:rsidRPr="00587B90">
            <w:rPr>
              <w:lang w:eastAsia="de-DE"/>
            </w:rPr>
            <w:fldChar w:fldCharType="end"/>
          </w:r>
          <w:r w:rsidRPr="00587B90">
            <w:rPr>
              <w:lang w:eastAsia="de-DE"/>
            </w:rPr>
            <w:instrText xml:space="preserve">" </w:instrText>
          </w:r>
          <w:r w:rsidRPr="00587B90">
            <w:rPr>
              <w:lang w:eastAsia="de-DE"/>
            </w:rPr>
            <w:fldChar w:fldCharType="separate"/>
          </w:r>
          <w:r w:rsidR="006174EF" w:rsidRPr="00587B90">
            <w:rPr>
              <w:noProof/>
              <w:lang w:eastAsia="de-DE"/>
            </w:rPr>
            <w:instrText>Seite</w:instrText>
          </w:r>
          <w:r w:rsidRPr="00587B90">
            <w:rPr>
              <w:lang w:eastAsia="de-DE"/>
            </w:rPr>
            <w:fldChar w:fldCharType="end"/>
          </w:r>
          <w:r w:rsidRPr="00587B90">
            <w:rPr>
              <w:lang w:eastAsia="de-DE"/>
            </w:rPr>
            <w:instrText xml:space="preserve"> </w:instrText>
          </w:r>
          <w:r w:rsidRPr="00587B90">
            <w:rPr>
              <w:lang w:eastAsia="de-DE"/>
            </w:rPr>
            <w:fldChar w:fldCharType="begin"/>
          </w:r>
          <w:r w:rsidRPr="00587B90">
            <w:rPr>
              <w:lang w:eastAsia="de-DE"/>
            </w:rPr>
            <w:instrText xml:space="preserve"> PAGE </w:instrText>
          </w:r>
          <w:r w:rsidRPr="00587B90">
            <w:rPr>
              <w:lang w:eastAsia="de-DE"/>
            </w:rPr>
            <w:fldChar w:fldCharType="separate"/>
          </w:r>
          <w:r w:rsidR="006174EF">
            <w:rPr>
              <w:noProof/>
              <w:lang w:eastAsia="de-DE"/>
            </w:rPr>
            <w:instrText>1</w:instrText>
          </w:r>
          <w:r w:rsidRPr="00587B90">
            <w:rPr>
              <w:lang w:eastAsia="de-DE"/>
            </w:rPr>
            <w:fldChar w:fldCharType="end"/>
          </w:r>
          <w:r w:rsidRPr="00587B90">
            <w:rPr>
              <w:lang w:eastAsia="de-DE"/>
            </w:rPr>
            <w:instrText xml:space="preserve"> </w:instrText>
          </w: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DOCPROPERTY "Doc.of"\*CHARFORMAT </w:instrText>
          </w:r>
          <w:r w:rsidRPr="00587B90">
            <w:rPr>
              <w:lang w:eastAsia="de-DE"/>
            </w:rPr>
            <w:fldChar w:fldCharType="separate"/>
          </w:r>
          <w:r w:rsidR="006174EF">
            <w:rPr>
              <w:lang w:eastAsia="de-DE"/>
            </w:rPr>
            <w:instrText>von</w:instrText>
          </w:r>
          <w:r w:rsidRPr="00587B90">
            <w:rPr>
              <w:lang w:eastAsia="de-DE"/>
            </w:rPr>
            <w:fldChar w:fldCharType="end"/>
          </w:r>
          <w:r w:rsidRPr="00587B90">
            <w:rPr>
              <w:lang w:eastAsia="de-DE"/>
            </w:rPr>
            <w:instrText xml:space="preserve"> = "" "von" "</w:instrText>
          </w:r>
          <w:r w:rsidRPr="00587B90">
            <w:rPr>
              <w:lang w:eastAsia="de-DE"/>
            </w:rPr>
            <w:fldChar w:fldCharType="begin"/>
          </w:r>
          <w:r w:rsidRPr="00587B90">
            <w:rPr>
              <w:lang w:eastAsia="de-DE"/>
            </w:rPr>
            <w:instrText xml:space="preserve"> IF </w:instrText>
          </w:r>
          <w:r w:rsidRPr="00587B90">
            <w:rPr>
              <w:lang w:eastAsia="de-DE"/>
            </w:rPr>
            <w:fldChar w:fldCharType="begin"/>
          </w:r>
          <w:r w:rsidRPr="00587B90">
            <w:rPr>
              <w:lang w:eastAsia="de-DE"/>
            </w:rPr>
            <w:instrText xml:space="preserve"> DOCPROPERTY "Doc.of"\*CHARFORMAT </w:instrText>
          </w:r>
          <w:r w:rsidRPr="00587B90">
            <w:rPr>
              <w:lang w:eastAsia="de-DE"/>
            </w:rPr>
            <w:fldChar w:fldCharType="separate"/>
          </w:r>
          <w:r w:rsidR="006174EF">
            <w:rPr>
              <w:lang w:eastAsia="de-DE"/>
            </w:rPr>
            <w:instrText>von</w:instrText>
          </w:r>
          <w:r w:rsidRPr="00587B90">
            <w:rPr>
              <w:lang w:eastAsia="de-DE"/>
            </w:rPr>
            <w:fldChar w:fldCharType="end"/>
          </w:r>
          <w:r w:rsidRPr="00587B90">
            <w:rPr>
              <w:lang w:eastAsia="de-DE"/>
            </w:rPr>
            <w:instrText xml:space="preserve"> = "Doc.of" "von" "</w:instrText>
          </w:r>
          <w:r w:rsidRPr="00587B90">
            <w:rPr>
              <w:lang w:eastAsia="de-DE"/>
            </w:rPr>
            <w:fldChar w:fldCharType="begin"/>
          </w:r>
          <w:r w:rsidRPr="00587B90">
            <w:rPr>
              <w:lang w:eastAsia="de-DE"/>
            </w:rPr>
            <w:instrText xml:space="preserve"> DOCPROPERTY "Doc.of"\*CHARFORMAT </w:instrText>
          </w:r>
          <w:r w:rsidRPr="00587B90">
            <w:rPr>
              <w:lang w:eastAsia="de-DE"/>
            </w:rPr>
            <w:fldChar w:fldCharType="separate"/>
          </w:r>
          <w:r w:rsidR="006174EF">
            <w:rPr>
              <w:lang w:eastAsia="de-DE"/>
            </w:rPr>
            <w:instrText>von</w:instrText>
          </w:r>
          <w:r w:rsidRPr="00587B90">
            <w:rPr>
              <w:lang w:eastAsia="de-DE"/>
            </w:rPr>
            <w:fldChar w:fldCharType="end"/>
          </w:r>
          <w:r w:rsidRPr="00587B90">
            <w:rPr>
              <w:lang w:eastAsia="de-DE"/>
            </w:rPr>
            <w:instrText xml:space="preserve">" </w:instrText>
          </w:r>
          <w:r w:rsidRPr="00587B90">
            <w:rPr>
              <w:lang w:eastAsia="de-DE"/>
            </w:rPr>
            <w:fldChar w:fldCharType="separate"/>
          </w:r>
          <w:r w:rsidR="006174EF">
            <w:rPr>
              <w:noProof/>
              <w:lang w:eastAsia="de-DE"/>
            </w:rPr>
            <w:instrText>von</w:instrText>
          </w:r>
          <w:r w:rsidRPr="00587B90">
            <w:rPr>
              <w:lang w:eastAsia="de-DE"/>
            </w:rPr>
            <w:fldChar w:fldCharType="end"/>
          </w:r>
          <w:r w:rsidRPr="00587B90">
            <w:rPr>
              <w:lang w:eastAsia="de-DE"/>
            </w:rPr>
            <w:instrText xml:space="preserve">" </w:instrText>
          </w:r>
          <w:r w:rsidRPr="00587B90">
            <w:rPr>
              <w:lang w:eastAsia="de-DE"/>
            </w:rPr>
            <w:fldChar w:fldCharType="separate"/>
          </w:r>
          <w:r w:rsidR="006174EF">
            <w:rPr>
              <w:noProof/>
              <w:lang w:eastAsia="de-DE"/>
            </w:rPr>
            <w:instrText>von</w:instrText>
          </w:r>
          <w:r w:rsidRPr="00587B90">
            <w:rPr>
              <w:lang w:eastAsia="de-DE"/>
            </w:rPr>
            <w:fldChar w:fldCharType="end"/>
          </w:r>
          <w:r w:rsidRPr="00587B90">
            <w:rPr>
              <w:lang w:eastAsia="de-DE"/>
            </w:rPr>
            <w:instrText xml:space="preserve"> </w:instrText>
          </w:r>
          <w:r w:rsidRPr="00587B90">
            <w:rPr>
              <w:lang w:eastAsia="de-DE"/>
            </w:rPr>
            <w:fldChar w:fldCharType="begin"/>
          </w:r>
          <w:r w:rsidRPr="00587B90">
            <w:rPr>
              <w:lang w:eastAsia="de-DE"/>
            </w:rPr>
            <w:instrText xml:space="preserve"> NUMPAGES </w:instrText>
          </w:r>
          <w:r w:rsidRPr="00587B90">
            <w:rPr>
              <w:lang w:eastAsia="de-DE"/>
            </w:rPr>
            <w:fldChar w:fldCharType="separate"/>
          </w:r>
          <w:r w:rsidR="006174EF">
            <w:rPr>
              <w:noProof/>
              <w:lang w:eastAsia="de-DE"/>
            </w:rPr>
            <w:instrText>4</w:instrText>
          </w:r>
          <w:r w:rsidRPr="00587B90">
            <w:rPr>
              <w:lang w:eastAsia="de-DE"/>
            </w:rPr>
            <w:fldChar w:fldCharType="end"/>
          </w:r>
          <w:r w:rsidRPr="00587B90">
            <w:rPr>
              <w:lang w:eastAsia="de-DE"/>
            </w:rPr>
            <w:instrText>"" "</w:instrText>
          </w:r>
          <w:r w:rsidRPr="00587B90">
            <w:rPr>
              <w:lang w:eastAsia="de-DE"/>
            </w:rPr>
            <w:fldChar w:fldCharType="separate"/>
          </w:r>
          <w:r w:rsidR="006174EF" w:rsidRPr="00587B90">
            <w:rPr>
              <w:noProof/>
              <w:lang w:eastAsia="de-DE"/>
            </w:rPr>
            <w:t xml:space="preserve">Seite </w:t>
          </w:r>
          <w:r w:rsidR="006174EF">
            <w:rPr>
              <w:noProof/>
              <w:lang w:eastAsia="de-DE"/>
            </w:rPr>
            <w:t>1</w:t>
          </w:r>
          <w:r w:rsidR="006174EF" w:rsidRPr="00587B90">
            <w:rPr>
              <w:noProof/>
              <w:lang w:eastAsia="de-DE"/>
            </w:rPr>
            <w:t xml:space="preserve"> </w:t>
          </w:r>
          <w:r w:rsidR="006174EF">
            <w:rPr>
              <w:noProof/>
              <w:lang w:eastAsia="de-DE"/>
            </w:rPr>
            <w:t>von</w:t>
          </w:r>
          <w:r w:rsidR="006174EF" w:rsidRPr="00587B90">
            <w:rPr>
              <w:noProof/>
              <w:lang w:eastAsia="de-DE"/>
            </w:rPr>
            <w:t xml:space="preserve"> </w:t>
          </w:r>
          <w:r w:rsidR="006174EF">
            <w:rPr>
              <w:noProof/>
              <w:lang w:eastAsia="de-DE"/>
            </w:rPr>
            <w:t>4</w:t>
          </w:r>
          <w:r w:rsidRPr="00587B90">
            <w:rPr>
              <w:lang w:eastAsia="de-DE"/>
            </w:rPr>
            <w:fldChar w:fldCharType="end"/>
          </w:r>
        </w:p>
      </w:tc>
    </w:tr>
    <w:tr w:rsidR="008A6FD7" w:rsidRPr="00587B90" w14:paraId="47130483" w14:textId="77777777" w:rsidTr="005D0B28">
      <w:tc>
        <w:tcPr>
          <w:tcW w:w="6177" w:type="dxa"/>
          <w:vAlign w:val="center"/>
        </w:tcPr>
        <w:p w14:paraId="05A58452" w14:textId="77777777" w:rsidR="00E7029D" w:rsidRPr="00587B90" w:rsidRDefault="00E7029D" w:rsidP="003D3E87">
          <w:pPr>
            <w:pStyle w:val="Fusszeile-Pfad"/>
            <w:rPr>
              <w:color w:val="auto"/>
              <w:szCs w:val="12"/>
            </w:rPr>
          </w:pPr>
          <w:bookmarkStart w:id="1" w:name="FusszeileErsteSeite" w:colFirst="0" w:colLast="0"/>
        </w:p>
      </w:tc>
      <w:tc>
        <w:tcPr>
          <w:tcW w:w="2951" w:type="dxa"/>
        </w:tcPr>
        <w:p w14:paraId="39D1F78F" w14:textId="77777777" w:rsidR="00E7029D" w:rsidRPr="00587B90" w:rsidRDefault="00E7029D" w:rsidP="003D3E87">
          <w:pPr>
            <w:jc w:val="right"/>
            <w:rPr>
              <w:sz w:val="2"/>
              <w:szCs w:val="2"/>
              <w:lang w:eastAsia="de-DE"/>
            </w:rPr>
          </w:pPr>
        </w:p>
      </w:tc>
    </w:tr>
    <w:bookmarkEnd w:id="1"/>
  </w:tbl>
  <w:p w14:paraId="3FA0EE15" w14:textId="77777777" w:rsidR="00E7029D" w:rsidRPr="00587B90" w:rsidRDefault="00E7029D">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E4DC" w14:textId="77777777" w:rsidR="00E7029D" w:rsidRDefault="00E7029D">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8A6FD7" w14:paraId="49EC9AD0" w14:textId="77777777" w:rsidTr="005D0B28">
      <w:tc>
        <w:tcPr>
          <w:tcW w:w="6177" w:type="dxa"/>
          <w:vAlign w:val="center"/>
        </w:tcPr>
        <w:p w14:paraId="08C1B187" w14:textId="2274E173" w:rsidR="00E7029D" w:rsidRPr="007970F5" w:rsidRDefault="00AB5B5F"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sidR="00701777">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00701777">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2951" w:type="dxa"/>
        </w:tcPr>
        <w:p w14:paraId="09C44736" w14:textId="0909E5A3" w:rsidR="00E7029D" w:rsidRPr="00F82120" w:rsidRDefault="00AB5B5F" w:rsidP="00C22A5F">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587B90">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6174EF">
            <w:rPr>
              <w:noProof/>
              <w:lang w:eastAsia="de-DE"/>
            </w:rPr>
            <w:t>4</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587B90">
            <w:rPr>
              <w:lang w:eastAsia="de-DE"/>
            </w:rPr>
            <w:t>von</w:t>
          </w:r>
          <w:r w:rsidRPr="00F82120">
            <w:rPr>
              <w:lang w:eastAsia="de-DE"/>
            </w:rPr>
            <w:fldChar w:fldCharType="end"/>
          </w:r>
          <w:r w:rsidRPr="00F82120">
            <w:rPr>
              <w:lang w:eastAsia="de-DE"/>
            </w:rPr>
            <w:t xml:space="preserve"> </w:t>
          </w:r>
          <w:r w:rsidR="000C6FAB">
            <w:rPr>
              <w:lang w:eastAsia="de-DE"/>
            </w:rPr>
            <w:fldChar w:fldCharType="begin"/>
          </w:r>
          <w:r w:rsidR="000C6FAB">
            <w:rPr>
              <w:lang w:eastAsia="de-DE"/>
            </w:rPr>
            <w:instrText xml:space="preserve"> NUMPAGES  \* Arabic  \* MERGEFORMAT </w:instrText>
          </w:r>
          <w:r w:rsidR="000C6FAB">
            <w:rPr>
              <w:lang w:eastAsia="de-DE"/>
            </w:rPr>
            <w:fldChar w:fldCharType="separate"/>
          </w:r>
          <w:r w:rsidR="006174EF">
            <w:rPr>
              <w:noProof/>
              <w:lang w:eastAsia="de-DE"/>
            </w:rPr>
            <w:t>4</w:t>
          </w:r>
          <w:r w:rsidR="000C6FAB">
            <w:rPr>
              <w:lang w:eastAsia="de-DE"/>
            </w:rPr>
            <w:fldChar w:fldCharType="end"/>
          </w:r>
        </w:p>
      </w:tc>
    </w:tr>
    <w:tr w:rsidR="008A6FD7" w14:paraId="429EA6D8" w14:textId="77777777" w:rsidTr="005D0B28">
      <w:tc>
        <w:tcPr>
          <w:tcW w:w="6177" w:type="dxa"/>
          <w:vAlign w:val="center"/>
        </w:tcPr>
        <w:p w14:paraId="14FC003F" w14:textId="77777777" w:rsidR="00E7029D" w:rsidRPr="00B97F1C" w:rsidRDefault="00E7029D" w:rsidP="009500C4">
          <w:pPr>
            <w:pStyle w:val="Fusszeile-Pfad"/>
            <w:rPr>
              <w:lang w:eastAsia="de-DE"/>
            </w:rPr>
          </w:pPr>
          <w:bookmarkStart w:id="4" w:name="FusszeileFolgeseiten" w:colFirst="0" w:colLast="0"/>
        </w:p>
      </w:tc>
      <w:tc>
        <w:tcPr>
          <w:tcW w:w="2951" w:type="dxa"/>
        </w:tcPr>
        <w:p w14:paraId="22A22CD5" w14:textId="77777777" w:rsidR="00E7029D" w:rsidRPr="009500C4" w:rsidRDefault="00E7029D" w:rsidP="003D3E87">
          <w:pPr>
            <w:jc w:val="right"/>
            <w:rPr>
              <w:sz w:val="2"/>
              <w:szCs w:val="2"/>
              <w:lang w:eastAsia="de-DE"/>
            </w:rPr>
          </w:pPr>
        </w:p>
      </w:tc>
    </w:tr>
    <w:bookmarkEnd w:id="4"/>
  </w:tbl>
  <w:p w14:paraId="5B738089" w14:textId="77777777" w:rsidR="00E7029D" w:rsidRDefault="00E7029D">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4759" w14:textId="1E4DA1F8" w:rsidR="00E7029D" w:rsidRPr="003173DA" w:rsidRDefault="00AB5B5F">
    <w:pPr>
      <w:rPr>
        <w:lang w:val="en-US"/>
      </w:rPr>
    </w:pPr>
    <w:r>
      <w:fldChar w:fldCharType="begin"/>
    </w:r>
    <w:r w:rsidRPr="003173DA">
      <w:rPr>
        <w:lang w:val="en-US"/>
      </w:rPr>
      <w:instrText xml:space="preserve"> if </w:instrText>
    </w:r>
    <w:r>
      <w:fldChar w:fldCharType="begin"/>
    </w:r>
    <w:r w:rsidRPr="003173DA">
      <w:rPr>
        <w:lang w:val="en-US"/>
      </w:rPr>
      <w:instrText xml:space="preserve"> DOCPROPERTY "Outputprofile.Internal.Draft"\*CHARFORMAT \&lt;OawJumpToField value=0/&gt;</w:instrText>
    </w:r>
    <w:r>
      <w:fldChar w:fldCharType="separate"/>
    </w:r>
    <w:r w:rsidR="00587B90">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HH:mm:ss"  \* CHARFORMAT \&lt;OawJumpToField value=0/&gt;</w:instrText>
    </w:r>
    <w:r>
      <w:fldChar w:fldCharType="separate"/>
    </w:r>
    <w:r w:rsidR="006174EF">
      <w:rPr>
        <w:noProof/>
      </w:rPr>
      <w:instrText>27.03.2025, 08:11:02</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587B90">
      <w:rPr>
        <w:noProof/>
        <w:lang w:val="en-US"/>
      </w:rPr>
      <w:instrText>Dokument3</w:instrText>
    </w:r>
    <w:r>
      <w:fldChar w:fldCharType="end"/>
    </w:r>
    <w:r w:rsidRPr="003173DA">
      <w:rPr>
        <w:lang w:val="en-US"/>
      </w:rPr>
      <w:instrText>" \&lt;OawJumpToField value=0/&gt;</w:instrText>
    </w:r>
    <w:r>
      <w:fldChar w:fldCharType="separate"/>
    </w:r>
    <w:r w:rsidR="006174EF">
      <w:rPr>
        <w:noProof/>
      </w:rPr>
      <w:t>27.03.2025, 08:11:02</w:t>
    </w:r>
    <w:r w:rsidR="006174EF" w:rsidRPr="003173DA">
      <w:rPr>
        <w:noProof/>
        <w:lang w:val="en-US"/>
      </w:rPr>
      <w:t xml:space="preserve">, </w:t>
    </w:r>
    <w:r w:rsidR="006174EF">
      <w:rPr>
        <w:noProof/>
        <w:lang w:val="en-US"/>
      </w:rPr>
      <w:t>Dokument3</w:t>
    </w:r>
    <w:r>
      <w:fldChar w:fldCharType="end"/>
    </w:r>
    <w:r>
      <w:fldChar w:fldCharType="begin"/>
    </w:r>
    <w:r w:rsidRPr="003173DA">
      <w:rPr>
        <w:lang w:val="en-US"/>
      </w:rPr>
      <w:instrText xml:space="preserve"> if </w:instrText>
    </w:r>
    <w:r>
      <w:fldChar w:fldCharType="begin"/>
    </w:r>
    <w:r w:rsidRPr="003173DA">
      <w:rPr>
        <w:lang w:val="en-US"/>
      </w:rPr>
      <w:instrText xml:space="preserve"> DOCPROPERTY "Outputprofile.Internal.Original"\*CHARFORMAT \&lt;OawJumpToField value=0/&gt;</w:instrText>
    </w:r>
    <w:r>
      <w:fldChar w:fldCharType="separate"/>
    </w:r>
    <w:r w:rsidR="00587B90">
      <w:rPr>
        <w:b/>
        <w:bCs/>
        <w:lang w:val="de-DE"/>
      </w:rPr>
      <w:instrText>Fehler! Unbekannter Name für Dokument-Eigenschaft.</w:instrText>
    </w:r>
    <w:r>
      <w:fldChar w:fldCharType="end"/>
    </w:r>
    <w:r w:rsidRPr="003173DA">
      <w:rPr>
        <w:lang w:val="en-US"/>
      </w:rPr>
      <w:instrText xml:space="preserve"> = "" "" "</w:instrText>
    </w:r>
    <w:r>
      <w:fldChar w:fldCharType="begin"/>
    </w:r>
    <w:r>
      <w:instrText xml:space="preserve"> DATE  \@ "dd.MM.yyyy"  \* CHARFORMAT \&lt;OawJumpToField value=0/&gt;</w:instrText>
    </w:r>
    <w:r>
      <w:fldChar w:fldCharType="separate"/>
    </w:r>
    <w:r w:rsidR="006174EF">
      <w:rPr>
        <w:noProof/>
      </w:rPr>
      <w:instrText>27.03.2025</w:instrText>
    </w:r>
    <w:r>
      <w:fldChar w:fldCharType="end"/>
    </w:r>
    <w:r w:rsidRPr="003173DA">
      <w:rPr>
        <w:lang w:val="en-US"/>
      </w:rPr>
      <w:instrText xml:space="preserve">, </w:instrText>
    </w:r>
    <w:r>
      <w:fldChar w:fldCharType="begin"/>
    </w:r>
    <w:r w:rsidRPr="003173DA">
      <w:rPr>
        <w:lang w:val="en-US"/>
      </w:rPr>
      <w:instrText xml:space="preserve"> FILENAME  \p  \* MERGEFORMAT </w:instrText>
    </w:r>
    <w:r>
      <w:fldChar w:fldCharType="separate"/>
    </w:r>
    <w:r w:rsidR="00587B90">
      <w:rPr>
        <w:noProof/>
        <w:lang w:val="en-US"/>
      </w:rPr>
      <w:instrText>Dokument3</w:instrText>
    </w:r>
    <w:r>
      <w:fldChar w:fldCharType="end"/>
    </w:r>
    <w:r w:rsidRPr="003173DA">
      <w:rPr>
        <w:lang w:val="en-US"/>
      </w:rPr>
      <w:instrText>" \&lt;OawJumpToField value=0/&gt;</w:instrText>
    </w:r>
    <w:r>
      <w:fldChar w:fldCharType="separate"/>
    </w:r>
    <w:r w:rsidR="006174EF">
      <w:rPr>
        <w:noProof/>
      </w:rPr>
      <w:t>27.03.2025</w:t>
    </w:r>
    <w:r w:rsidR="006174EF" w:rsidRPr="003173DA">
      <w:rPr>
        <w:noProof/>
        <w:lang w:val="en-US"/>
      </w:rPr>
      <w:t xml:space="preserve">, </w:t>
    </w:r>
    <w:r w:rsidR="006174EF">
      <w:rPr>
        <w:noProof/>
        <w:lang w:val="en-US"/>
      </w:rPr>
      <w:t>Dokument3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220C" w14:textId="77777777" w:rsidR="00AB5B5F" w:rsidRPr="00587B90" w:rsidRDefault="00AB5B5F">
      <w:r w:rsidRPr="00587B90">
        <w:separator/>
      </w:r>
    </w:p>
  </w:footnote>
  <w:footnote w:type="continuationSeparator" w:id="0">
    <w:p w14:paraId="00D32979" w14:textId="77777777" w:rsidR="00AB5B5F" w:rsidRPr="00587B90" w:rsidRDefault="00AB5B5F">
      <w:r w:rsidRPr="00587B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E3341" w14:textId="77777777" w:rsidR="00E7029D" w:rsidRPr="00587B90" w:rsidRDefault="00587B90" w:rsidP="00587B90">
    <w:r w:rsidRPr="00587B90">
      <w:rPr>
        <w:noProof/>
      </w:rPr>
      <w:drawing>
        <wp:anchor distT="0" distB="0" distL="114300" distR="114300" simplePos="0" relativeHeight="251671552" behindDoc="1" locked="1" layoutInCell="1" allowOverlap="1" wp14:anchorId="3458189E" wp14:editId="32B5356C">
          <wp:simplePos x="0" y="0"/>
          <wp:positionH relativeFrom="page">
            <wp:posOffset>0</wp:posOffset>
          </wp:positionH>
          <wp:positionV relativeFrom="page">
            <wp:posOffset>0</wp:posOffset>
          </wp:positionV>
          <wp:extent cx="7559675" cy="1259840"/>
          <wp:effectExtent l="0" t="0" r="0" b="0"/>
          <wp:wrapNone/>
          <wp:docPr id="3" name="7eb0bb3a-c43c-446f-a921-de0b"/>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AB5B5F" w:rsidRPr="00587B90">
      <w:t> </w:t>
    </w:r>
  </w:p>
  <w:p w14:paraId="6B312259" w14:textId="77777777" w:rsidR="00E7029D" w:rsidRPr="00587B90" w:rsidRDefault="00AB5B5F" w:rsidP="003D3E87">
    <w:r w:rsidRPr="00587B90">
      <w:rPr>
        <w:noProof/>
      </w:rPr>
      <w:drawing>
        <wp:anchor distT="0" distB="0" distL="114300" distR="114300" simplePos="0" relativeHeight="251657216" behindDoc="1" locked="1" layoutInCell="1" hidden="1" allowOverlap="1" wp14:anchorId="6CCF49C5" wp14:editId="674E0D17">
          <wp:simplePos x="0" y="0"/>
          <wp:positionH relativeFrom="margin">
            <wp:posOffset>4692015</wp:posOffset>
          </wp:positionH>
          <wp:positionV relativeFrom="paragraph">
            <wp:posOffset>-450850</wp:posOffset>
          </wp:positionV>
          <wp:extent cx="1612900" cy="1016000"/>
          <wp:effectExtent l="0" t="0" r="0" b="0"/>
          <wp:wrapNone/>
          <wp:docPr id="1" name="dfcb3621-5d45-4e40-af11-2f4f" hidden="1"/>
          <wp:cNvGraphicFramePr/>
          <a:graphic xmlns:a="http://schemas.openxmlformats.org/drawingml/2006/main">
            <a:graphicData uri="http://schemas.openxmlformats.org/drawingml/2006/picture">
              <pic:pic xmlns:pic="http://schemas.openxmlformats.org/drawingml/2006/picture">
                <pic:nvPicPr>
                  <pic:cNvPr id="682040889" name="dfcb3621-5d45-4e40-af11-2f4f" hidden="1"/>
                  <pic:cNvPicPr/>
                </pic:nvPicPr>
                <pic:blipFill>
                  <a:blip r:embed="rId2">
                    <a:extLst>
                      <a:ext uri="{28A0092B-C50C-407E-A947-70E740481C1C}">
                        <a14:useLocalDpi xmlns:a14="http://schemas.microsoft.com/office/drawing/2010/main" val="0"/>
                      </a:ext>
                    </a:extLst>
                  </a:blip>
                  <a:stretch>
                    <a:fillRect/>
                  </a:stretch>
                </pic:blipFill>
                <pic:spPr>
                  <a:xfrm>
                    <a:off x="0" y="0"/>
                    <a:ext cx="1612900" cy="1016000"/>
                  </a:xfrm>
                  <a:prstGeom prst="rect">
                    <a:avLst/>
                  </a:prstGeom>
                </pic:spPr>
              </pic:pic>
            </a:graphicData>
          </a:graphic>
        </wp:anchor>
      </w:drawing>
    </w:r>
    <w:r w:rsidRPr="00587B90">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4E36" w14:textId="77777777" w:rsidR="00E7029D" w:rsidRPr="0051144A" w:rsidRDefault="00E7029D"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47A53" w14:textId="77777777" w:rsidR="00E7029D" w:rsidRDefault="00E7029D">
    <w:pPr>
      <w:spacing w:line="20" w:lineRule="exact"/>
      <w:rPr>
        <w:sz w:val="2"/>
        <w:szCs w:val="2"/>
      </w:rPr>
    </w:pPr>
  </w:p>
  <w:p w14:paraId="49857388" w14:textId="77777777" w:rsidR="00E7029D" w:rsidRPr="00473DA5" w:rsidRDefault="00AB5B5F">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0C54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1" w15:restartNumberingAfterBreak="0">
    <w:nsid w:val="15715619"/>
    <w:multiLevelType w:val="hybridMultilevel"/>
    <w:tmpl w:val="6F6CFE44"/>
    <w:lvl w:ilvl="0" w:tplc="E6AAC498">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9CD0681"/>
    <w:multiLevelType w:val="hybridMultilevel"/>
    <w:tmpl w:val="7A1E461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3" w15:restartNumberingAfterBreak="0">
    <w:nsid w:val="26BA642D"/>
    <w:multiLevelType w:val="hybridMultilevel"/>
    <w:tmpl w:val="CE7CE18A"/>
    <w:lvl w:ilvl="0" w:tplc="E6AAC498">
      <w:start w:val="1"/>
      <w:numFmt w:val="bullet"/>
      <w:lvlText w:val=""/>
      <w:lvlJc w:val="left"/>
      <w:pPr>
        <w:ind w:left="720" w:hanging="360"/>
      </w:pPr>
      <w:rPr>
        <w:rFonts w:ascii="Symbol" w:hAnsi="Symbol" w:hint="default"/>
      </w:rPr>
    </w:lvl>
    <w:lvl w:ilvl="1" w:tplc="100C000B">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5" w15:restartNumberingAfterBreak="0">
    <w:nsid w:val="2C1E2D9F"/>
    <w:multiLevelType w:val="hybridMultilevel"/>
    <w:tmpl w:val="020496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25523B1A">
      <w:start w:val="1"/>
      <w:numFmt w:val="decimal"/>
      <w:lvlText w:val="%1."/>
      <w:lvlJc w:val="left"/>
      <w:pPr>
        <w:ind w:left="425" w:hanging="425"/>
      </w:pPr>
      <w:rPr>
        <w:rFonts w:hint="default"/>
      </w:rPr>
    </w:lvl>
    <w:lvl w:ilvl="1" w:tplc="DE6A14A8" w:tentative="1">
      <w:start w:val="1"/>
      <w:numFmt w:val="lowerLetter"/>
      <w:lvlText w:val="%2."/>
      <w:lvlJc w:val="left"/>
      <w:pPr>
        <w:ind w:left="1440" w:hanging="360"/>
      </w:pPr>
    </w:lvl>
    <w:lvl w:ilvl="2" w:tplc="E9AC0B58" w:tentative="1">
      <w:start w:val="1"/>
      <w:numFmt w:val="lowerRoman"/>
      <w:lvlText w:val="%3."/>
      <w:lvlJc w:val="right"/>
      <w:pPr>
        <w:ind w:left="2160" w:hanging="180"/>
      </w:pPr>
    </w:lvl>
    <w:lvl w:ilvl="3" w:tplc="862E247C" w:tentative="1">
      <w:start w:val="1"/>
      <w:numFmt w:val="decimal"/>
      <w:lvlText w:val="%4."/>
      <w:lvlJc w:val="left"/>
      <w:pPr>
        <w:ind w:left="2880" w:hanging="360"/>
      </w:pPr>
    </w:lvl>
    <w:lvl w:ilvl="4" w:tplc="1B2CEE48" w:tentative="1">
      <w:start w:val="1"/>
      <w:numFmt w:val="lowerLetter"/>
      <w:lvlText w:val="%5."/>
      <w:lvlJc w:val="left"/>
      <w:pPr>
        <w:ind w:left="3600" w:hanging="360"/>
      </w:pPr>
    </w:lvl>
    <w:lvl w:ilvl="5" w:tplc="F9C2449E" w:tentative="1">
      <w:start w:val="1"/>
      <w:numFmt w:val="lowerRoman"/>
      <w:lvlText w:val="%6."/>
      <w:lvlJc w:val="right"/>
      <w:pPr>
        <w:ind w:left="4320" w:hanging="180"/>
      </w:pPr>
    </w:lvl>
    <w:lvl w:ilvl="6" w:tplc="ED940A9C" w:tentative="1">
      <w:start w:val="1"/>
      <w:numFmt w:val="decimal"/>
      <w:lvlText w:val="%7."/>
      <w:lvlJc w:val="left"/>
      <w:pPr>
        <w:ind w:left="5040" w:hanging="360"/>
      </w:pPr>
    </w:lvl>
    <w:lvl w:ilvl="7" w:tplc="7E6A4CFC" w:tentative="1">
      <w:start w:val="1"/>
      <w:numFmt w:val="lowerLetter"/>
      <w:lvlText w:val="%8."/>
      <w:lvlJc w:val="left"/>
      <w:pPr>
        <w:ind w:left="5760" w:hanging="360"/>
      </w:pPr>
    </w:lvl>
    <w:lvl w:ilvl="8" w:tplc="C442B3EA" w:tentative="1">
      <w:start w:val="1"/>
      <w:numFmt w:val="lowerRoman"/>
      <w:lvlText w:val="%9."/>
      <w:lvlJc w:val="right"/>
      <w:pPr>
        <w:ind w:left="6480" w:hanging="180"/>
      </w:pPr>
    </w:lvl>
  </w:abstractNum>
  <w:abstractNum w:abstractNumId="18"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C28AD34E">
      <w:start w:val="1"/>
      <w:numFmt w:val="decimal"/>
      <w:suff w:val="space"/>
      <w:lvlText w:val="%1."/>
      <w:lvlJc w:val="left"/>
      <w:pPr>
        <w:ind w:left="0" w:firstLine="0"/>
      </w:pPr>
      <w:rPr>
        <w:rFonts w:hint="default"/>
      </w:rPr>
    </w:lvl>
    <w:lvl w:ilvl="1" w:tplc="DAEADF24" w:tentative="1">
      <w:start w:val="1"/>
      <w:numFmt w:val="lowerLetter"/>
      <w:lvlText w:val="%2."/>
      <w:lvlJc w:val="left"/>
      <w:pPr>
        <w:ind w:left="1440" w:hanging="360"/>
      </w:pPr>
    </w:lvl>
    <w:lvl w:ilvl="2" w:tplc="24342FCC" w:tentative="1">
      <w:start w:val="1"/>
      <w:numFmt w:val="lowerRoman"/>
      <w:lvlText w:val="%3."/>
      <w:lvlJc w:val="right"/>
      <w:pPr>
        <w:ind w:left="2160" w:hanging="180"/>
      </w:pPr>
    </w:lvl>
    <w:lvl w:ilvl="3" w:tplc="F306D188" w:tentative="1">
      <w:start w:val="1"/>
      <w:numFmt w:val="decimal"/>
      <w:lvlText w:val="%4."/>
      <w:lvlJc w:val="left"/>
      <w:pPr>
        <w:ind w:left="2880" w:hanging="360"/>
      </w:pPr>
    </w:lvl>
    <w:lvl w:ilvl="4" w:tplc="DE90D750" w:tentative="1">
      <w:start w:val="1"/>
      <w:numFmt w:val="lowerLetter"/>
      <w:lvlText w:val="%5."/>
      <w:lvlJc w:val="left"/>
      <w:pPr>
        <w:ind w:left="3600" w:hanging="360"/>
      </w:pPr>
    </w:lvl>
    <w:lvl w:ilvl="5" w:tplc="AE0EF806" w:tentative="1">
      <w:start w:val="1"/>
      <w:numFmt w:val="lowerRoman"/>
      <w:lvlText w:val="%6."/>
      <w:lvlJc w:val="right"/>
      <w:pPr>
        <w:ind w:left="4320" w:hanging="180"/>
      </w:pPr>
    </w:lvl>
    <w:lvl w:ilvl="6" w:tplc="8D86B97C" w:tentative="1">
      <w:start w:val="1"/>
      <w:numFmt w:val="decimal"/>
      <w:lvlText w:val="%7."/>
      <w:lvlJc w:val="left"/>
      <w:pPr>
        <w:ind w:left="5040" w:hanging="360"/>
      </w:pPr>
    </w:lvl>
    <w:lvl w:ilvl="7" w:tplc="7222E32C" w:tentative="1">
      <w:start w:val="1"/>
      <w:numFmt w:val="lowerLetter"/>
      <w:lvlText w:val="%8."/>
      <w:lvlJc w:val="left"/>
      <w:pPr>
        <w:ind w:left="5760" w:hanging="360"/>
      </w:pPr>
    </w:lvl>
    <w:lvl w:ilvl="8" w:tplc="92320238" w:tentative="1">
      <w:start w:val="1"/>
      <w:numFmt w:val="lowerRoman"/>
      <w:lvlText w:val="%9."/>
      <w:lvlJc w:val="right"/>
      <w:pPr>
        <w:ind w:left="6480" w:hanging="180"/>
      </w:pPr>
    </w:lvl>
  </w:abstractNum>
  <w:abstractNum w:abstractNumId="21"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F4202C"/>
    <w:multiLevelType w:val="hybridMultilevel"/>
    <w:tmpl w:val="EE7E05B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B017CDC"/>
    <w:multiLevelType w:val="hybridMultilevel"/>
    <w:tmpl w:val="0450F0BA"/>
    <w:lvl w:ilvl="0" w:tplc="DF28846E">
      <w:start w:val="1"/>
      <w:numFmt w:val="upperLetter"/>
      <w:lvlText w:val="%1."/>
      <w:lvlJc w:val="left"/>
      <w:pPr>
        <w:ind w:left="360" w:hanging="360"/>
      </w:pPr>
      <w:rPr>
        <w:b/>
        <w:sz w:val="20"/>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4" w15:restartNumberingAfterBreak="0">
    <w:nsid w:val="5DED0F99"/>
    <w:multiLevelType w:val="hybridMultilevel"/>
    <w:tmpl w:val="0204968A"/>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5" w15:restartNumberingAfterBreak="0">
    <w:nsid w:val="6C9F51D1"/>
    <w:multiLevelType w:val="hybridMultilevel"/>
    <w:tmpl w:val="3AE6D7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74FC42CD"/>
    <w:multiLevelType w:val="hybridMultilevel"/>
    <w:tmpl w:val="020496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7" w15:restartNumberingAfterBreak="0">
    <w:nsid w:val="76591049"/>
    <w:multiLevelType w:val="hybridMultilevel"/>
    <w:tmpl w:val="020496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8" w15:restartNumberingAfterBreak="0">
    <w:nsid w:val="77E03118"/>
    <w:multiLevelType w:val="hybridMultilevel"/>
    <w:tmpl w:val="0204968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9" w15:restartNumberingAfterBreak="0">
    <w:nsid w:val="7B2D4D37"/>
    <w:multiLevelType w:val="hybridMultilevel"/>
    <w:tmpl w:val="2D268664"/>
    <w:lvl w:ilvl="0" w:tplc="6A083192">
      <w:start w:val="1"/>
      <w:numFmt w:val="decimal"/>
      <w:lvlText w:val="%1."/>
      <w:lvlJc w:val="left"/>
      <w:pPr>
        <w:ind w:left="360" w:hanging="360"/>
      </w:pPr>
      <w:rPr>
        <w:b/>
        <w:sz w:val="20"/>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num w:numId="1">
    <w:abstractNumId w:val="18"/>
  </w:num>
  <w:num w:numId="2">
    <w:abstractNumId w:val="16"/>
  </w:num>
  <w:num w:numId="3">
    <w:abstractNumId w:val="19"/>
  </w:num>
  <w:num w:numId="4">
    <w:abstractNumId w:val="20"/>
  </w:num>
  <w:num w:numId="5">
    <w:abstractNumId w:val="17"/>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8"/>
  </w:num>
  <w:num w:numId="26">
    <w:abstractNumId w:val="15"/>
  </w:num>
  <w:num w:numId="27">
    <w:abstractNumId w:val="26"/>
  </w:num>
  <w:num w:numId="28">
    <w:abstractNumId w:val="27"/>
  </w:num>
  <w:num w:numId="29">
    <w:abstractNumId w:val="11"/>
  </w:num>
  <w:num w:numId="30">
    <w:abstractNumId w:val="25"/>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CH" w:vendorID="64" w:dllVersion="131078" w:nlCheck="1" w:checkStyle="0"/>
  <w:activeWritingStyle w:appName="MSWord" w:lang="de-DE" w:vendorID="64" w:dllVersion="131078" w:nlCheck="1" w:checkStyle="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02. 2020"/>
    <w:docVar w:name="Date.Format.Long.dateValue" w:val="39869"/>
    <w:docVar w:name="DocumentDate" w:val="18. 02. 2020"/>
    <w:docVar w:name="DocumentDate.dateValue" w:val="38047"/>
    <w:docVar w:name="MetaTool_officeatwork" w:val="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"/>
    <w:docVar w:name="OawAttachedTemplate" w:val="Merkblatt_VETD.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word&gt;&lt;PDF&gt;&lt;fileName&gt;&lt;/fileName&gt;&lt;contentType&gt;&lt;/contentType&gt;&lt;contentStatus&gt;&lt;/contentStatus&gt;&lt;language&gt;&lt;/language&gt;&lt;documentVersion&gt;&lt;/documentVersion&gt;&lt;defaultPath&gt;&lt;/defaultPath&gt;&lt;category&gt;&lt;/category&gt;&lt;keywords&gt;&lt;/keywords&gt;&lt;comments&gt;&lt;/comments&gt;&lt;hyperlinkBase&gt;&lt;/hyperlinkBase&gt;&lt;company&gt;&lt;value type=&quot;OawDocProperty&quot; name=&quot;Organisation.Departement&quot;&gt;&lt;separator text=&quot;&quot;&gt;&lt;/separator&gt;&lt;format text=&quot;&quot;&gt;&lt;/format&gt;&lt;/value&gt;&lt;/company&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PDF&gt;&lt;/default&gt;&lt;/OawBuiltInDocProps&gt;_x000d_"/>
    <w:docVar w:name="OawCreatedWithOfficeatworkVersion" w:val=" (4.15.1.8951)"/>
    <w:docVar w:name="OawCreatedWithProjectID" w:val="luchmaster"/>
    <w:docVar w:name="OawCreatedWithProjectVersion" w:val="305"/>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_x0009_&lt;OawDocProperty name=&quot;CustomField.ShowLogos&quot;&gt;&lt;profile type=&quot;default&quot; UID=&quot;&quot; sameAsDefault=&quot;0&quot;&gt;&lt;documentProperty UID=&quot;2004112217333376588294&quot; dataSourceUID=&quot;prj.2004111209271974627605&quot;/&gt;&lt;type type=&quot;OawCustomFields&quot;&gt;&lt;OawCustomFields table=&quot;Data&quot; field=&quot;ShowLogos&quot;/&gt;&lt;/type&gt;&lt;/profile&gt;&lt;/OawDocProperty&gt;_x000d_&lt;/document&gt;_x000d_"/>
    <w:docVar w:name="OawDistributionEnabled" w:val="&lt;Profiles&gt;&lt;Distribution type=&quot;2&quot; UID=&quot;2010071914543648299648&quot;/&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4112217333376588294" w:val="&lt;source&gt;&lt;Fields List=&quot;ShowLogos&quot;/&gt;&lt;profile type=&quot;default&quot; UID=&quot;&quot; sameAsDefault=&quot;0&quot;&gt;&lt;OawDocProperty name=&quot;CustomField.ShowLogos&quot; field=&quot;ShowLogos&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Profile SelectedUID=&quot;&quot;&gt;&lt;DocProp UID=&quot;2002122011014149059130932&quot; EntryUID=&quot;2016012014325714316906&quot; PrimaryUID=&quot;ClientSuite&quot;&gt;&lt;Field Name=&quot;IDName&quot; Value=&quot;GSD, Veterinärdienst&quot;/&gt;&lt;Field Name=&quot;Departement&quot; Value=&quot;Gesundheits- und Sozialdepartement&quot;/&gt;&lt;Field Name=&quot;Dienststelle1&quot; Value=&quot;Veterinärdienst&quot;/&gt;&lt;Field Name=&quot;Dienststelle2&quot; Value=&quot;&quot;/&gt;&lt;Field Name=&quot;Abteilung1&quot; Value=&quot;&quot;/&gt;&lt;Field Name=&quot;Abteilung2&quot; Value=&quot;&quot;/&gt;&lt;Field Name=&quot;AddressB1&quot; Value=&quot;Veterinärdienst&quot;/&gt;&lt;Field Name=&quot;AddressB2&quot; Value=&quot;&quot;/&gt;&lt;Field Name=&quot;AddressB3&quot; Value=&quot;&quot;/&gt;&lt;Field Name=&quot;AddressB4&quot; Value=&quot;&quot;/&gt;&lt;Field Name=&quot;AddressN1&quot; Value=&quot;Meyerstrasse 20&quot;/&gt;&lt;Field Name=&quot;AddressN2&quot; Value=&quot;Postfach 3439&quot;/&gt;&lt;Field Name=&quot;AddressN3&quot; Value=&quot;6002 Luzern&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41 41 228 61 35&quot;/&gt;&lt;Field Name=&quot;Fax&quot; Value=&quot;&quot;/&gt;&lt;Field Name=&quot;LogoColor&quot; Value=&quot;%Logos%\Luzern.Logo.2100.350.emf&quot;/&gt;&lt;Field Name=&quot;LogoBlackWhite&quot; Value=&quot;%Logos%\Luzern.Logo.2100.350.emf&quot;/&gt;&lt;Field Name=&quot;LogoZertifikate&quot; Value=&quot;&quot;/&gt;&lt;Field Name=&quot;Email&quot; Value=&quot;veterinaerdienst@lu.ch&quot;/&gt;&lt;Field Name=&quot;Internet&quot; Value=&quot;www.veterinaerdienst.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6012014325714316906&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06040509495284662868&quot; EntryUID=&quot;2024072311292962891140&quot; PrimaryUID=&quot;ClientSuite&quot;&gt;&lt;Field Name=&quot;IDName&quot; Value=&quot;Roentgen Anne Marie, VETD&quot;/&gt;&lt;Field Name=&quot;Name&quot; Value=&quot;Anne Marie Roentgen&quot;/&gt;&lt;Field Name=&quot;PersonalNumber&quot; Value=&quot;&quot;/&gt;&lt;Field Name=&quot;DirectPhone&quot; Value=&quot;041 228 67 79&quot;/&gt;&lt;Field Name=&quot;DirectFax&quot; Value=&quot;&quot;/&gt;&lt;Field Name=&quot;Mobile&quot; Value=&quot;&quot;/&gt;&lt;Field Name=&quot;EMail&quot; Value=&quot;annemarie.roentgen@lu.ch&quot;/&gt;&lt;Field Name=&quot;Function&quot; Value=&quot;Amtliche Tierärztin&quot;/&gt;&lt;Field Name=&quot;SignatureHighResColor&quot; Value=&quot;&quot;/&gt;&lt;Field Name=&quot;Initials&quot; Value=&quot;roa&quot;/&gt;&lt;Field Name=&quot;SignatureAdditional2&quot; Value=&quot;&quot;/&gt;&lt;Field Name=&quot;SignatureAdditional1&quot; Value=&quot;&quot;/&gt;&lt;Field Name=&quot;Lizenz_noetig&quot; Value=&quot;Ja&quot;/&gt;&lt;Field Name=&quot;Data_UID&quot; Value=&quot;2024072311292962891140&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0212191811121321310321301031x&quot; EntryUID=&quot;2024072311292962891140&quot; PrimaryUID=&quot;ClientSuite&quot;&gt;&lt;Field Name=&quot;IDName&quot; Value=&quot;Roentgen Anne Marie, VETD&quot;/&gt;&lt;Field Name=&quot;Name&quot; Value=&quot;Anne Marie Roentgen&quot;/&gt;&lt;Field Name=&quot;PersonalNumber&quot; Value=&quot;&quot;/&gt;&lt;Field Name=&quot;DirectPhone&quot; Value=&quot;041 228 67 79&quot;/&gt;&lt;Field Name=&quot;DirectFax&quot; Value=&quot;&quot;/&gt;&lt;Field Name=&quot;Mobile&quot; Value=&quot;&quot;/&gt;&lt;Field Name=&quot;EMail&quot; Value=&quot;annemarie.roentgen@lu.ch&quot;/&gt;&lt;Field Name=&quot;Function&quot; Value=&quot;Amtliche Tierärztin&quot;/&gt;&lt;Field Name=&quot;SignatureHighResColor&quot; Value=&quot;&quot;/&gt;&lt;Field Name=&quot;Initials&quot; Value=&quot;roa&quot;/&gt;&lt;Field Name=&quot;SignatureAdditional2&quot; Value=&quot;&quot;/&gt;&lt;Field Name=&quot;SignatureAdditional1&quot; Value=&quot;&quot;/&gt;&lt;Field Name=&quot;Lizenz_noetig&quot; Value=&quot;Ja&quot;/&gt;&lt;Field Name=&quot;Data_UID&quot; Value=&quot;2024072311292962891140&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10072016315072560894&quot; EntryUID=&quot;2019032811194310132257&quot; PrimaryUID=&quot;ClientSuite&quot;&gt;&lt;Field Name=&quot;IDName&quot; Value=&quot;Frink Tobias, VETD&quot;/&gt;&lt;Field Name=&quot;Name&quot; Value=&quot;Dr. Tobias Frink&quot;/&gt;&lt;Field Name=&quot;PersonalNumber&quot; Value=&quot;&quot;/&gt;&lt;Field Name=&quot;DirectPhone&quot; Value=&quot;041 228 62 26&quot;/&gt;&lt;Field Name=&quot;DirectFax&quot; Value=&quot;&quot;/&gt;&lt;Field Name=&quot;Mobile&quot; Value=&quot;&quot;/&gt;&lt;Field Name=&quot;EMail&quot; Value=&quot;tobias.frink@lu.ch&quot;/&gt;&lt;Field Name=&quot;Function&quot; Value=&quot;Leiter Tiergesundheit / Kantonstierarzt Stv.&quot;/&gt;&lt;Field Name=&quot;SignatureHighResColor&quot; Value=&quot;&quot;/&gt;&lt;Field Name=&quot;Initials&quot; Value=&quot;frt&quot;/&gt;&lt;Field Name=&quot;SignatureAdditional2&quot; Value=&quot;&quot;/&gt;&lt;Field Name=&quot;SignatureAdditional1&quot; Value=&quot;&quot;/&gt;&lt;Field Name=&quot;Lizenz_noetig&quot; Value=&quot;Ja&quot;/&gt;&lt;Field Name=&quot;Data_UID&quot; Value=&quot;2019032811194310132257&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03080714212273705547&quot; EntryUID=&quot;&quot; UserInformation=&quot;Data from SAP&quot; Interface=&quot;-1&quot;&gt;&lt;/DocProp&gt;&lt;DocProp UID=&quot;2002122010583847234010578&quot; EntryUID=&quot;2024072311292962891140&quot; PrimaryUID=&quot;ClientSuite&quot;&gt;&lt;Field Name=&quot;IDName&quot; Value=&quot;Roentgen Anne Marie, VETD&quot;/&gt;&lt;Field Name=&quot;Name&quot; Value=&quot;Anne Marie Roentgen&quot;/&gt;&lt;Field Name=&quot;PersonalNumber&quot; Value=&quot;&quot;/&gt;&lt;Field Name=&quot;DirectPhone&quot; Value=&quot;041 228 67 79&quot;/&gt;&lt;Field Name=&quot;DirectFax&quot; Value=&quot;&quot;/&gt;&lt;Field Name=&quot;Mobile&quot; Value=&quot;&quot;/&gt;&lt;Field Name=&quot;EMail&quot; Value=&quot;annemarie.roentgen@lu.ch&quot;/&gt;&lt;Field Name=&quot;Function&quot; Value=&quot;Amtliche Tierärztin&quot;/&gt;&lt;Field Name=&quot;SignatureHighResColor&quot; Value=&quot;&quot;/&gt;&lt;Field Name=&quot;Initials&quot; Value=&quot;roa&quot;/&gt;&lt;Field Name=&quot;SignatureAdditional2&quot; Value=&quot;&quot;/&gt;&lt;Field Name=&quot;SignatureAdditional1&quot; Value=&quot;&quot;/&gt;&lt;Field Name=&quot;Lizenz_noetig&quot; Value=&quot;Ja&quot;/&gt;&lt;Field Name=&quot;Data_UID&quot; Value=&quot;2024072311292962891140&quot;/&gt;&lt;Field Name=&quot;Field_Name&quot; Value=&quot;&quot;/&gt;&lt;Field Name=&quot;Field_UID&quot; Value=&quot;&quot;/&gt;&lt;Field Name=&quot;ML_LCID&quot; Value=&quot;&quot;/&gt;&lt;Field Name=&quot;ML_Value&quot; Value=&quot;&quot;/&gt;&lt;Field Name=&quot;SelectedUID&quot; Value=&quot;2024072408040305815105&quot;/&gt;&lt;/DocProp&gt;&lt;DocProp UID=&quot;2003061115381095709037&quot; EntryUID=&quot;2003121817293296325874&quot; PrimaryUID=&quot;ClientSuite&quot;&gt;&lt;Field Name=&quot;IDName&quot; Value=&quot;(Leer)&quot;/&gt;&lt;Field Name=&quot;SelectedUID&quot; Value=&quot;2024072408040305815105&quot;/&gt;&lt;/DocProp&gt;&lt;DocProp UID=&quot;2016110913315368876110&quot; EntryUID=&quot;2003121817293296325874&quot; PrimaryUID=&quot;ClientSuite&quot;&gt;&lt;Field Name=&quot;IDName&quot; Value=&quot;(Leer)&quot;/&gt;&lt;Field Name=&quot;SelectedUID&quot; Value=&quot;2024072408040305815105&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15111110142100000001&quot; EntryUID=&quot;&quot; UserInformation=&quot;Data from SAP&quot; Interface=&quot;-1&quot;&gt;&lt;/DocProp&gt;&lt;DocProp UID=&quot;2016022308391031585750&quot; EntryUID=&quot;&quot; UserInformation=&quot;Data from SAP&quot; Interface=&quot;-1&quot;&gt;&lt;/DocProp&gt;&lt;DocProp UID=&quot;2016022308391031585800&quot; EntryUID=&quot;&quot; UserInformation=&quot;Data from SAP&quot; Interface=&quot;-1&quot;&gt;&lt;/DocProp&gt;&lt;DocProp UID=&quot;2004112217333376588294&quot; EntryUID=&quot;2004123010144120300001&quot; PrimaryUID=&quot;ClientSuite&quot; Active=&quot;true&quot;&gt;&lt;Field UID=&quot;2024040208561418366176&quot; Name=&quot;ShowLogos&quot; Value=&quot;-1&quot;/&gt;&lt;/DocProp&gt;&lt;/Profile&gt;_x000d_"/>
    <w:docVar w:name="OawDocumentLanguageID" w:val="2055"/>
    <w:docVar w:name="OawDocumentPageSelectIDName" w:val="&lt;empty/&gt;"/>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cc&gt;&lt;/cc&gt;&lt;bcc&gt;&lt;/bcc&gt;&lt;body&gt;&lt;/body&gt;&lt;/mail&gt;&lt;word&gt;&lt;keywords&gt;&lt;/keywords&gt;&lt;language&gt;&lt;/language&gt;&lt;documentVersion&gt;&lt;/documentVersion&gt;&lt;/word&gt;&lt;PDF&gt;&lt;keywords&gt;&lt;/keywords&gt;&lt;language&gt;&lt;/language&gt;&lt;documentVersion&gt;&lt;/documentVersion&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word&gt;&lt;PDF&gt;&lt;keywords&gt;&lt;/keywords&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word&gt;&lt;PDF&gt;&lt;keywords&gt;&lt;/keywords&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cc&gt;&lt;/cc&gt;&lt;bcc&gt;&lt;/bcc&gt;&lt;body&gt;&lt;/body&gt;&lt;/mail&gt;&lt;word&gt;&lt;keywords&gt;&lt;/keywords&gt;&lt;/word&gt;&lt;PDF&gt;&lt;keywords&gt;&lt;/keywords&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xml version=&quot;1.0&quot;?&gt;_x000d_&lt;Recipients&gt;&lt;Recipient&gt;&lt;UID&gt;202411271545133038306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02230839103158580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If(MasterProperty(&amp;quot;CustomField&amp;quot;, &amp;quot;ShowLogos&amp;quot;)='-1', MasterProperty(&amp;quot;Organisation&amp;quot;, &amp;quot;LogoColor&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If(MasterProperty(&amp;quot;CustomField&amp;quot;, &amp;quot;ShowLogos&amp;quot;)='-1', MasterProperty(&amp;quot;Organisation&amp;quot;, &amp;quot;LogoZertifikate&amp;quot;), '')]]&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4062216425255253277&quot; /&gt;_x000d__x000a_            &lt;OutputProfileSpecific Type=&quot;Save&quot; Id=&quot;2006120514401556040061&quot; /&gt;_x000d__x000a_            &lt;OutputProfileSpecific Type=&quot;Save&quot; Id=&quot;2024040209240857741771&quot; /&gt;_x000d__x000a_            &lt;OutputProfileSpecific Type=&quot;Send&quot; Id=&quot;2006120514175878093883&quot; /&gt;_x000d__x000a_            &lt;OutputProfileSpecific Type=&quot;Send&quot; Id=&quot;2003010711200895123470110&quot; /&gt;_x000d__x000a_            &lt;OutputProfileSpecific Type=&quot;Send&quot; Id=&quot;202404020925299065580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87B90"/>
    <w:rsid w:val="000C6FAB"/>
    <w:rsid w:val="00111C1C"/>
    <w:rsid w:val="0013396C"/>
    <w:rsid w:val="00144B3B"/>
    <w:rsid w:val="001B3B40"/>
    <w:rsid w:val="001D681E"/>
    <w:rsid w:val="002225C9"/>
    <w:rsid w:val="00245B6C"/>
    <w:rsid w:val="00307053"/>
    <w:rsid w:val="003173DA"/>
    <w:rsid w:val="00357DF5"/>
    <w:rsid w:val="00363023"/>
    <w:rsid w:val="00372DF4"/>
    <w:rsid w:val="003D3E87"/>
    <w:rsid w:val="004348A1"/>
    <w:rsid w:val="00443544"/>
    <w:rsid w:val="00473DA5"/>
    <w:rsid w:val="004D2A6D"/>
    <w:rsid w:val="004F4847"/>
    <w:rsid w:val="0051144A"/>
    <w:rsid w:val="00560BE8"/>
    <w:rsid w:val="00585B75"/>
    <w:rsid w:val="00587B90"/>
    <w:rsid w:val="005D0B28"/>
    <w:rsid w:val="005E0C9E"/>
    <w:rsid w:val="00616C7E"/>
    <w:rsid w:val="006174EF"/>
    <w:rsid w:val="00672173"/>
    <w:rsid w:val="00701777"/>
    <w:rsid w:val="007970F5"/>
    <w:rsid w:val="008A6FD7"/>
    <w:rsid w:val="008C6370"/>
    <w:rsid w:val="008F3E8A"/>
    <w:rsid w:val="008F490F"/>
    <w:rsid w:val="009500C4"/>
    <w:rsid w:val="009C05DE"/>
    <w:rsid w:val="009D4DB0"/>
    <w:rsid w:val="00A461BA"/>
    <w:rsid w:val="00A91874"/>
    <w:rsid w:val="00AB5B5F"/>
    <w:rsid w:val="00B430B7"/>
    <w:rsid w:val="00B97F1C"/>
    <w:rsid w:val="00BF53B3"/>
    <w:rsid w:val="00C22A5F"/>
    <w:rsid w:val="00D23744"/>
    <w:rsid w:val="00DE061B"/>
    <w:rsid w:val="00E7029D"/>
    <w:rsid w:val="00EA287D"/>
    <w:rsid w:val="00ED6346"/>
    <w:rsid w:val="00EF56D5"/>
    <w:rsid w:val="00F0419F"/>
    <w:rsid w:val="00F37A83"/>
    <w:rsid w:val="00F82120"/>
    <w:rsid w:val="00FD26F9"/>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591561"/>
  <w15:docId w15:val="{1536C8EA-F8B6-46CB-8187-84BB6B0E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D7FEB"/>
  </w:style>
  <w:style w:type="paragraph" w:styleId="berschrift1">
    <w:name w:val="heading 1"/>
    <w:basedOn w:val="Standard"/>
    <w:next w:val="Standard"/>
    <w:link w:val="berschrift1Zchn"/>
    <w:uiPriority w:val="9"/>
    <w:qFormat/>
    <w:rsid w:val="00F37A83"/>
    <w:pPr>
      <w:keepNext/>
      <w:keepLines/>
      <w:numPr>
        <w:numId w:val="3"/>
      </w:numPr>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numPr>
        <w:ilvl w:val="1"/>
        <w:numId w:val="3"/>
      </w:numPr>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numPr>
        <w:ilvl w:val="2"/>
        <w:numId w:val="3"/>
      </w:numPr>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numPr>
        <w:ilvl w:val="3"/>
        <w:numId w:val="3"/>
      </w:numPr>
      <w:spacing w:before="240"/>
      <w:outlineLvl w:val="3"/>
    </w:pPr>
    <w:rPr>
      <w:b/>
      <w:bCs/>
      <w:szCs w:val="28"/>
    </w:rPr>
  </w:style>
  <w:style w:type="paragraph" w:styleId="berschrift5">
    <w:name w:val="heading 5"/>
    <w:basedOn w:val="Standard"/>
    <w:next w:val="Standard"/>
    <w:uiPriority w:val="9"/>
    <w:rsid w:val="00985C95"/>
    <w:pPr>
      <w:numPr>
        <w:ilvl w:val="4"/>
        <w:numId w:val="3"/>
      </w:numPr>
      <w:spacing w:before="240" w:after="60"/>
      <w:outlineLvl w:val="4"/>
    </w:pPr>
    <w:rPr>
      <w:b/>
      <w:bCs/>
      <w:iCs/>
      <w:szCs w:val="26"/>
    </w:rPr>
  </w:style>
  <w:style w:type="paragraph" w:styleId="berschrift6">
    <w:name w:val="heading 6"/>
    <w:basedOn w:val="Standard"/>
    <w:next w:val="Standard"/>
    <w:uiPriority w:val="9"/>
    <w:rsid w:val="00985C95"/>
    <w:pPr>
      <w:numPr>
        <w:ilvl w:val="5"/>
        <w:numId w:val="3"/>
      </w:numPr>
      <w:spacing w:before="240" w:after="60"/>
      <w:outlineLvl w:val="5"/>
    </w:pPr>
    <w:rPr>
      <w:b/>
      <w:bCs/>
    </w:rPr>
  </w:style>
  <w:style w:type="paragraph" w:styleId="berschrift7">
    <w:name w:val="heading 7"/>
    <w:basedOn w:val="Standard"/>
    <w:next w:val="Standard"/>
    <w:uiPriority w:val="9"/>
    <w:rsid w:val="00985C95"/>
    <w:pPr>
      <w:numPr>
        <w:ilvl w:val="6"/>
        <w:numId w:val="3"/>
      </w:numPr>
      <w:spacing w:before="240" w:after="60"/>
      <w:outlineLvl w:val="6"/>
    </w:pPr>
    <w:rPr>
      <w:b/>
    </w:rPr>
  </w:style>
  <w:style w:type="paragraph" w:styleId="berschrift8">
    <w:name w:val="heading 8"/>
    <w:basedOn w:val="Standard"/>
    <w:next w:val="Standard"/>
    <w:uiPriority w:val="9"/>
    <w:rsid w:val="00985C95"/>
    <w:pPr>
      <w:numPr>
        <w:ilvl w:val="7"/>
        <w:numId w:val="3"/>
      </w:numPr>
      <w:spacing w:before="240" w:after="60"/>
      <w:outlineLvl w:val="7"/>
    </w:pPr>
    <w:rPr>
      <w:b/>
      <w:iCs/>
    </w:rPr>
  </w:style>
  <w:style w:type="paragraph" w:styleId="berschrift9">
    <w:name w:val="heading 9"/>
    <w:basedOn w:val="Standard"/>
    <w:next w:val="Standard"/>
    <w:uiPriority w:val="9"/>
    <w:rsid w:val="00985C95"/>
    <w:pPr>
      <w:numPr>
        <w:ilvl w:val="8"/>
        <w:numId w:val="3"/>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5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numPr>
        <w:numId w:val="0"/>
      </w:num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363023"/>
    <w:pPr>
      <w:tabs>
        <w:tab w:val="center" w:pos="4536"/>
        <w:tab w:val="right" w:pos="9072"/>
      </w:tabs>
    </w:pPr>
  </w:style>
  <w:style w:type="character" w:customStyle="1" w:styleId="KopfzeileZchn">
    <w:name w:val="Kopfzeile Zchn"/>
    <w:basedOn w:val="Absatz-Standardschriftart"/>
    <w:link w:val="Kopfzeile"/>
    <w:rsid w:val="00363023"/>
    <w:rPr>
      <w:lang w:val="de-CH"/>
    </w:rPr>
  </w:style>
  <w:style w:type="paragraph" w:styleId="Fuzeile">
    <w:name w:val="footer"/>
    <w:basedOn w:val="Standard"/>
    <w:link w:val="FuzeileZchn"/>
    <w:unhideWhenUsed/>
    <w:rsid w:val="00363023"/>
    <w:pPr>
      <w:tabs>
        <w:tab w:val="center" w:pos="4536"/>
        <w:tab w:val="right" w:pos="9072"/>
      </w:tabs>
    </w:pPr>
  </w:style>
  <w:style w:type="character" w:customStyle="1" w:styleId="FuzeileZchn">
    <w:name w:val="Fußzeile Zchn"/>
    <w:basedOn w:val="Absatz-Standardschriftart"/>
    <w:link w:val="Fuzeile"/>
    <w:rsid w:val="00363023"/>
    <w:rPr>
      <w:lang w:val="de-CH"/>
    </w:rPr>
  </w:style>
  <w:style w:type="paragraph" w:styleId="Kommentartext">
    <w:name w:val="annotation text"/>
    <w:basedOn w:val="Standard"/>
    <w:link w:val="KommentartextZchn"/>
    <w:uiPriority w:val="99"/>
    <w:semiHidden/>
    <w:unhideWhenUsed/>
    <w:rsid w:val="00587B90"/>
    <w:pPr>
      <w:spacing w:after="200"/>
    </w:pPr>
    <w:rPr>
      <w:rFonts w:ascii="Calibri" w:eastAsia="Calibri" w:hAnsi="Calibri"/>
      <w:sz w:val="20"/>
      <w:szCs w:val="20"/>
      <w:lang w:val="de-AT" w:eastAsia="en-US"/>
    </w:rPr>
  </w:style>
  <w:style w:type="character" w:customStyle="1" w:styleId="KommentartextZchn">
    <w:name w:val="Kommentartext Zchn"/>
    <w:basedOn w:val="Absatz-Standardschriftart"/>
    <w:link w:val="Kommentartext"/>
    <w:uiPriority w:val="99"/>
    <w:semiHidden/>
    <w:rsid w:val="00587B90"/>
    <w:rPr>
      <w:rFonts w:ascii="Calibri" w:eastAsia="Calibri" w:hAnsi="Calibri"/>
      <w:sz w:val="20"/>
      <w:szCs w:val="20"/>
      <w:lang w:val="de-AT" w:eastAsia="en-US"/>
    </w:rPr>
  </w:style>
  <w:style w:type="character" w:styleId="Kommentarzeichen">
    <w:name w:val="annotation reference"/>
    <w:uiPriority w:val="99"/>
    <w:semiHidden/>
    <w:unhideWhenUsed/>
    <w:rsid w:val="00587B90"/>
    <w:rPr>
      <w:sz w:val="16"/>
      <w:szCs w:val="16"/>
    </w:rPr>
  </w:style>
  <w:style w:type="paragraph" w:styleId="Sprechblasentext">
    <w:name w:val="Balloon Text"/>
    <w:basedOn w:val="Standard"/>
    <w:link w:val="SprechblasentextZchn"/>
    <w:semiHidden/>
    <w:unhideWhenUsed/>
    <w:rsid w:val="00587B90"/>
    <w:rPr>
      <w:rFonts w:cs="Segoe UI"/>
      <w:sz w:val="18"/>
      <w:szCs w:val="18"/>
    </w:rPr>
  </w:style>
  <w:style w:type="character" w:customStyle="1" w:styleId="SprechblasentextZchn">
    <w:name w:val="Sprechblasentext Zchn"/>
    <w:basedOn w:val="Absatz-Standardschriftart"/>
    <w:link w:val="Sprechblasentext"/>
    <w:semiHidden/>
    <w:rsid w:val="00587B90"/>
    <w:rPr>
      <w:rFonts w:cs="Segoe UI"/>
      <w:sz w:val="18"/>
      <w:szCs w:val="18"/>
      <w:lang w:val="de-CH"/>
    </w:rPr>
  </w:style>
  <w:style w:type="paragraph" w:customStyle="1" w:styleId="Default">
    <w:name w:val="Default"/>
    <w:rsid w:val="006174EF"/>
    <w:pPr>
      <w:autoSpaceDE w:val="0"/>
      <w:autoSpaceDN w:val="0"/>
      <w:adjustRightInd w:val="0"/>
    </w:pPr>
    <w:rPr>
      <w:rFonts w:ascii="Arial" w:hAnsi="Arial" w:cs="Arial"/>
      <w:color w:val="000000"/>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8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eterinaerdienst@lu.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432813\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5CF6B2CD964CA6A51583EC22C47E3A"/>
        <w:category>
          <w:name w:val="Allgemein"/>
          <w:gallery w:val="placeholder"/>
        </w:category>
        <w:types>
          <w:type w:val="bbPlcHdr"/>
        </w:types>
        <w:behaviors>
          <w:behavior w:val="content"/>
        </w:behaviors>
        <w:guid w:val="{5BED4298-BBE3-433B-B640-38D292214C67}"/>
      </w:docPartPr>
      <w:docPartBody>
        <w:p w:rsidR="005F213E" w:rsidRDefault="008B706E">
          <w:pPr>
            <w:pStyle w:val="565CF6B2CD964CA6A51583EC22C47E3A"/>
          </w:pPr>
          <w:r>
            <w:t>‍</w:t>
          </w:r>
        </w:p>
      </w:docPartBody>
    </w:docPart>
    <w:docPart>
      <w:docPartPr>
        <w:name w:val="0FF2C536C36E4D29884A540EAC466197"/>
        <w:category>
          <w:name w:val="Allgemein"/>
          <w:gallery w:val="placeholder"/>
        </w:category>
        <w:types>
          <w:type w:val="bbPlcHdr"/>
        </w:types>
        <w:behaviors>
          <w:behavior w:val="content"/>
        </w:behaviors>
        <w:guid w:val="{2546FAC6-A888-49C9-A19C-5F9FCEF8FD85}"/>
      </w:docPartPr>
      <w:docPartBody>
        <w:p w:rsidR="005F213E" w:rsidRDefault="008B706E">
          <w:pPr>
            <w:pStyle w:val="0FF2C536C36E4D29884A540EAC466197"/>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Arial"/>
    <w:charset w:val="00"/>
    <w:family w:val="swiss"/>
    <w:pitch w:val="variable"/>
    <w:sig w:usb0="00000001"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C6"/>
    <w:rsid w:val="005F213E"/>
    <w:rsid w:val="008B706E"/>
    <w:rsid w:val="00D122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65CF6B2CD964CA6A51583EC22C47E3A">
    <w:name w:val="565CF6B2CD964CA6A51583EC22C47E3A"/>
  </w:style>
  <w:style w:type="character" w:styleId="Fett">
    <w:name w:val="Strong"/>
    <w:qFormat/>
    <w:rsid w:val="00D122C6"/>
    <w:rPr>
      <w:b/>
      <w:bCs/>
    </w:rPr>
  </w:style>
  <w:style w:type="paragraph" w:customStyle="1" w:styleId="0FF2C536C36E4D29884A540EAC466197">
    <w:name w:val="0FF2C536C36E4D29884A540EAC466197"/>
  </w:style>
  <w:style w:type="paragraph" w:customStyle="1" w:styleId="EC60D64F7896490EA7E905AE5D359C56">
    <w:name w:val="EC60D64F7896490EA7E905AE5D359C56"/>
    <w:rsid w:val="00D122C6"/>
  </w:style>
  <w:style w:type="paragraph" w:customStyle="1" w:styleId="1661702CA8CD4EFCBD8E7BA997DA45C2">
    <w:name w:val="1661702CA8CD4EFCBD8E7BA997DA45C2"/>
    <w:rsid w:val="00D122C6"/>
  </w:style>
  <w:style w:type="paragraph" w:customStyle="1" w:styleId="14FBBF9A54DB45AEB05EC37C27483B4B">
    <w:name w:val="14FBBF9A54DB45AEB05EC37C27483B4B"/>
    <w:rsid w:val="00D12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</officeatwork>
</file>

<file path=customXml/item2.xml><?xml version="1.0" encoding="utf-8"?>
<officeatwork xmlns="http://schemas.officeatwork.com/Media"/>
</file>

<file path=customXml/item3.xml><?xml version="1.0" encoding="utf-8"?>
<officeatwork xmlns="http://schemas.officeatwork.com/CustomXMLPart">
  <Organisation1>Veterinärdienst</Organisation1>
  <FooterNormal>​</FooterNormal>
  <FooterBold>​</FooterBold>
  <Departement>Gesundheits- und Sozialdepartement
</Departement>
</officeatwork>
</file>

<file path=customXml/item4.xml><?xml version="1.0" encoding="utf-8"?>
<officeatwork xmlns="http://schemas.officeatwork.com/Formulas">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</officeatwork>
</file>

<file path=customXml/item5.xml><?xml version="1.0" encoding="utf-8"?>
<officeatwork xmlns="http://schemas.officeatwork.com/Document">eNp7v3u/jUt+cmlual6JnU1wfk5pSWZ+nmeKnY0+MscnMS+9NDE91c7IwNTURh/OtQnLTC0HqoVQAUCh4NSc1GSgUfooHLgVAFOAKK8=</officeatwork>
</file>

<file path=customXml/itemProps1.xml><?xml version="1.0" encoding="utf-8"?>
<ds:datastoreItem xmlns:ds="http://schemas.openxmlformats.org/officeDocument/2006/customXml" ds:itemID="{DD5BB4EA-8DC0-4FBD-9491-2223CB962D3D}">
  <ds:schemaRefs>
    <ds:schemaRef ds:uri="http://schemas.officeatwork.com/MasterProperties"/>
  </ds:schemaRefs>
</ds:datastoreItem>
</file>

<file path=customXml/itemProps2.xml><?xml version="1.0" encoding="utf-8"?>
<ds:datastoreItem xmlns:ds="http://schemas.openxmlformats.org/officeDocument/2006/customXml" ds:itemID="{0BB302DD-BCC8-4F4F-9950-0C98E8BFDC8B}">
  <ds:schemaRefs>
    <ds:schemaRef ds:uri="http://schemas.officeatwork.com/Media"/>
  </ds:schemaRefs>
</ds:datastoreItem>
</file>

<file path=customXml/itemProps3.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4.xml><?xml version="1.0" encoding="utf-8"?>
<ds:datastoreItem xmlns:ds="http://schemas.openxmlformats.org/officeDocument/2006/customXml" ds:itemID="{A393CE47-6D34-4868-9C70-02D8CFA0A437}">
  <ds:schemaRefs>
    <ds:schemaRef ds:uri="http://schemas.officeatwork.com/Formulas"/>
  </ds:schemaRefs>
</ds:datastoreItem>
</file>

<file path=customXml/itemProps5.xml><?xml version="1.0" encoding="utf-8"?>
<ds:datastoreItem xmlns:ds="http://schemas.openxmlformats.org/officeDocument/2006/customXml" ds:itemID="{9660BDD4-E56B-4434-B6FF-433677F1B656}">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4</Pages>
  <Words>909</Words>
  <Characters>5730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Anne Marie Roentgen</Manager>
  <Company>Gesundheits- und Sozialdepartement</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Roentgen</dc:creator>
  <cp:keywords/>
  <dc:description/>
  <cp:lastModifiedBy>Tamara Konrad</cp:lastModifiedBy>
  <cp:revision>2</cp:revision>
  <dcterms:created xsi:type="dcterms:W3CDTF">2025-03-27T07:15:00Z</dcterms:created>
  <dcterms:modified xsi:type="dcterms:W3CDTF">2025-03-27T07:15:00Z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Anne Marie Roentgen</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041 228 67 79</vt:lpwstr>
  </property>
  <property fmtid="{D5CDD505-2E9C-101B-9397-08002B2CF9AE}" pid="10" name="Contactperson.Name">
    <vt:lpwstr>Anne Marie Roentgen</vt:lpwstr>
  </property>
  <property fmtid="{D5CDD505-2E9C-101B-9397-08002B2CF9AE}" pid="11" name="CustomField.ShowLogos">
    <vt:lpwstr>-1</vt:lpwstr>
  </property>
  <property fmtid="{D5CDD505-2E9C-101B-9397-08002B2CF9AE}" pid="12" name="Doc.Date">
    <vt:lpwstr>Datum</vt:lpwstr>
  </property>
  <property fmtid="{D5CDD505-2E9C-101B-9397-08002B2CF9AE}" pid="13" name="Doc.of">
    <vt:lpwstr>von</vt:lpwstr>
  </property>
  <property fmtid="{D5CDD505-2E9C-101B-9397-08002B2CF9AE}" pid="14" name="Doc.Page">
    <vt:lpwstr>Seite</vt:lpwstr>
  </property>
  <property fmtid="{D5CDD505-2E9C-101B-9397-08002B2CF9AE}" pid="15" name="Doc.Text">
    <vt:lpwstr>[Text]</vt:lpwstr>
  </property>
  <property fmtid="{D5CDD505-2E9C-101B-9397-08002B2CF9AE}" pid="16" name="Organisation.AddressB1">
    <vt:lpwstr>Veterinärdienst</vt:lpwstr>
  </property>
  <property fmtid="{D5CDD505-2E9C-101B-9397-08002B2CF9AE}" pid="17" name="Organisation.AddressB2">
    <vt:lpwstr/>
  </property>
  <property fmtid="{D5CDD505-2E9C-101B-9397-08002B2CF9AE}" pid="18" name="Organisation.AddressB3">
    <vt:lpwstr/>
  </property>
  <property fmtid="{D5CDD505-2E9C-101B-9397-08002B2CF9AE}" pid="19" name="Organisation.AddressB4">
    <vt:lpwstr/>
  </property>
  <property fmtid="{D5CDD505-2E9C-101B-9397-08002B2CF9AE}" pid="20" name="Organisation.Departement">
    <vt:lpwstr>Gesundheits- und Sozialdepartement</vt:lpwstr>
  </property>
  <property fmtid="{D5CDD505-2E9C-101B-9397-08002B2CF9AE}" pid="21" name="Outputprofile.External">
    <vt:lpwstr/>
  </property>
  <property fmtid="{D5CDD505-2E9C-101B-9397-08002B2CF9AE}" pid="22" name="Outputprofile.ExternalSignature">
    <vt:lpwstr/>
  </property>
  <property fmtid="{D5CDD505-2E9C-101B-9397-08002B2CF9AE}" pid="23" name="Outputprofile.Internal">
    <vt:lpwstr/>
  </property>
  <property fmtid="{D5CDD505-2E9C-101B-9397-08002B2CF9AE}" pid="24" name="OutputStatus">
    <vt:lpwstr>OutputStatus</vt:lpwstr>
  </property>
  <property fmtid="{D5CDD505-2E9C-101B-9397-08002B2CF9AE}" pid="25" name="Toolbar.Email">
    <vt:lpwstr>Toolbar.Email</vt:lpwstr>
  </property>
  <property fmtid="{D5CDD505-2E9C-101B-9397-08002B2CF9AE}" pid="26" name="Viacar.PIN">
    <vt:lpwstr> </vt:lpwstr>
  </property>
</Properties>
</file>