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36E05" w:rsidRPr="0020353F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:rsidR="00E7029D" w:rsidRPr="0020353F" w:rsidRDefault="00B917EB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E4B9547BF8A0495EA6AFD298AFFB3F10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20353F">
                  <w:t>Gesundheits- und Sozialdepartement</w:t>
                </w:r>
                <w:r w:rsidR="0020353F">
                  <w:br/>
                </w:r>
              </w:sdtContent>
            </w:sdt>
            <w:r w:rsidR="0020353F" w:rsidRPr="0020353F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25EA6EAE0C914A5297C1ED26A9CDDAF0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20353F">
                  <w:rPr>
                    <w:rStyle w:val="Fett"/>
                  </w:rPr>
                  <w:t>Veterinärdienst</w:t>
                </w:r>
              </w:sdtContent>
            </w:sdt>
          </w:p>
        </w:tc>
      </w:tr>
    </w:tbl>
    <w:p w:rsidR="00E7029D" w:rsidRPr="0020353F" w:rsidRDefault="00E7029D" w:rsidP="005D0B28">
      <w:pPr>
        <w:pStyle w:val="CityDate"/>
        <w:spacing w:before="0"/>
        <w:rPr>
          <w:sz w:val="2"/>
          <w:szCs w:val="2"/>
        </w:rPr>
        <w:sectPr w:rsidR="00E7029D" w:rsidRPr="0020353F" w:rsidSect="0020353F">
          <w:headerReference w:type="default" r:id="rId12"/>
          <w:footerReference w:type="default" r:id="rId13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:rsidR="00E7029D" w:rsidRPr="0020353F" w:rsidRDefault="00E7029D" w:rsidP="00585B75"/>
    <w:tbl>
      <w:tblPr>
        <w:tblW w:w="90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003"/>
      </w:tblGrid>
      <w:tr w:rsidR="0020353F" w:rsidRPr="006D62BF" w:rsidTr="006958C0">
        <w:trPr>
          <w:cantSplit/>
          <w:trHeight w:hRule="exact" w:val="737"/>
        </w:trPr>
        <w:tc>
          <w:tcPr>
            <w:tcW w:w="5068" w:type="dxa"/>
            <w:vMerge w:val="restart"/>
            <w:tcMar>
              <w:right w:w="284" w:type="dxa"/>
            </w:tcMar>
          </w:tcPr>
          <w:p w:rsidR="0020353F" w:rsidRDefault="0020353F" w:rsidP="006958C0">
            <w:pPr>
              <w:pStyle w:val="AbsenderTex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Vorname, Name: ___________________________</w:t>
            </w:r>
          </w:p>
          <w:p w:rsidR="0020353F" w:rsidRPr="009D4FBC" w:rsidRDefault="0020353F" w:rsidP="006958C0">
            <w:pPr>
              <w:pStyle w:val="AbsenderText"/>
              <w:spacing w:line="360" w:lineRule="auto"/>
              <w:rPr>
                <w:b/>
                <w:sz w:val="22"/>
                <w:szCs w:val="22"/>
              </w:rPr>
            </w:pPr>
            <w:r w:rsidRPr="009D4FBC">
              <w:rPr>
                <w:b/>
                <w:sz w:val="22"/>
                <w:szCs w:val="22"/>
              </w:rPr>
              <w:t>Strasse:                 ___________________________</w:t>
            </w:r>
          </w:p>
          <w:sdt>
            <w:sdtPr>
              <w:rPr>
                <w:b/>
                <w:sz w:val="22"/>
                <w:szCs w:val="22"/>
              </w:rPr>
              <w:tag w:val="Organisation2"/>
              <w:id w:val="503787048"/>
              <w:placeholder>
                <w:docPart w:val="1908AADF11794881B8D60DFC709B414C"/>
              </w:placeholder>
              <w:dataBinding w:prefixMappings="xmlns:ns='http://schemas.officeatwork.com/CustomXMLPart'" w:xpath="/ns:officeatwork/ns:Organisation2" w:storeItemID="{F0DFDFEA-FA31-478A-A27A-156F6209FA1E}"/>
              <w:text w:multiLine="1"/>
            </w:sdtPr>
            <w:sdtEndPr/>
            <w:sdtContent>
              <w:p w:rsidR="0020353F" w:rsidRPr="009D4FBC" w:rsidRDefault="0020353F" w:rsidP="006958C0">
                <w:pPr>
                  <w:pStyle w:val="AbsenderText"/>
                  <w:spacing w:line="360" w:lineRule="auto"/>
                  <w:rPr>
                    <w:sz w:val="22"/>
                    <w:szCs w:val="22"/>
                  </w:rPr>
                </w:pPr>
                <w:r w:rsidRPr="009D4FBC">
                  <w:rPr>
                    <w:b/>
                    <w:sz w:val="22"/>
                    <w:szCs w:val="22"/>
                  </w:rPr>
                  <w:t>Postleitzahl, Ort:  ___________________________</w:t>
                </w:r>
                <w:r w:rsidRPr="009D4FBC">
                  <w:rPr>
                    <w:b/>
                    <w:sz w:val="22"/>
                    <w:szCs w:val="22"/>
                  </w:rPr>
                  <w:br/>
                  <w:t>TVD-Nr.:               ___________________________</w:t>
                </w:r>
                <w:r w:rsidRPr="009D4FBC">
                  <w:rPr>
                    <w:b/>
                    <w:sz w:val="22"/>
                    <w:szCs w:val="22"/>
                  </w:rPr>
                  <w:br/>
                </w:r>
              </w:p>
            </w:sdtContent>
          </w:sdt>
          <w:sdt>
            <w:sdtPr>
              <w:tag w:val="Organisation3"/>
              <w:id w:val="-972591232"/>
              <w:placeholder>
                <w:docPart w:val="F354139B62154EA0850C5DDD472BBAAF"/>
              </w:placeholder>
              <w:dataBinding w:prefixMappings="xmlns:ns='http://schemas.officeatwork.com/CustomXMLPart'" w:xpath="/ns:officeatwork/ns:Organisation3" w:storeItemID="{F0DFDFEA-FA31-478A-A27A-156F6209FA1E}"/>
              <w:text w:multiLine="1"/>
            </w:sdtPr>
            <w:sdtEndPr/>
            <w:sdtContent>
              <w:p w:rsidR="0020353F" w:rsidRPr="006D62BF" w:rsidRDefault="0020353F" w:rsidP="006958C0">
                <w:pPr>
                  <w:pStyle w:val="AbsenderText"/>
                </w:pPr>
                <w:r>
                  <w:t>​</w:t>
                </w:r>
              </w:p>
            </w:sdtContent>
          </w:sdt>
        </w:tc>
        <w:tc>
          <w:tcPr>
            <w:tcW w:w="4003" w:type="dxa"/>
            <w:vAlign w:val="bottom"/>
          </w:tcPr>
          <w:p w:rsidR="0020353F" w:rsidRPr="006D62BF" w:rsidRDefault="0020353F" w:rsidP="006958C0">
            <w:pPr>
              <w:pStyle w:val="AbsenderText"/>
            </w:pPr>
          </w:p>
        </w:tc>
      </w:tr>
      <w:tr w:rsidR="0020353F" w:rsidRPr="006D62BF" w:rsidTr="006958C0">
        <w:trPr>
          <w:cantSplit/>
          <w:trHeight w:hRule="exact" w:val="397"/>
        </w:trPr>
        <w:tc>
          <w:tcPr>
            <w:tcW w:w="5068" w:type="dxa"/>
            <w:vMerge/>
            <w:tcMar>
              <w:right w:w="284" w:type="dxa"/>
            </w:tcMar>
          </w:tcPr>
          <w:p w:rsidR="0020353F" w:rsidRPr="006D62BF" w:rsidRDefault="0020353F" w:rsidP="006958C0">
            <w:pPr>
              <w:pStyle w:val="AbsenderText"/>
            </w:pPr>
          </w:p>
        </w:tc>
        <w:tc>
          <w:tcPr>
            <w:tcW w:w="4003" w:type="dxa"/>
            <w:vAlign w:val="bottom"/>
          </w:tcPr>
          <w:p w:rsidR="0020353F" w:rsidRPr="006D62BF" w:rsidRDefault="00B917EB" w:rsidP="006958C0">
            <w:pPr>
              <w:rPr>
                <w:rStyle w:val="Fett"/>
              </w:rPr>
            </w:pPr>
            <w:sdt>
              <w:sdtPr>
                <w:rPr>
                  <w:rStyle w:val="Fett"/>
                </w:rPr>
                <w:tag w:val="DeliveryOption"/>
                <w:id w:val="-57094679"/>
                <w:placeholder>
                  <w:docPart w:val="8B52BFEE2C2F49719BBF6110D7850F8F"/>
                </w:placeholder>
                <w:dataBinding w:prefixMappings="xmlns:ns='http://schemas.officeatwork.com/CustomXMLPart'" w:xpath="/ns:officeatwork/ns:DeliveryOption" w:storeItemID="{F0DFDFEA-FA31-478A-A27A-156F6209FA1E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20353F">
                  <w:rPr>
                    <w:rStyle w:val="Fett"/>
                  </w:rPr>
                  <w:t>A-Post​</w:t>
                </w:r>
              </w:sdtContent>
            </w:sdt>
            <w:bookmarkStart w:id="3" w:name="RecipientDeliveryOption"/>
            <w:bookmarkEnd w:id="3"/>
          </w:p>
        </w:tc>
      </w:tr>
      <w:tr w:rsidR="0020353F" w:rsidRPr="006D62BF" w:rsidTr="006958C0">
        <w:trPr>
          <w:cantSplit/>
          <w:trHeight w:val="2325"/>
        </w:trPr>
        <w:tc>
          <w:tcPr>
            <w:tcW w:w="5068" w:type="dxa"/>
            <w:vMerge/>
            <w:tcMar>
              <w:right w:w="851" w:type="dxa"/>
            </w:tcMar>
          </w:tcPr>
          <w:p w:rsidR="0020353F" w:rsidRPr="006D62BF" w:rsidRDefault="0020353F" w:rsidP="006958C0">
            <w:pPr>
              <w:pStyle w:val="AbsenderText"/>
              <w:rPr>
                <w:highlight w:val="white"/>
              </w:rPr>
            </w:pPr>
          </w:p>
        </w:tc>
        <w:tc>
          <w:tcPr>
            <w:tcW w:w="4003" w:type="dxa"/>
          </w:tcPr>
          <w:p w:rsidR="0020353F" w:rsidRDefault="0020353F" w:rsidP="006958C0">
            <w:bookmarkStart w:id="4" w:name="RecipientCompleteAddress"/>
            <w:bookmarkEnd w:id="4"/>
            <w:r>
              <w:t>Veterinärdienst</w:t>
            </w:r>
          </w:p>
          <w:p w:rsidR="0020353F" w:rsidRDefault="0020353F" w:rsidP="006958C0">
            <w:r>
              <w:t>Meyerstrasse 20</w:t>
            </w:r>
          </w:p>
          <w:p w:rsidR="0020353F" w:rsidRDefault="0020353F" w:rsidP="006958C0">
            <w:r>
              <w:t>Postfach 3439</w:t>
            </w:r>
          </w:p>
          <w:p w:rsidR="0020353F" w:rsidRDefault="0020353F" w:rsidP="006958C0">
            <w:r>
              <w:t>6002 Luzern</w:t>
            </w:r>
          </w:p>
          <w:p w:rsidR="0020353F" w:rsidRPr="006D62BF" w:rsidRDefault="0020353F" w:rsidP="006958C0">
            <w:r>
              <w:t>veterinaerdienst@lu.ch</w:t>
            </w:r>
          </w:p>
        </w:tc>
      </w:tr>
    </w:tbl>
    <w:p w:rsidR="0020353F" w:rsidRPr="006D62BF" w:rsidRDefault="0020353F" w:rsidP="0020353F">
      <w:pPr>
        <w:rPr>
          <w:sz w:val="2"/>
          <w:szCs w:val="2"/>
        </w:rPr>
        <w:sectPr w:rsidR="0020353F" w:rsidRPr="006D62BF" w:rsidSect="006D62BF">
          <w:headerReference w:type="default" r:id="rId14"/>
          <w:footerReference w:type="default" r:id="rId15"/>
          <w:type w:val="continuous"/>
          <w:pgSz w:w="11906" w:h="16838"/>
          <w:pgMar w:top="1758" w:right="1134" w:bottom="1134" w:left="1701" w:header="227" w:footer="420" w:gutter="0"/>
          <w:cols w:space="708"/>
          <w:docGrid w:linePitch="360"/>
        </w:sectPr>
      </w:pPr>
    </w:p>
    <w:p w:rsidR="0020353F" w:rsidRPr="006D62BF" w:rsidRDefault="0020353F" w:rsidP="0020353F">
      <w:pPr>
        <w:pStyle w:val="CityDate"/>
      </w:pPr>
      <w:bookmarkStart w:id="6" w:name="Datum"/>
      <w:r w:rsidRPr="006D62BF">
        <w:t>‍</w:t>
      </w:r>
      <w:sdt>
        <w:sdtPr>
          <w:tag w:val="CityDateInitials"/>
          <w:id w:val="1212997160"/>
          <w:placeholder>
            <w:docPart w:val="4DAC73128C984E7D8C6DED3A42F18794"/>
          </w:placeholder>
          <w:showingPlcHdr/>
          <w:dataBinding w:prefixMappings="xmlns:ns='http://schemas.officeatwork.com/CustomXMLPart'" w:xpath="/ns:officeatwork/ns:CityDateInitials" w:storeItemID="{F0DFDFEA-FA31-478A-A27A-156F6209FA1E}"/>
          <w:text w:multiLine="1"/>
        </w:sdtPr>
        <w:sdtEndPr/>
        <w:sdtContent>
          <w:r w:rsidRPr="0046124F">
            <w:t xml:space="preserve"> </w:t>
          </w:r>
        </w:sdtContent>
      </w:sdt>
      <w:bookmarkEnd w:id="6"/>
    </w:p>
    <w:p w:rsidR="0020353F" w:rsidRPr="006D62BF" w:rsidRDefault="0020353F" w:rsidP="0020353F">
      <w:r w:rsidRPr="006D62BF">
        <w:fldChar w:fldCharType="begin"/>
      </w:r>
      <w:r w:rsidRPr="006D62BF">
        <w:instrText xml:space="preserve"> IF </w:instrText>
      </w:r>
      <w:r w:rsidRPr="006D62BF">
        <w:fldChar w:fldCharType="begin"/>
      </w:r>
      <w:r w:rsidRPr="006D62BF">
        <w:instrText xml:space="preserve"> DOCPROPERTY "CustomField.ContentTypeLetter"\*CHARFORMAT </w:instrText>
      </w:r>
      <w:r w:rsidRPr="006D62BF">
        <w:fldChar w:fldCharType="end"/>
      </w:r>
      <w:r w:rsidRPr="006D62BF">
        <w:instrText>="leer" "" "</w:instrText>
      </w:r>
      <w:r w:rsidRPr="006D62BF">
        <w:fldChar w:fldCharType="begin"/>
      </w:r>
      <w:r w:rsidRPr="006D62BF">
        <w:instrText xml:space="preserve"> IF </w:instrText>
      </w:r>
      <w:r w:rsidRPr="006D62BF">
        <w:fldChar w:fldCharType="begin"/>
      </w:r>
      <w:r w:rsidRPr="006D62BF">
        <w:instrText xml:space="preserve"> DOCPROPERTY "CustomField.ContentTypeLetter"\*CHARFORMAT </w:instrText>
      </w:r>
      <w:r w:rsidRPr="006D62BF">
        <w:fldChar w:fldCharType="end"/>
      </w:r>
      <w:r w:rsidRPr="006D62BF">
        <w:instrText>="Leer" "" "</w:instrText>
      </w:r>
      <w:r w:rsidRPr="006D62BF">
        <w:fldChar w:fldCharType="begin"/>
      </w:r>
      <w:r w:rsidRPr="006D62BF">
        <w:instrText xml:space="preserve"> IF </w:instrText>
      </w:r>
      <w:r w:rsidRPr="006D62BF">
        <w:fldChar w:fldCharType="begin"/>
      </w:r>
      <w:r w:rsidRPr="006D62BF">
        <w:instrText xml:space="preserve"> DOCPROPERTY "CustomField.ContentTypeLetter"\*CHARFORMAT </w:instrText>
      </w:r>
      <w:r w:rsidRPr="006D62BF">
        <w:fldChar w:fldCharType="end"/>
      </w:r>
      <w:r w:rsidRPr="006D62BF">
        <w:instrText>="" "" "</w:instrText>
      </w:r>
    </w:p>
    <w:p w:rsidR="0020353F" w:rsidRPr="006D62BF" w:rsidRDefault="00833D02" w:rsidP="0020353F">
      <w:pPr>
        <w:pStyle w:val="Inhalts-Typ"/>
      </w:pPr>
      <w:fldSimple w:instr=" DOCPROPERTY &quot;CustomField.ContentTypeLetter&quot;\*CHARFORMAT ">
        <w:r w:rsidR="0020353F" w:rsidRPr="006D62BF">
          <w:instrText>CustomField.ContentTypeLetter</w:instrText>
        </w:r>
      </w:fldSimple>
    </w:p>
    <w:p w:rsidR="0020353F" w:rsidRPr="006D62BF" w:rsidRDefault="0020353F" w:rsidP="0020353F">
      <w:r w:rsidRPr="006D62BF">
        <w:instrText xml:space="preserve">" \&lt;OawJumpToField value=0/&gt; </w:instrText>
      </w:r>
      <w:r w:rsidRPr="006D62BF">
        <w:fldChar w:fldCharType="end"/>
      </w:r>
      <w:r w:rsidRPr="006D62BF">
        <w:instrText xml:space="preserve">" </w:instrText>
      </w:r>
      <w:r w:rsidRPr="006D62BF">
        <w:fldChar w:fldCharType="end"/>
      </w:r>
      <w:r w:rsidRPr="006D62BF">
        <w:instrText xml:space="preserve">" </w:instrText>
      </w:r>
      <w:r w:rsidRPr="006D62BF">
        <w:fldChar w:fldCharType="end"/>
      </w:r>
      <w:bookmarkStart w:id="7" w:name="Metadaten"/>
      <w:r w:rsidRPr="006D62BF">
        <w:rPr>
          <w:highlight w:val="red"/>
        </w:rPr>
        <w:fldChar w:fldCharType="begin"/>
      </w:r>
      <w:r w:rsidRPr="006D62BF">
        <w:rPr>
          <w:highlight w:val="red"/>
        </w:rPr>
        <w:instrText xml:space="preserve"> DOCPROPERTY "StmASAN.GG_ID"\*CHARFORMAT </w:instrText>
      </w:r>
      <w:r w:rsidRPr="006D62BF">
        <w:rPr>
          <w:highlight w:val="red"/>
        </w:rPr>
        <w:fldChar w:fldCharType="end"/>
      </w:r>
      <w:bookmarkEnd w:id="7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20353F" w:rsidRPr="006D62BF" w:rsidTr="006958C0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20353F" w:rsidRPr="00A92C01" w:rsidRDefault="0020353F" w:rsidP="006958C0">
            <w:pPr>
              <w:rPr>
                <w:rFonts w:cs="Segoe UI"/>
                <w:b/>
                <w:sz w:val="26"/>
                <w:szCs w:val="26"/>
                <w:highlight w:val="yellow"/>
              </w:rPr>
            </w:pPr>
            <w:bookmarkStart w:id="8" w:name="Subject" w:colFirst="0" w:colLast="0"/>
            <w:r w:rsidRPr="00A92C01">
              <w:rPr>
                <w:rFonts w:cs="Segoe UI"/>
                <w:b/>
                <w:sz w:val="26"/>
                <w:szCs w:val="26"/>
              </w:rPr>
              <w:t>Gesuch um Bewilligung zum Betreiben eines reinen Mastbetriebes im Rahmen des Moderhinke-Bekämpfungsprogrammes</w:t>
            </w:r>
          </w:p>
          <w:p w:rsidR="0020353F" w:rsidRPr="006D62BF" w:rsidRDefault="0020353F" w:rsidP="006958C0">
            <w:pPr>
              <w:rPr>
                <w:rFonts w:ascii="Arial Black" w:hAnsi="Arial Black"/>
                <w:sz w:val="24"/>
              </w:rPr>
            </w:pPr>
            <w:r w:rsidRPr="006D62BF">
              <w:rPr>
                <w:rFonts w:ascii="Arial Black" w:hAnsi="Arial Black"/>
                <w:sz w:val="24"/>
              </w:rPr>
              <w:tab/>
            </w:r>
          </w:p>
        </w:tc>
      </w:tr>
      <w:bookmarkEnd w:id="8"/>
    </w:tbl>
    <w:p w:rsidR="0020353F" w:rsidRPr="006D62BF" w:rsidRDefault="0020353F" w:rsidP="0020353F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20353F" w:rsidRPr="006D62BF" w:rsidTr="006958C0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195"/>
            </w:tblGrid>
            <w:tr w:rsidR="0020353F" w:rsidTr="006958C0">
              <w:tc>
                <w:tcPr>
                  <w:tcW w:w="9175" w:type="dxa"/>
                  <w:gridSpan w:val="2"/>
                  <w:shd w:val="clear" w:color="auto" w:fill="D9D9D9" w:themeFill="background1" w:themeFillShade="D9"/>
                </w:tcPr>
                <w:p w:rsidR="0020353F" w:rsidRPr="00F368AD" w:rsidRDefault="0020353F" w:rsidP="0020353F">
                  <w:pPr>
                    <w:pStyle w:val="Listenabsatz"/>
                    <w:numPr>
                      <w:ilvl w:val="0"/>
                      <w:numId w:val="21"/>
                    </w:numPr>
                    <w:ind w:left="306"/>
                    <w:rPr>
                      <w:b/>
                      <w:szCs w:val="22"/>
                    </w:rPr>
                  </w:pPr>
                  <w:bookmarkStart w:id="9" w:name="RecipientIntroduction" w:colFirst="0" w:colLast="0"/>
                  <w:r w:rsidRPr="00F368AD">
                    <w:rPr>
                      <w:b/>
                      <w:szCs w:val="22"/>
                    </w:rPr>
                    <w:t>Mastbetrieb</w:t>
                  </w:r>
                </w:p>
              </w:tc>
            </w:tr>
            <w:tr w:rsidR="0020353F" w:rsidTr="006958C0">
              <w:tc>
                <w:tcPr>
                  <w:tcW w:w="1980" w:type="dxa"/>
                  <w:shd w:val="clear" w:color="auto" w:fill="F2F2F2" w:themeFill="background1" w:themeFillShade="F2"/>
                </w:tcPr>
                <w:p w:rsidR="0020353F" w:rsidRPr="00F368AD" w:rsidRDefault="0020353F" w:rsidP="006958C0">
                  <w:r w:rsidRPr="00F368AD">
                    <w:t>TVD-Nr.</w:t>
                  </w:r>
                </w:p>
              </w:tc>
              <w:tc>
                <w:tcPr>
                  <w:tcW w:w="7195" w:type="dxa"/>
                </w:tcPr>
                <w:p w:rsidR="0020353F" w:rsidRPr="00F368AD" w:rsidRDefault="0020353F" w:rsidP="006958C0"/>
              </w:tc>
            </w:tr>
            <w:tr w:rsidR="0020353F" w:rsidTr="006958C0">
              <w:tc>
                <w:tcPr>
                  <w:tcW w:w="1980" w:type="dxa"/>
                  <w:shd w:val="clear" w:color="auto" w:fill="F2F2F2" w:themeFill="background1" w:themeFillShade="F2"/>
                </w:tcPr>
                <w:p w:rsidR="0020353F" w:rsidRPr="00F368AD" w:rsidRDefault="0020353F" w:rsidP="006958C0">
                  <w:r>
                    <w:t>Strasse</w:t>
                  </w:r>
                </w:p>
              </w:tc>
              <w:tc>
                <w:tcPr>
                  <w:tcW w:w="7195" w:type="dxa"/>
                </w:tcPr>
                <w:p w:rsidR="0020353F" w:rsidRPr="00F368AD" w:rsidRDefault="0020353F" w:rsidP="006958C0"/>
              </w:tc>
            </w:tr>
            <w:tr w:rsidR="0020353F" w:rsidTr="006958C0">
              <w:tc>
                <w:tcPr>
                  <w:tcW w:w="1980" w:type="dxa"/>
                  <w:shd w:val="clear" w:color="auto" w:fill="F2F2F2" w:themeFill="background1" w:themeFillShade="F2"/>
                </w:tcPr>
                <w:p w:rsidR="0020353F" w:rsidRPr="00F368AD" w:rsidRDefault="0020353F" w:rsidP="006958C0">
                  <w:r>
                    <w:t>Postleitzahl</w:t>
                  </w:r>
                </w:p>
              </w:tc>
              <w:tc>
                <w:tcPr>
                  <w:tcW w:w="7195" w:type="dxa"/>
                </w:tcPr>
                <w:p w:rsidR="0020353F" w:rsidRPr="00F368AD" w:rsidRDefault="0020353F" w:rsidP="006958C0"/>
              </w:tc>
            </w:tr>
            <w:tr w:rsidR="0020353F" w:rsidTr="006958C0">
              <w:tc>
                <w:tcPr>
                  <w:tcW w:w="1980" w:type="dxa"/>
                  <w:shd w:val="clear" w:color="auto" w:fill="F2F2F2" w:themeFill="background1" w:themeFillShade="F2"/>
                </w:tcPr>
                <w:p w:rsidR="0020353F" w:rsidRPr="00F368AD" w:rsidRDefault="0020353F" w:rsidP="006958C0">
                  <w:r>
                    <w:t>Ort</w:t>
                  </w:r>
                </w:p>
              </w:tc>
              <w:tc>
                <w:tcPr>
                  <w:tcW w:w="7195" w:type="dxa"/>
                </w:tcPr>
                <w:p w:rsidR="0020353F" w:rsidRPr="00F368AD" w:rsidRDefault="0020353F" w:rsidP="006958C0"/>
              </w:tc>
            </w:tr>
          </w:tbl>
          <w:p w:rsidR="0020353F" w:rsidRPr="006D62BF" w:rsidRDefault="0020353F" w:rsidP="006958C0"/>
        </w:tc>
      </w:tr>
      <w:bookmarkEnd w:id="9"/>
    </w:tbl>
    <w:p w:rsidR="0020353F" w:rsidRDefault="0020353F" w:rsidP="002035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2545"/>
      </w:tblGrid>
      <w:tr w:rsidR="0020353F" w:rsidTr="006958C0">
        <w:tc>
          <w:tcPr>
            <w:tcW w:w="9061" w:type="dxa"/>
            <w:gridSpan w:val="4"/>
            <w:shd w:val="clear" w:color="auto" w:fill="D9D9D9" w:themeFill="background1" w:themeFillShade="D9"/>
          </w:tcPr>
          <w:p w:rsidR="0020353F" w:rsidRPr="00F368AD" w:rsidRDefault="0020353F" w:rsidP="0020353F">
            <w:pPr>
              <w:pStyle w:val="Listenabsatz"/>
              <w:numPr>
                <w:ilvl w:val="0"/>
                <w:numId w:val="21"/>
              </w:numPr>
              <w:ind w:left="306"/>
              <w:rPr>
                <w:b/>
              </w:rPr>
            </w:pPr>
            <w:r w:rsidRPr="00F368AD">
              <w:rPr>
                <w:b/>
              </w:rPr>
              <w:t>Bewirtschafter Mastbetrieb</w:t>
            </w:r>
          </w:p>
        </w:tc>
      </w:tr>
      <w:tr w:rsidR="0020353F" w:rsidTr="006958C0">
        <w:tc>
          <w:tcPr>
            <w:tcW w:w="1980" w:type="dxa"/>
            <w:shd w:val="clear" w:color="auto" w:fill="F2F2F2" w:themeFill="background1" w:themeFillShade="F2"/>
          </w:tcPr>
          <w:p w:rsidR="0020353F" w:rsidRDefault="0020353F" w:rsidP="006958C0">
            <w:r>
              <w:t>Vorname, Name</w:t>
            </w:r>
          </w:p>
        </w:tc>
        <w:tc>
          <w:tcPr>
            <w:tcW w:w="7081" w:type="dxa"/>
            <w:gridSpan w:val="3"/>
          </w:tcPr>
          <w:p w:rsidR="0020353F" w:rsidRDefault="0020353F" w:rsidP="006958C0"/>
        </w:tc>
      </w:tr>
      <w:tr w:rsidR="0020353F" w:rsidTr="006958C0">
        <w:tc>
          <w:tcPr>
            <w:tcW w:w="1980" w:type="dxa"/>
            <w:shd w:val="clear" w:color="auto" w:fill="F2F2F2" w:themeFill="background1" w:themeFillShade="F2"/>
          </w:tcPr>
          <w:p w:rsidR="0020353F" w:rsidRDefault="0020353F" w:rsidP="006958C0">
            <w:r>
              <w:t>Strasse</w:t>
            </w:r>
          </w:p>
        </w:tc>
        <w:tc>
          <w:tcPr>
            <w:tcW w:w="2550" w:type="dxa"/>
          </w:tcPr>
          <w:p w:rsidR="0020353F" w:rsidRDefault="0020353F" w:rsidP="006958C0"/>
        </w:tc>
        <w:tc>
          <w:tcPr>
            <w:tcW w:w="1986" w:type="dxa"/>
            <w:shd w:val="clear" w:color="auto" w:fill="F2F2F2" w:themeFill="background1" w:themeFillShade="F2"/>
          </w:tcPr>
          <w:p w:rsidR="0020353F" w:rsidRDefault="0020353F" w:rsidP="006958C0">
            <w:r>
              <w:t>Telefon</w:t>
            </w:r>
          </w:p>
        </w:tc>
        <w:tc>
          <w:tcPr>
            <w:tcW w:w="2545" w:type="dxa"/>
          </w:tcPr>
          <w:p w:rsidR="0020353F" w:rsidRDefault="0020353F" w:rsidP="006958C0"/>
        </w:tc>
      </w:tr>
      <w:tr w:rsidR="0020353F" w:rsidTr="006958C0">
        <w:tc>
          <w:tcPr>
            <w:tcW w:w="1980" w:type="dxa"/>
            <w:shd w:val="clear" w:color="auto" w:fill="F2F2F2" w:themeFill="background1" w:themeFillShade="F2"/>
          </w:tcPr>
          <w:p w:rsidR="0020353F" w:rsidRDefault="0020353F" w:rsidP="006958C0">
            <w:r>
              <w:t>Postleitzahl</w:t>
            </w:r>
          </w:p>
        </w:tc>
        <w:tc>
          <w:tcPr>
            <w:tcW w:w="2550" w:type="dxa"/>
          </w:tcPr>
          <w:p w:rsidR="0020353F" w:rsidRDefault="0020353F" w:rsidP="006958C0"/>
        </w:tc>
        <w:tc>
          <w:tcPr>
            <w:tcW w:w="1986" w:type="dxa"/>
            <w:shd w:val="clear" w:color="auto" w:fill="F2F2F2" w:themeFill="background1" w:themeFillShade="F2"/>
          </w:tcPr>
          <w:p w:rsidR="0020353F" w:rsidRDefault="0020353F" w:rsidP="006958C0">
            <w:r>
              <w:t>Mobil</w:t>
            </w:r>
          </w:p>
        </w:tc>
        <w:tc>
          <w:tcPr>
            <w:tcW w:w="2545" w:type="dxa"/>
          </w:tcPr>
          <w:p w:rsidR="0020353F" w:rsidRDefault="0020353F" w:rsidP="006958C0"/>
        </w:tc>
      </w:tr>
      <w:tr w:rsidR="0020353F" w:rsidTr="006958C0">
        <w:tc>
          <w:tcPr>
            <w:tcW w:w="1980" w:type="dxa"/>
            <w:shd w:val="clear" w:color="auto" w:fill="F2F2F2" w:themeFill="background1" w:themeFillShade="F2"/>
          </w:tcPr>
          <w:p w:rsidR="0020353F" w:rsidRDefault="0020353F" w:rsidP="006958C0">
            <w:r>
              <w:t>Wohnort</w:t>
            </w:r>
          </w:p>
        </w:tc>
        <w:tc>
          <w:tcPr>
            <w:tcW w:w="2550" w:type="dxa"/>
          </w:tcPr>
          <w:p w:rsidR="0020353F" w:rsidRDefault="0020353F" w:rsidP="006958C0"/>
        </w:tc>
        <w:tc>
          <w:tcPr>
            <w:tcW w:w="1986" w:type="dxa"/>
            <w:shd w:val="clear" w:color="auto" w:fill="F2F2F2" w:themeFill="background1" w:themeFillShade="F2"/>
          </w:tcPr>
          <w:p w:rsidR="0020353F" w:rsidRDefault="0020353F" w:rsidP="006958C0">
            <w:r>
              <w:t>E-mail</w:t>
            </w:r>
          </w:p>
        </w:tc>
        <w:tc>
          <w:tcPr>
            <w:tcW w:w="2545" w:type="dxa"/>
          </w:tcPr>
          <w:p w:rsidR="0020353F" w:rsidRDefault="0020353F" w:rsidP="006958C0"/>
        </w:tc>
      </w:tr>
    </w:tbl>
    <w:p w:rsidR="0020353F" w:rsidRDefault="0020353F" w:rsidP="002035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20353F" w:rsidTr="006958C0">
        <w:tc>
          <w:tcPr>
            <w:tcW w:w="9061" w:type="dxa"/>
            <w:gridSpan w:val="2"/>
            <w:shd w:val="clear" w:color="auto" w:fill="D9D9D9" w:themeFill="background1" w:themeFillShade="D9"/>
          </w:tcPr>
          <w:p w:rsidR="0020353F" w:rsidRPr="00F368AD" w:rsidRDefault="0020353F" w:rsidP="0020353F">
            <w:pPr>
              <w:pStyle w:val="Listenabsatz"/>
              <w:numPr>
                <w:ilvl w:val="0"/>
                <w:numId w:val="21"/>
              </w:numPr>
              <w:ind w:left="306"/>
              <w:rPr>
                <w:b/>
              </w:rPr>
            </w:pPr>
            <w:r w:rsidRPr="00F368AD">
              <w:rPr>
                <w:b/>
              </w:rPr>
              <w:t>Bestimmungsbetriebe der Tiere (Schlachtbetriebe)</w:t>
            </w:r>
          </w:p>
        </w:tc>
      </w:tr>
      <w:tr w:rsidR="0020353F" w:rsidTr="006958C0">
        <w:tc>
          <w:tcPr>
            <w:tcW w:w="421" w:type="dxa"/>
            <w:shd w:val="clear" w:color="auto" w:fill="F2F2F2" w:themeFill="background1" w:themeFillShade="F2"/>
          </w:tcPr>
          <w:p w:rsidR="0020353F" w:rsidRDefault="0020353F" w:rsidP="006958C0">
            <w:r>
              <w:t>1.</w:t>
            </w:r>
          </w:p>
        </w:tc>
        <w:tc>
          <w:tcPr>
            <w:tcW w:w="8640" w:type="dxa"/>
          </w:tcPr>
          <w:p w:rsidR="0020353F" w:rsidRDefault="0020353F" w:rsidP="006958C0"/>
        </w:tc>
      </w:tr>
      <w:tr w:rsidR="0020353F" w:rsidTr="006958C0">
        <w:tc>
          <w:tcPr>
            <w:tcW w:w="421" w:type="dxa"/>
            <w:shd w:val="clear" w:color="auto" w:fill="F2F2F2" w:themeFill="background1" w:themeFillShade="F2"/>
          </w:tcPr>
          <w:p w:rsidR="0020353F" w:rsidRDefault="0020353F" w:rsidP="006958C0">
            <w:r>
              <w:t>2.</w:t>
            </w:r>
          </w:p>
        </w:tc>
        <w:tc>
          <w:tcPr>
            <w:tcW w:w="8640" w:type="dxa"/>
          </w:tcPr>
          <w:p w:rsidR="0020353F" w:rsidRDefault="0020353F" w:rsidP="006958C0"/>
        </w:tc>
      </w:tr>
      <w:tr w:rsidR="0020353F" w:rsidTr="006958C0">
        <w:tc>
          <w:tcPr>
            <w:tcW w:w="421" w:type="dxa"/>
            <w:shd w:val="clear" w:color="auto" w:fill="F2F2F2" w:themeFill="background1" w:themeFillShade="F2"/>
          </w:tcPr>
          <w:p w:rsidR="0020353F" w:rsidRDefault="0020353F" w:rsidP="006958C0">
            <w:r>
              <w:t>3.</w:t>
            </w:r>
          </w:p>
        </w:tc>
        <w:tc>
          <w:tcPr>
            <w:tcW w:w="8640" w:type="dxa"/>
          </w:tcPr>
          <w:p w:rsidR="0020353F" w:rsidRDefault="0020353F" w:rsidP="006958C0"/>
        </w:tc>
      </w:tr>
      <w:tr w:rsidR="0020353F" w:rsidTr="006958C0">
        <w:tc>
          <w:tcPr>
            <w:tcW w:w="421" w:type="dxa"/>
            <w:shd w:val="clear" w:color="auto" w:fill="F2F2F2" w:themeFill="background1" w:themeFillShade="F2"/>
          </w:tcPr>
          <w:p w:rsidR="0020353F" w:rsidRDefault="0020353F" w:rsidP="006958C0">
            <w:r>
              <w:t>4.</w:t>
            </w:r>
          </w:p>
        </w:tc>
        <w:tc>
          <w:tcPr>
            <w:tcW w:w="8640" w:type="dxa"/>
          </w:tcPr>
          <w:p w:rsidR="0020353F" w:rsidRDefault="0020353F" w:rsidP="006958C0"/>
        </w:tc>
      </w:tr>
      <w:tr w:rsidR="0020353F" w:rsidTr="006958C0">
        <w:tc>
          <w:tcPr>
            <w:tcW w:w="421" w:type="dxa"/>
            <w:shd w:val="clear" w:color="auto" w:fill="F2F2F2" w:themeFill="background1" w:themeFillShade="F2"/>
          </w:tcPr>
          <w:p w:rsidR="0020353F" w:rsidRDefault="0020353F" w:rsidP="006958C0">
            <w:r>
              <w:t>5.</w:t>
            </w:r>
          </w:p>
        </w:tc>
        <w:tc>
          <w:tcPr>
            <w:tcW w:w="8640" w:type="dxa"/>
          </w:tcPr>
          <w:p w:rsidR="0020353F" w:rsidRDefault="0020353F" w:rsidP="006958C0"/>
        </w:tc>
      </w:tr>
    </w:tbl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p w:rsidR="0020353F" w:rsidRDefault="0020353F" w:rsidP="0020353F">
      <w:pPr>
        <w:shd w:val="clear" w:color="auto" w:fill="FFFFFF" w:themeFill="background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844"/>
        <w:gridCol w:w="2687"/>
      </w:tblGrid>
      <w:tr w:rsidR="0020353F" w:rsidTr="006958C0">
        <w:tc>
          <w:tcPr>
            <w:tcW w:w="9061" w:type="dxa"/>
            <w:gridSpan w:val="4"/>
          </w:tcPr>
          <w:p w:rsidR="0020353F" w:rsidRDefault="0020353F" w:rsidP="0020353F">
            <w:pPr>
              <w:pStyle w:val="Listenabsatz"/>
              <w:numPr>
                <w:ilvl w:val="0"/>
                <w:numId w:val="21"/>
              </w:numPr>
              <w:shd w:val="clear" w:color="auto" w:fill="D9D9D9" w:themeFill="background1" w:themeFillShade="D9"/>
              <w:ind w:left="306"/>
            </w:pPr>
            <w:r>
              <w:rPr>
                <w:b/>
              </w:rPr>
              <w:t>Bestätigung des Bewirtschafters</w:t>
            </w:r>
          </w:p>
        </w:tc>
      </w:tr>
      <w:tr w:rsidR="0020353F" w:rsidTr="006958C0">
        <w:tc>
          <w:tcPr>
            <w:tcW w:w="9061" w:type="dxa"/>
            <w:gridSpan w:val="4"/>
          </w:tcPr>
          <w:p w:rsidR="0020353F" w:rsidRDefault="0020353F" w:rsidP="006958C0">
            <w:r>
              <w:t>Hiermit beantragt Vorname: _____________ Name: ______________ eine Bewilligung als reiner Mastbetrieb im Rahmen der Moderhinke Bekämpfung. Er/Sie bestätigt, die folgenden Auflagen gelesen und verstanden zu haben sowie zu jeder Zeit einzuhalten:</w:t>
            </w:r>
            <w:r>
              <w:br/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 xml:space="preserve">Die Tierhaltung unterliegt einer einfachen </w:t>
            </w:r>
            <w:r w:rsidRPr="00FE5FDC">
              <w:rPr>
                <w:b/>
              </w:rPr>
              <w:t>Sperre 1. Grades</w:t>
            </w:r>
            <w:r>
              <w:t xml:space="preserve">. Die Schafe und allfällige Ziegen dürfen den Betrieb </w:t>
            </w:r>
            <w:r w:rsidRPr="00FE5FDC">
              <w:rPr>
                <w:b/>
              </w:rPr>
              <w:t>ausschliesslich zur direkten Schlachtung</w:t>
            </w:r>
            <w:r>
              <w:t xml:space="preserve"> verlassen.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 xml:space="preserve">Für den Transport zur Schlachtung muss vom amtlichen Tierarzt/der amtlichen Tierärztin ein </w:t>
            </w:r>
            <w:r w:rsidRPr="00FE5FDC">
              <w:rPr>
                <w:b/>
              </w:rPr>
              <w:t>rotes ‘Begleitdokument’</w:t>
            </w:r>
            <w:r>
              <w:t xml:space="preserve"> bei seuchenpolizeilichen Massnahmen ausgestellt werden. Solche Begleitdokumente können beim Veterinärdienst Luzern beantragt werden.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 xml:space="preserve">Es darf </w:t>
            </w:r>
            <w:r w:rsidRPr="00FE5FDC">
              <w:rPr>
                <w:b/>
              </w:rPr>
              <w:t>kein Kontakt mit Schafen und Ziegen einer anderen Tierhaltung</w:t>
            </w:r>
            <w:r>
              <w:t xml:space="preserve"> vorhanden sein.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>Klinisch erkrankte Schafe müssen von anderen Schafen abgesondert gehalten werden.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>Die Schafe dürfen nicht auf betriebsfremden Flächen geweidet werden.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>Die Schafe dürfen nicht auf öffentlichen Strassen oder Wegen getrieben werden.</w:t>
            </w:r>
          </w:p>
          <w:p w:rsidR="0020353F" w:rsidRDefault="00E34373" w:rsidP="0020353F">
            <w:pPr>
              <w:pStyle w:val="Listenabsatz"/>
              <w:numPr>
                <w:ilvl w:val="0"/>
                <w:numId w:val="22"/>
              </w:numPr>
            </w:pPr>
            <w:r>
              <w:t>Die Weid</w:t>
            </w:r>
            <w:r w:rsidR="0020353F">
              <w:t>en müssen mit ausbruchsicheren Zäunen gesichert sein.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 xml:space="preserve">Die Bewilligung wird für die </w:t>
            </w:r>
            <w:r w:rsidRPr="00FE5FDC">
              <w:rPr>
                <w:b/>
              </w:rPr>
              <w:t>Dauer von 5 Jahren</w:t>
            </w:r>
            <w:r>
              <w:t xml:space="preserve"> bis zum Ende des Moderhinke-Bekämpfungsprogrammes am </w:t>
            </w:r>
            <w:r w:rsidRPr="00FE5FDC">
              <w:rPr>
                <w:b/>
              </w:rPr>
              <w:t>31.3.2029</w:t>
            </w:r>
            <w:r>
              <w:t xml:space="preserve"> ausgestellt. Sollte vorgängig eine Beendigung der Bewilligung gewünscht sein, so ist ein Antrag beim Veterinärdienst Luzern per E-Mail zu stellen. </w:t>
            </w:r>
          </w:p>
          <w:p w:rsidR="0020353F" w:rsidRDefault="0020353F" w:rsidP="0020353F">
            <w:pPr>
              <w:pStyle w:val="Listenabsatz"/>
              <w:numPr>
                <w:ilvl w:val="0"/>
                <w:numId w:val="22"/>
              </w:numPr>
            </w:pPr>
            <w:r>
              <w:t xml:space="preserve">Nach Ablauf der Gültigkeitsdauer der Bewilligung dürfen keine Tiere mehr eingestallt werden und eine </w:t>
            </w:r>
            <w:r w:rsidRPr="00FE5FDC">
              <w:rPr>
                <w:b/>
              </w:rPr>
              <w:t>Moderhinkesanierung</w:t>
            </w:r>
            <w:r>
              <w:t xml:space="preserve"> muss durchgeführt werden. Die Sanierung kann auch durch Leerung des Bestandes, gründliche Reinigung und eine anschliessende Leerhaltezeit von 4 Wochen erfolgen. Der Abschluss der Sanierung ist dem Veterinärdienst per E-Mail zu melden.</w:t>
            </w:r>
          </w:p>
          <w:p w:rsidR="00833D02" w:rsidRDefault="00833D02" w:rsidP="00833D02">
            <w:pPr>
              <w:pStyle w:val="Listenabsatz"/>
            </w:pPr>
          </w:p>
          <w:p w:rsidR="0020353F" w:rsidRDefault="00833D02" w:rsidP="006958C0">
            <w:r>
              <w:t>Der Unterzeichnende / Die Unterzeichnende gibt sein Einverständnis, dass der Betrieb als reiner Mastbetrieb auf der Homepage des Veterinärdienst Luzern aufgeführt werden darf.</w:t>
            </w:r>
          </w:p>
          <w:p w:rsidR="0020353F" w:rsidRDefault="0020353F" w:rsidP="006958C0">
            <w:r>
              <w:t xml:space="preserve">Der Unterzeichnende / Die Unterzeichnende bestätigt die Richtigkeit und Vollständigkeit aller Angaben. </w:t>
            </w:r>
          </w:p>
          <w:p w:rsidR="0020353F" w:rsidRDefault="0020353F" w:rsidP="006958C0"/>
        </w:tc>
      </w:tr>
      <w:tr w:rsidR="0020353F" w:rsidTr="006958C0">
        <w:tc>
          <w:tcPr>
            <w:tcW w:w="1838" w:type="dxa"/>
            <w:shd w:val="clear" w:color="auto" w:fill="F2F2F2" w:themeFill="background1" w:themeFillShade="F2"/>
          </w:tcPr>
          <w:p w:rsidR="0020353F" w:rsidRDefault="0020353F" w:rsidP="006958C0">
            <w:r>
              <w:t>Ort und Datum</w:t>
            </w:r>
          </w:p>
        </w:tc>
        <w:tc>
          <w:tcPr>
            <w:tcW w:w="2692" w:type="dxa"/>
          </w:tcPr>
          <w:p w:rsidR="0020353F" w:rsidRDefault="0020353F" w:rsidP="006958C0"/>
        </w:tc>
        <w:tc>
          <w:tcPr>
            <w:tcW w:w="1844" w:type="dxa"/>
            <w:shd w:val="clear" w:color="auto" w:fill="F2F2F2" w:themeFill="background1" w:themeFillShade="F2"/>
          </w:tcPr>
          <w:p w:rsidR="0020353F" w:rsidRDefault="0020353F" w:rsidP="006958C0">
            <w:r>
              <w:t>Unterschrift</w:t>
            </w:r>
          </w:p>
        </w:tc>
        <w:tc>
          <w:tcPr>
            <w:tcW w:w="2687" w:type="dxa"/>
          </w:tcPr>
          <w:p w:rsidR="0020353F" w:rsidRDefault="0020353F" w:rsidP="006958C0"/>
        </w:tc>
      </w:tr>
    </w:tbl>
    <w:p w:rsidR="0020353F" w:rsidRDefault="0020353F" w:rsidP="002035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0353F" w:rsidTr="006958C0">
        <w:tc>
          <w:tcPr>
            <w:tcW w:w="9061" w:type="dxa"/>
            <w:shd w:val="clear" w:color="auto" w:fill="D9D9D9" w:themeFill="background1" w:themeFillShade="D9"/>
          </w:tcPr>
          <w:p w:rsidR="0020353F" w:rsidRDefault="0020353F" w:rsidP="0020353F">
            <w:pPr>
              <w:pStyle w:val="Listenabsatz"/>
              <w:numPr>
                <w:ilvl w:val="0"/>
                <w:numId w:val="21"/>
              </w:numPr>
              <w:ind w:left="306"/>
            </w:pPr>
            <w:r>
              <w:rPr>
                <w:b/>
              </w:rPr>
              <w:t>Bemerkungen</w:t>
            </w:r>
          </w:p>
        </w:tc>
      </w:tr>
      <w:tr w:rsidR="0020353F" w:rsidTr="006958C0">
        <w:tc>
          <w:tcPr>
            <w:tcW w:w="9061" w:type="dxa"/>
          </w:tcPr>
          <w:p w:rsidR="0020353F" w:rsidRDefault="0020353F" w:rsidP="006958C0"/>
          <w:p w:rsidR="0020353F" w:rsidRDefault="0020353F" w:rsidP="006958C0"/>
          <w:p w:rsidR="0020353F" w:rsidRDefault="0020353F" w:rsidP="006958C0"/>
          <w:p w:rsidR="0020353F" w:rsidRDefault="0020353F" w:rsidP="006958C0"/>
          <w:p w:rsidR="0020353F" w:rsidRDefault="0020353F" w:rsidP="006958C0"/>
          <w:p w:rsidR="0020353F" w:rsidRDefault="0020353F" w:rsidP="006958C0"/>
        </w:tc>
      </w:tr>
    </w:tbl>
    <w:p w:rsidR="00E7029D" w:rsidRPr="0020353F" w:rsidRDefault="0020353F" w:rsidP="003D3E87">
      <w:r>
        <w:t>Unterlagen per Post oder E-Mail an: Veterinärdienst Luzern, Meyerstrasse 20, Postfach 3439 Luzern, veterinaerdienst@lu.ch</w:t>
      </w:r>
    </w:p>
    <w:sectPr w:rsidR="00E7029D" w:rsidRPr="0020353F" w:rsidSect="0020353F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3F" w:rsidRPr="0020353F" w:rsidRDefault="0020353F">
      <w:r w:rsidRPr="0020353F">
        <w:separator/>
      </w:r>
    </w:p>
  </w:endnote>
  <w:endnote w:type="continuationSeparator" w:id="0">
    <w:p w:rsidR="0020353F" w:rsidRPr="0020353F" w:rsidRDefault="0020353F">
      <w:r w:rsidRPr="002035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Pr="0020353F" w:rsidRDefault="00B917EB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E4B9547BF8A0495EA6AFD298AFFB3F10"/>
        </w:placeholder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20353F">
          <w:rPr>
            <w:rStyle w:val="Hervorhebung"/>
          </w:rPr>
          <w:t>​</w:t>
        </w:r>
      </w:sdtContent>
    </w:sdt>
    <w:r w:rsidR="0020353F" w:rsidRPr="0020353F">
      <w:t>‍</w:t>
    </w:r>
    <w:sdt>
      <w:sdtPr>
        <w:tag w:val="FooterNormal"/>
        <w:id w:val="906580455"/>
        <w:placeholder>
          <w:docPart w:val="25EA6EAE0C914A5297C1ED26A9CDDAF0"/>
        </w:placeholder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20353F">
          <w:t>​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36E05" w:rsidRPr="0020353F" w:rsidTr="00C4453D">
      <w:tc>
        <w:tcPr>
          <w:tcW w:w="9128" w:type="dxa"/>
          <w:gridSpan w:val="2"/>
          <w:vAlign w:val="center"/>
        </w:tcPr>
        <w:p w:rsidR="00E7029D" w:rsidRPr="0020353F" w:rsidRDefault="00E7029D" w:rsidP="00FD26F9">
          <w:pPr>
            <w:rPr>
              <w:lang w:eastAsia="de-DE"/>
            </w:rPr>
          </w:pPr>
          <w:bookmarkStart w:id="1" w:name="Footer"/>
          <w:bookmarkEnd w:id="1"/>
        </w:p>
      </w:tc>
    </w:tr>
    <w:tr w:rsidR="00436E05" w:rsidRPr="0020353F" w:rsidTr="005D0B28">
      <w:tc>
        <w:tcPr>
          <w:tcW w:w="6177" w:type="dxa"/>
          <w:vAlign w:val="center"/>
        </w:tcPr>
        <w:p w:rsidR="00E7029D" w:rsidRPr="0020353F" w:rsidRDefault="0020353F" w:rsidP="00C22A5F">
          <w:pPr>
            <w:pStyle w:val="Fusszeile"/>
          </w:pPr>
          <w:r w:rsidRPr="0020353F"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"CMIdata.G_Signatur"\*CHARFORMAT 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 = "" "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"CMIdata.G_Laufnummer"\*CHARFORMAT 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 = "" "" "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"CMIdata.G_Laufnummer"\*CHARFORMAT </w:instrText>
          </w:r>
          <w:r w:rsidRPr="0020353F">
            <w:fldChar w:fldCharType="separate"/>
          </w:r>
          <w:r w:rsidRPr="0020353F">
            <w:rPr>
              <w:lang w:eastAsia="de-DE"/>
            </w:rPr>
            <w:instrText>CMIdata.G_Laufnummer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 / 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"CMIdata.Dok_Titel"\*CHARFORMAT </w:instrText>
          </w:r>
          <w:r w:rsidRPr="0020353F">
            <w:fldChar w:fldCharType="separate"/>
          </w:r>
          <w:r w:rsidRPr="0020353F">
            <w:rPr>
              <w:lang w:eastAsia="de-DE"/>
            </w:rPr>
            <w:instrText>CMIdata.Dok_Titel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" \* MERGEFORMAT </w:instrText>
          </w:r>
          <w:r w:rsidRPr="0020353F">
            <w:fldChar w:fldCharType="end"/>
          </w:r>
          <w:r w:rsidRPr="0020353F">
            <w:rPr>
              <w:lang w:eastAsia="de-DE"/>
            </w:rPr>
            <w:instrText>" "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"CMIdata.G_Signatur"\*CHARFORMAT </w:instrText>
          </w:r>
          <w:r w:rsidRPr="0020353F">
            <w:fldChar w:fldCharType="separate"/>
          </w:r>
          <w:r w:rsidR="00701777" w:rsidRPr="0020353F">
            <w:rPr>
              <w:lang w:eastAsia="de-DE"/>
            </w:rPr>
            <w:instrText>CMIdata.G_Signatur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 / </w:instrText>
          </w:r>
          <w:r w:rsidRPr="0020353F">
            <w:fldChar w:fldCharType="begin"/>
          </w:r>
          <w:r w:rsidRPr="0020353F">
            <w:rPr>
              <w:lang w:eastAsia="de-DE"/>
            </w:rPr>
            <w:instrText xml:space="preserve"> DOCPROPERTY "CMIdata.Dok_Titel"\*CHARFORMAT </w:instrText>
          </w:r>
          <w:r w:rsidRPr="0020353F">
            <w:fldChar w:fldCharType="separate"/>
          </w:r>
          <w:r w:rsidR="00701777" w:rsidRPr="0020353F">
            <w:rPr>
              <w:lang w:eastAsia="de-DE"/>
            </w:rPr>
            <w:instrText>CMIdata.Dok_Titel</w:instrText>
          </w:r>
          <w:r w:rsidRPr="0020353F">
            <w:fldChar w:fldCharType="end"/>
          </w:r>
          <w:r w:rsidRPr="0020353F">
            <w:rPr>
              <w:lang w:eastAsia="de-DE"/>
            </w:rPr>
            <w:instrText xml:space="preserve">" \* MERGEFORMAT </w:instrText>
          </w:r>
          <w:r w:rsidRPr="0020353F">
            <w:fldChar w:fldCharType="end"/>
          </w:r>
        </w:p>
      </w:tc>
      <w:tc>
        <w:tcPr>
          <w:tcW w:w="2951" w:type="dxa"/>
        </w:tcPr>
        <w:p w:rsidR="00E7029D" w:rsidRPr="0020353F" w:rsidRDefault="0020353F" w:rsidP="00C22A5F">
          <w:pPr>
            <w:pStyle w:val="Fusszeile-Seite"/>
            <w:rPr>
              <w:lang w:eastAsia="de-DE"/>
            </w:rPr>
          </w:pP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NUMPAGES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2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&gt; "1" "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"Doc.Page"\*CHARFORMAT </w:instrText>
          </w:r>
          <w:r w:rsidRPr="0020353F">
            <w:rPr>
              <w:lang w:eastAsia="de-DE"/>
            </w:rPr>
            <w:fldChar w:fldCharType="separate"/>
          </w:r>
          <w:r w:rsidRPr="0020353F">
            <w:rPr>
              <w:lang w:eastAsia="de-DE"/>
            </w:rPr>
            <w:instrText>Doc.Page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= "" "Seite" "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"Doc.Page"\*CHARFORMAT </w:instrText>
          </w:r>
          <w:r w:rsidRPr="0020353F">
            <w:rPr>
              <w:lang w:eastAsia="de-DE"/>
            </w:rPr>
            <w:fldChar w:fldCharType="separate"/>
          </w:r>
          <w:r w:rsidRPr="0020353F">
            <w:rPr>
              <w:lang w:eastAsia="de-DE"/>
            </w:rPr>
            <w:instrText>Doc.Page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= "Doc.Page" "Seite" "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"Doc.Page"\*CHARFORMAT 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" </w:instrText>
          </w:r>
          <w:r w:rsidRPr="0020353F">
            <w:rPr>
              <w:lang w:eastAsia="de-DE"/>
            </w:rPr>
            <w:fldChar w:fldCharType="separate"/>
          </w:r>
          <w:r w:rsidR="00B917EB" w:rsidRPr="0020353F">
            <w:rPr>
              <w:noProof/>
              <w:lang w:eastAsia="de-DE"/>
            </w:rPr>
            <w:instrText>Seite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" </w:instrText>
          </w:r>
          <w:r w:rsidRPr="0020353F">
            <w:rPr>
              <w:lang w:eastAsia="de-DE"/>
            </w:rPr>
            <w:fldChar w:fldCharType="separate"/>
          </w:r>
          <w:r w:rsidR="00B917EB" w:rsidRPr="0020353F">
            <w:rPr>
              <w:noProof/>
              <w:lang w:eastAsia="de-DE"/>
            </w:rPr>
            <w:instrText>Seite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PAGE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1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"Doc.of"\*CHARFORMAT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lang w:eastAsia="de-DE"/>
            </w:rPr>
            <w:instrText>von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= "" "von" "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IF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"Doc.of"\*CHARFORMAT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lang w:eastAsia="de-DE"/>
            </w:rPr>
            <w:instrText>von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= "Doc.of" "von" "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DOCPROPERTY "Doc.of"\*CHARFORMAT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lang w:eastAsia="de-DE"/>
            </w:rPr>
            <w:instrText>von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"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von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"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von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 xml:space="preserve"> </w:instrText>
          </w:r>
          <w:r w:rsidRPr="0020353F">
            <w:rPr>
              <w:lang w:eastAsia="de-DE"/>
            </w:rPr>
            <w:fldChar w:fldCharType="begin"/>
          </w:r>
          <w:r w:rsidRPr="0020353F">
            <w:rPr>
              <w:lang w:eastAsia="de-DE"/>
            </w:rPr>
            <w:instrText xml:space="preserve"> NUMPAGES </w:instrText>
          </w:r>
          <w:r w:rsidRPr="0020353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2</w:instrText>
          </w:r>
          <w:r w:rsidRPr="0020353F">
            <w:rPr>
              <w:lang w:eastAsia="de-DE"/>
            </w:rPr>
            <w:fldChar w:fldCharType="end"/>
          </w:r>
          <w:r w:rsidRPr="0020353F">
            <w:rPr>
              <w:lang w:eastAsia="de-DE"/>
            </w:rPr>
            <w:instrText>"" "</w:instrText>
          </w:r>
          <w:r w:rsidRPr="0020353F">
            <w:rPr>
              <w:lang w:eastAsia="de-DE"/>
            </w:rPr>
            <w:fldChar w:fldCharType="separate"/>
          </w:r>
          <w:r w:rsidR="00B917EB" w:rsidRPr="0020353F">
            <w:rPr>
              <w:noProof/>
              <w:lang w:eastAsia="de-DE"/>
            </w:rPr>
            <w:t xml:space="preserve">Seite </w:t>
          </w:r>
          <w:r w:rsidR="00B917EB">
            <w:rPr>
              <w:noProof/>
              <w:lang w:eastAsia="de-DE"/>
            </w:rPr>
            <w:t>1</w:t>
          </w:r>
          <w:r w:rsidR="00B917EB" w:rsidRPr="0020353F">
            <w:rPr>
              <w:noProof/>
              <w:lang w:eastAsia="de-DE"/>
            </w:rPr>
            <w:t xml:space="preserve"> </w:t>
          </w:r>
          <w:r w:rsidR="00B917EB">
            <w:rPr>
              <w:noProof/>
              <w:lang w:eastAsia="de-DE"/>
            </w:rPr>
            <w:t>von</w:t>
          </w:r>
          <w:r w:rsidR="00B917EB" w:rsidRPr="0020353F">
            <w:rPr>
              <w:noProof/>
              <w:lang w:eastAsia="de-DE"/>
            </w:rPr>
            <w:t xml:space="preserve"> </w:t>
          </w:r>
          <w:r w:rsidR="00B917EB">
            <w:rPr>
              <w:noProof/>
              <w:lang w:eastAsia="de-DE"/>
            </w:rPr>
            <w:t>2</w:t>
          </w:r>
          <w:r w:rsidRPr="0020353F">
            <w:rPr>
              <w:lang w:eastAsia="de-DE"/>
            </w:rPr>
            <w:fldChar w:fldCharType="end"/>
          </w:r>
        </w:p>
      </w:tc>
    </w:tr>
    <w:tr w:rsidR="00436E05" w:rsidRPr="0020353F" w:rsidTr="005D0B28">
      <w:tc>
        <w:tcPr>
          <w:tcW w:w="6177" w:type="dxa"/>
          <w:vAlign w:val="center"/>
        </w:tcPr>
        <w:p w:rsidR="00E7029D" w:rsidRPr="0020353F" w:rsidRDefault="00E7029D" w:rsidP="003D3E87">
          <w:pPr>
            <w:pStyle w:val="Fusszeile-Pfad"/>
            <w:rPr>
              <w:color w:val="auto"/>
              <w:szCs w:val="12"/>
            </w:rPr>
          </w:pPr>
          <w:bookmarkStart w:id="2" w:name="FusszeileErsteSeite" w:colFirst="0" w:colLast="0"/>
        </w:p>
      </w:tc>
      <w:tc>
        <w:tcPr>
          <w:tcW w:w="2951" w:type="dxa"/>
        </w:tcPr>
        <w:p w:rsidR="00E7029D" w:rsidRPr="0020353F" w:rsidRDefault="00E7029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E7029D" w:rsidRPr="0020353F" w:rsidRDefault="00E7029D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3F" w:rsidRPr="006D62BF" w:rsidRDefault="00B917EB" w:rsidP="00B51999">
    <w:pPr>
      <w:pStyle w:val="Fusszeile"/>
    </w:pPr>
    <w:sdt>
      <w:sdtPr>
        <w:rPr>
          <w:rStyle w:val="Hervorhebung"/>
        </w:rPr>
        <w:tag w:val="FooterBold"/>
        <w:id w:val="-1240091311"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20353F">
          <w:rPr>
            <w:rStyle w:val="Hervorhebung"/>
          </w:rPr>
          <w:t>​</w:t>
        </w:r>
      </w:sdtContent>
    </w:sdt>
    <w:r w:rsidR="0020353F" w:rsidRPr="006D62BF">
      <w:t>‍</w:t>
    </w:r>
    <w:sdt>
      <w:sdtPr>
        <w:tag w:val="FooterNormal"/>
        <w:id w:val="-1401365443"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20353F">
          <w:t>​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0353F" w:rsidRPr="006D62BF" w:rsidTr="00321804">
      <w:tc>
        <w:tcPr>
          <w:tcW w:w="6177" w:type="dxa"/>
          <w:vAlign w:val="center"/>
        </w:tcPr>
        <w:bookmarkStart w:id="5" w:name="OLE_LINK1"/>
        <w:bookmarkEnd w:id="5"/>
        <w:p w:rsidR="0020353F" w:rsidRPr="006D62BF" w:rsidRDefault="0020353F" w:rsidP="00321804">
          <w:pPr>
            <w:pStyle w:val="Fusszeile"/>
          </w:pP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"CMIdata.G_Signatur"\*CHARFORMAT 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"CMIdata.G_Laufnummer"\*CHARFORMAT 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"" ""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"CMIdata.G_Laufnummer"\*CHARFORMAT </w:instrText>
          </w:r>
          <w:r w:rsidRPr="006D62BF">
            <w:rPr>
              <w:lang w:eastAsia="de-DE"/>
            </w:rPr>
            <w:fldChar w:fldCharType="separate"/>
          </w:r>
          <w:r w:rsidRPr="006D62BF">
            <w:rPr>
              <w:lang w:eastAsia="de-DE"/>
            </w:rPr>
            <w:instrText>CMIdata.G_Laufnummer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/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"CMIdata.Dok_Titel"\*CHARFORMAT </w:instrText>
          </w:r>
          <w:r w:rsidRPr="006D62BF">
            <w:rPr>
              <w:lang w:eastAsia="de-DE"/>
            </w:rPr>
            <w:fldChar w:fldCharType="separate"/>
          </w:r>
          <w:r w:rsidRPr="006D62BF">
            <w:rPr>
              <w:lang w:eastAsia="de-DE"/>
            </w:rPr>
            <w:instrText>CMIdata.Dok_Titel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" \* MERGEFORMAT </w:instrText>
          </w:r>
          <w:r w:rsidRPr="006D62BF">
            <w:fldChar w:fldCharType="end"/>
          </w:r>
          <w:r w:rsidRPr="006D62BF">
            <w:rPr>
              <w:lang w:eastAsia="de-DE"/>
            </w:rPr>
            <w:instrText>" "</w:instrText>
          </w:r>
          <w:r w:rsidRPr="006D62BF">
            <w:fldChar w:fldCharType="begin"/>
          </w:r>
          <w:r w:rsidRPr="006D62BF">
            <w:rPr>
              <w:lang w:eastAsia="de-DE"/>
            </w:rPr>
            <w:instrText xml:space="preserve"> DOCPROPERTY "CMIdata.G_Signatur"\*CHARFORMAT </w:instrText>
          </w:r>
          <w:r w:rsidRPr="006D62BF">
            <w:fldChar w:fldCharType="separate"/>
          </w:r>
          <w:r w:rsidRPr="006D62BF">
            <w:rPr>
              <w:lang w:eastAsia="de-DE"/>
            </w:rPr>
            <w:instrText>CMIdata.G_Signatur</w:instrText>
          </w:r>
          <w:r w:rsidRPr="006D62BF">
            <w:fldChar w:fldCharType="end"/>
          </w:r>
          <w:r w:rsidRPr="006D62BF">
            <w:rPr>
              <w:lang w:eastAsia="de-DE"/>
            </w:rPr>
            <w:instrText xml:space="preserve"> / </w:instrText>
          </w:r>
          <w:r w:rsidRPr="006D62BF">
            <w:fldChar w:fldCharType="begin"/>
          </w:r>
          <w:r w:rsidRPr="006D62BF">
            <w:rPr>
              <w:lang w:eastAsia="de-DE"/>
            </w:rPr>
            <w:instrText xml:space="preserve"> DOCPROPERTY "CMIdata.Dok_Titel"\*CHARFORMAT </w:instrText>
          </w:r>
          <w:r w:rsidRPr="006D62BF">
            <w:fldChar w:fldCharType="separate"/>
          </w:r>
          <w:r w:rsidRPr="006D62BF">
            <w:rPr>
              <w:lang w:eastAsia="de-DE"/>
            </w:rPr>
            <w:instrText>CMIdata.Dok_Titel</w:instrText>
          </w:r>
          <w:r w:rsidRPr="006D62BF">
            <w:fldChar w:fldCharType="end"/>
          </w:r>
          <w:r w:rsidRPr="006D62BF">
            <w:rPr>
              <w:lang w:eastAsia="de-DE"/>
            </w:rPr>
            <w:instrText xml:space="preserve">" \* MERGEFORMAT </w:instrText>
          </w:r>
          <w:r w:rsidRPr="006D62BF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20353F" w:rsidRPr="006D62BF" w:rsidRDefault="0020353F" w:rsidP="00321804">
          <w:pPr>
            <w:pStyle w:val="Fusszeile-Seite"/>
            <w:rPr>
              <w:lang w:eastAsia="de-DE"/>
            </w:rPr>
          </w:pP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NUMPAGES </w:instrText>
          </w:r>
          <w:r w:rsidRPr="006D62BF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&gt; "1"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"Doc.Page"\*CHARFORMAT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"" "Seite"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"Doc.Page"\*CHARFORMAT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"Doc.Page" "Seite"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"Doc.Page"\*CHARFORMAT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" </w:instrText>
          </w:r>
          <w:r w:rsidRPr="006D62BF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" </w:instrText>
          </w:r>
          <w:r w:rsidRPr="006D62B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Seite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PAGE </w:instrText>
          </w:r>
          <w:r w:rsidRPr="006D62BF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"Doc.of"\*CHARFORMAT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"" "von"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IF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"Doc.of"\*CHARFORMAT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= "Doc.of" "von" "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DOCPROPERTY "Doc.of"\*CHARFORMAT </w:instrText>
          </w:r>
          <w:r w:rsidRPr="006D62BF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" </w:instrText>
          </w:r>
          <w:r w:rsidRPr="006D62B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von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" </w:instrText>
          </w:r>
          <w:r w:rsidRPr="006D62B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von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 xml:space="preserve"> </w:instrText>
          </w:r>
          <w:r w:rsidRPr="006D62BF">
            <w:rPr>
              <w:lang w:eastAsia="de-DE"/>
            </w:rPr>
            <w:fldChar w:fldCharType="begin"/>
          </w:r>
          <w:r w:rsidRPr="006D62BF">
            <w:rPr>
              <w:lang w:eastAsia="de-DE"/>
            </w:rPr>
            <w:instrText xml:space="preserve"> NUMPAGES </w:instrText>
          </w:r>
          <w:r w:rsidRPr="006D62B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instrText>1</w:instrText>
          </w:r>
          <w:r w:rsidRPr="006D62BF">
            <w:rPr>
              <w:lang w:eastAsia="de-DE"/>
            </w:rPr>
            <w:fldChar w:fldCharType="end"/>
          </w:r>
          <w:r w:rsidRPr="006D62BF">
            <w:rPr>
              <w:lang w:eastAsia="de-DE"/>
            </w:rPr>
            <w:instrText>"" "</w:instrText>
          </w:r>
          <w:r w:rsidRPr="006D62BF">
            <w:rPr>
              <w:lang w:eastAsia="de-DE"/>
            </w:rPr>
            <w:fldChar w:fldCharType="separate"/>
          </w:r>
          <w:r w:rsidR="00B917EB">
            <w:rPr>
              <w:noProof/>
              <w:lang w:eastAsia="de-DE"/>
            </w:rPr>
            <w:t>Seite</w:t>
          </w:r>
          <w:r w:rsidR="00B917EB" w:rsidRPr="006D62BF">
            <w:rPr>
              <w:noProof/>
              <w:lang w:eastAsia="de-DE"/>
            </w:rPr>
            <w:t xml:space="preserve"> </w:t>
          </w:r>
          <w:r w:rsidR="00B917EB">
            <w:rPr>
              <w:noProof/>
              <w:lang w:eastAsia="de-DE"/>
            </w:rPr>
            <w:t>1</w:t>
          </w:r>
          <w:r w:rsidR="00B917EB" w:rsidRPr="006D62BF">
            <w:rPr>
              <w:noProof/>
              <w:lang w:eastAsia="de-DE"/>
            </w:rPr>
            <w:t xml:space="preserve"> </w:t>
          </w:r>
          <w:r w:rsidR="00B917EB">
            <w:rPr>
              <w:noProof/>
              <w:lang w:eastAsia="de-DE"/>
            </w:rPr>
            <w:t>von</w:t>
          </w:r>
          <w:r w:rsidR="00B917EB" w:rsidRPr="006D62BF">
            <w:rPr>
              <w:noProof/>
              <w:lang w:eastAsia="de-DE"/>
            </w:rPr>
            <w:t xml:space="preserve"> </w:t>
          </w:r>
          <w:r w:rsidR="00B917EB">
            <w:rPr>
              <w:noProof/>
              <w:lang w:eastAsia="de-DE"/>
            </w:rPr>
            <w:t>1</w:t>
          </w:r>
          <w:r w:rsidRPr="006D62BF">
            <w:rPr>
              <w:lang w:eastAsia="de-DE"/>
            </w:rPr>
            <w:fldChar w:fldCharType="end"/>
          </w:r>
        </w:p>
      </w:tc>
    </w:tr>
    <w:tr w:rsidR="0020353F" w:rsidRPr="006D62BF" w:rsidTr="00321804">
      <w:tc>
        <w:tcPr>
          <w:tcW w:w="6177" w:type="dxa"/>
          <w:vAlign w:val="center"/>
        </w:tcPr>
        <w:p w:rsidR="0020353F" w:rsidRPr="006D62BF" w:rsidRDefault="0020353F" w:rsidP="00321804">
          <w:pPr>
            <w:pStyle w:val="Fusszeile-Pfad"/>
          </w:pPr>
        </w:p>
      </w:tc>
      <w:tc>
        <w:tcPr>
          <w:tcW w:w="2951" w:type="dxa"/>
        </w:tcPr>
        <w:p w:rsidR="0020353F" w:rsidRPr="006D62BF" w:rsidRDefault="0020353F" w:rsidP="00321804">
          <w:pPr>
            <w:rPr>
              <w:color w:val="FFFFFF"/>
              <w:sz w:val="2"/>
              <w:szCs w:val="2"/>
            </w:rPr>
          </w:pPr>
          <w:r w:rsidRPr="006D62BF">
            <w:rPr>
              <w:color w:val="FFFFFF"/>
              <w:sz w:val="2"/>
              <w:szCs w:val="2"/>
            </w:rPr>
            <w:fldChar w:fldCharType="begin"/>
          </w:r>
          <w:r w:rsidRPr="006D62BF">
            <w:rPr>
              <w:color w:val="FFFFFF"/>
              <w:sz w:val="2"/>
              <w:szCs w:val="2"/>
            </w:rPr>
            <w:instrText xml:space="preserve"> IF </w:instrText>
          </w:r>
          <w:r w:rsidRPr="006D62BF">
            <w:rPr>
              <w:color w:val="FFFFFF"/>
              <w:sz w:val="2"/>
              <w:szCs w:val="2"/>
            </w:rPr>
            <w:fldChar w:fldCharType="begin"/>
          </w:r>
          <w:r w:rsidRPr="006D62BF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6D62BF">
            <w:rPr>
              <w:color w:val="FFFFFF"/>
              <w:sz w:val="2"/>
              <w:szCs w:val="2"/>
            </w:rPr>
            <w:fldChar w:fldCharType="separate"/>
          </w:r>
          <w:r>
            <w:rPr>
              <w:color w:val="FFFFFF"/>
              <w:sz w:val="2"/>
              <w:szCs w:val="2"/>
            </w:rPr>
            <w:instrText>Referenznummer Fehler! Unbekannter Name für Dokument-Eigenschaft. ASAN.GG ID</w:instrText>
          </w:r>
          <w:r w:rsidRPr="006D62BF">
            <w:rPr>
              <w:color w:val="FFFFFF"/>
              <w:sz w:val="2"/>
              <w:szCs w:val="2"/>
            </w:rPr>
            <w:fldChar w:fldCharType="end"/>
          </w:r>
          <w:r w:rsidRPr="006D62BF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20353F" w:rsidRPr="006D62BF" w:rsidRDefault="0020353F" w:rsidP="00321804">
          <w:pPr>
            <w:rPr>
              <w:color w:val="FFFFFF"/>
              <w:sz w:val="2"/>
              <w:szCs w:val="2"/>
              <w:highlight w:val="white"/>
            </w:rPr>
          </w:pPr>
          <w:r w:rsidRPr="006D62BF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6D62BF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6D62BF">
            <w:rPr>
              <w:color w:val="FFFFFF"/>
              <w:sz w:val="2"/>
              <w:szCs w:val="2"/>
            </w:rPr>
            <w:instrText>Textmarke.Metadaten</w:instrText>
          </w:r>
          <w:r w:rsidRPr="006D62BF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6D62BF">
            <w:rPr>
              <w:color w:val="FFFFFF"/>
              <w:sz w:val="2"/>
              <w:szCs w:val="2"/>
              <w:highlight w:val="white"/>
            </w:rPr>
            <w:fldChar w:fldCharType="separate"/>
          </w:r>
          <w:r>
            <w:rPr>
              <w:color w:val="FFFFFF"/>
              <w:sz w:val="2"/>
              <w:szCs w:val="2"/>
              <w:highlight w:val="white"/>
            </w:rPr>
            <w:instrText>Referenznummer Fehler! Unbekannter Name für Dokument-Eigenschaft. ASAN.GG ID</w:instrText>
          </w:r>
          <w:r w:rsidRPr="006D62BF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20353F" w:rsidRPr="006D62BF" w:rsidRDefault="0020353F" w:rsidP="00321804">
          <w:pPr>
            <w:rPr>
              <w:noProof/>
              <w:color w:val="FFFFFF"/>
              <w:sz w:val="2"/>
              <w:szCs w:val="2"/>
            </w:rPr>
          </w:pPr>
          <w:r w:rsidRPr="006D62BF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6D62BF">
            <w:rPr>
              <w:color w:val="FFFFFF"/>
              <w:sz w:val="2"/>
              <w:szCs w:val="2"/>
            </w:rPr>
            <w:fldChar w:fldCharType="separate"/>
          </w:r>
        </w:p>
        <w:p w:rsidR="0020353F" w:rsidRPr="006D62BF" w:rsidRDefault="0020353F" w:rsidP="00321804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noProof/>
              <w:color w:val="FFFFFF"/>
              <w:sz w:val="2"/>
              <w:szCs w:val="2"/>
              <w:highlight w:val="white"/>
            </w:rPr>
            <w:t>Referenznummer Fehler! Unbekannter Name für Dokument-Eigenschaft. ASAN.GG ID</w:t>
          </w:r>
        </w:p>
        <w:p w:rsidR="0020353F" w:rsidRPr="006D62BF" w:rsidRDefault="0020353F" w:rsidP="00321804">
          <w:pPr>
            <w:rPr>
              <w:color w:val="FFFFFF"/>
              <w:sz w:val="2"/>
              <w:szCs w:val="2"/>
              <w:lang w:eastAsia="de-DE"/>
            </w:rPr>
          </w:pPr>
          <w:r w:rsidRPr="006D62BF">
            <w:rPr>
              <w:color w:val="FFFFFF"/>
              <w:sz w:val="2"/>
              <w:szCs w:val="2"/>
            </w:rPr>
            <w:fldChar w:fldCharType="end"/>
          </w:r>
        </w:p>
      </w:tc>
    </w:tr>
  </w:tbl>
  <w:p w:rsidR="0020353F" w:rsidRPr="006D62BF" w:rsidRDefault="0020353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Default="00E7029D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36E05" w:rsidTr="005D0B28">
      <w:tc>
        <w:tcPr>
          <w:tcW w:w="6177" w:type="dxa"/>
          <w:vAlign w:val="center"/>
        </w:tcPr>
        <w:p w:rsidR="00E7029D" w:rsidRPr="007970F5" w:rsidRDefault="0020353F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 w:rsidR="00701777"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701777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E7029D" w:rsidRPr="00F82120" w:rsidRDefault="0020353F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833D02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="000C6FAB">
            <w:rPr>
              <w:lang w:eastAsia="de-DE"/>
            </w:rPr>
            <w:fldChar w:fldCharType="begin"/>
          </w:r>
          <w:r w:rsidR="000C6FAB">
            <w:rPr>
              <w:lang w:eastAsia="de-DE"/>
            </w:rPr>
            <w:instrText xml:space="preserve"> NUMPAGES  \* Arabic  \* MERGEFORMAT </w:instrText>
          </w:r>
          <w:r w:rsidR="000C6FAB">
            <w:rPr>
              <w:lang w:eastAsia="de-DE"/>
            </w:rPr>
            <w:fldChar w:fldCharType="separate"/>
          </w:r>
          <w:r w:rsidR="00833D02">
            <w:rPr>
              <w:noProof/>
              <w:lang w:eastAsia="de-DE"/>
            </w:rPr>
            <w:t>2</w:t>
          </w:r>
          <w:r w:rsidR="000C6FAB">
            <w:rPr>
              <w:lang w:eastAsia="de-DE"/>
            </w:rPr>
            <w:fldChar w:fldCharType="end"/>
          </w:r>
        </w:p>
      </w:tc>
    </w:tr>
    <w:tr w:rsidR="00436E05" w:rsidTr="005D0B28">
      <w:tc>
        <w:tcPr>
          <w:tcW w:w="6177" w:type="dxa"/>
          <w:vAlign w:val="center"/>
        </w:tcPr>
        <w:p w:rsidR="00E7029D" w:rsidRPr="00B97F1C" w:rsidRDefault="00E7029D" w:rsidP="009500C4">
          <w:pPr>
            <w:pStyle w:val="Fusszeile-Pfad"/>
            <w:rPr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:rsidR="00E7029D" w:rsidRPr="009500C4" w:rsidRDefault="00E7029D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0"/>
  </w:tbl>
  <w:p w:rsidR="00E7029D" w:rsidRDefault="00E7029D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Pr="003173DA" w:rsidRDefault="0020353F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917EB">
      <w:rPr>
        <w:noProof/>
      </w:rPr>
      <w:instrText>06.12.2024, 09:52:43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B917EB">
      <w:rPr>
        <w:noProof/>
      </w:rPr>
      <w:t>06.12.2024, 09:52:43</w:t>
    </w:r>
    <w:r w:rsidR="00B917EB" w:rsidRPr="003173DA">
      <w:rPr>
        <w:noProof/>
        <w:lang w:val="en-US"/>
      </w:rPr>
      <w:t xml:space="preserve">, </w:t>
    </w:r>
    <w:r w:rsidR="00B917EB">
      <w:rPr>
        <w:noProof/>
        <w:lang w:val="en-US"/>
      </w:rPr>
      <w:t>Dokument3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917EB">
      <w:rPr>
        <w:noProof/>
      </w:rPr>
      <w:instrText>06.12.2024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B917EB">
      <w:rPr>
        <w:noProof/>
      </w:rPr>
      <w:t>06.12.2024</w:t>
    </w:r>
    <w:r w:rsidR="00B917EB" w:rsidRPr="003173DA">
      <w:rPr>
        <w:noProof/>
        <w:lang w:val="en-US"/>
      </w:rPr>
      <w:t xml:space="preserve">, </w:t>
    </w:r>
    <w:r w:rsidR="00B917EB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3F" w:rsidRPr="0020353F" w:rsidRDefault="0020353F">
      <w:r w:rsidRPr="0020353F">
        <w:separator/>
      </w:r>
    </w:p>
  </w:footnote>
  <w:footnote w:type="continuationSeparator" w:id="0">
    <w:p w:rsidR="0020353F" w:rsidRPr="0020353F" w:rsidRDefault="0020353F">
      <w:r w:rsidRPr="002035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Pr="0020353F" w:rsidRDefault="0020353F" w:rsidP="0020353F">
    <w:r w:rsidRPr="0020353F">
      <w:rPr>
        <w:noProof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53F">
      <w:t> </w:t>
    </w:r>
  </w:p>
  <w:p w:rsidR="00E7029D" w:rsidRPr="0020353F" w:rsidRDefault="0020353F" w:rsidP="003D3E87">
    <w:r w:rsidRPr="0020353F">
      <w:rPr>
        <w:noProof/>
      </w:rPr>
      <w:drawing>
        <wp:anchor distT="0" distB="0" distL="114300" distR="114300" simplePos="0" relativeHeight="251656192" behindDoc="1" locked="1" layoutInCell="1" hidden="1" allowOverlap="1">
          <wp:simplePos x="0" y="0"/>
          <wp:positionH relativeFrom="margin">
            <wp:posOffset>4692015</wp:posOffset>
          </wp:positionH>
          <wp:positionV relativeFrom="paragraph">
            <wp:posOffset>-450850</wp:posOffset>
          </wp:positionV>
          <wp:extent cx="1612900" cy="1016000"/>
          <wp:effectExtent l="0" t="0" r="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94323" name="dfcb3621-5d45-4e40-af11-2f4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353F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3F" w:rsidRPr="006D62BF" w:rsidRDefault="0020353F" w:rsidP="00321804">
    <w:pPr>
      <w:ind w:left="-1418"/>
      <w:rPr>
        <w:noProof/>
        <w:color w:val="FFFFFF" w:themeColor="background1"/>
        <w:sz w:val="4"/>
        <w:szCs w:val="4"/>
      </w:rPr>
    </w:pPr>
    <w:r w:rsidRPr="006D62BF">
      <w:rPr>
        <w:noProof/>
        <w:color w:val="FFFFFF" w:themeColor="background1"/>
        <w:sz w:val="4"/>
        <w:szCs w:val="4"/>
      </w:rPr>
      <w:t>OMRArchivAnfang±</w:t>
    </w:r>
    <w:sdt>
      <w:sdtPr>
        <w:rPr>
          <w:noProof/>
          <w:color w:val="FFFFFF" w:themeColor="background1"/>
          <w:sz w:val="4"/>
          <w:szCs w:val="4"/>
        </w:rPr>
        <w:alias w:val="Schlüsselwörter"/>
        <w:id w:val="-248427841"/>
        <w:placeholder>
          <w:docPart w:val="E4B9547BF8A0495EA6AFD298AFFB3F10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Pr="006D62BF">
          <w:rPr>
            <w:noProof/>
            <w:color w:val="FFFFFF" w:themeColor="background1"/>
            <w:sz w:val="4"/>
            <w:szCs w:val="4"/>
          </w:rPr>
          <w:t>[Schlüsselwörter]</w:t>
        </w:r>
      </w:sdtContent>
    </w:sdt>
    <w:r w:rsidRPr="006D62BF">
      <w:rPr>
        <w:noProof/>
        <w:color w:val="FFFFFF" w:themeColor="background1"/>
        <w:sz w:val="4"/>
        <w:szCs w:val="4"/>
      </w:rPr>
      <w:t>±</w:t>
    </w:r>
    <w:sdt>
      <w:sdtPr>
        <w:rPr>
          <w:noProof/>
          <w:color w:val="FFFFFF" w:themeColor="background1"/>
          <w:sz w:val="4"/>
          <w:szCs w:val="4"/>
        </w:rPr>
        <w:alias w:val="Kategorie"/>
        <w:id w:val="-950165087"/>
        <w:placeholder>
          <w:docPart w:val="25EA6EAE0C914A5297C1ED26A9CDDA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Pr="006D62BF">
          <w:rPr>
            <w:noProof/>
            <w:color w:val="FFFFFF" w:themeColor="background1"/>
            <w:sz w:val="4"/>
            <w:szCs w:val="4"/>
          </w:rPr>
          <w:t>[Kategorie]</w:t>
        </w:r>
      </w:sdtContent>
    </w:sdt>
    <w:r w:rsidRPr="006D62BF">
      <w:rPr>
        <w:noProof/>
        <w:color w:val="FFFFFF" w:themeColor="background1"/>
        <w:sz w:val="4"/>
        <w:szCs w:val="4"/>
      </w:rPr>
      <w:t>±</w:t>
    </w:r>
    <w:r w:rsidRPr="006D62BF">
      <w:rPr>
        <w:noProof/>
        <w:color w:val="FFFFFF" w:themeColor="background1"/>
        <w:sz w:val="4"/>
        <w:szCs w:val="4"/>
      </w:rPr>
      <w:fldChar w:fldCharType="begin"/>
    </w:r>
    <w:r w:rsidRPr="006D62BF">
      <w:rPr>
        <w:noProof/>
        <w:color w:val="FFFFFF" w:themeColor="background1"/>
        <w:sz w:val="4"/>
        <w:szCs w:val="4"/>
      </w:rPr>
      <w:instrText xml:space="preserve"> DOCPROPERTY "Recipient.DeliveryOption"\*CHARFORMAT </w:instrText>
    </w:r>
    <w:r w:rsidRPr="006D62BF">
      <w:rPr>
        <w:noProof/>
        <w:color w:val="FFFFFF" w:themeColor="background1"/>
        <w:sz w:val="4"/>
        <w:szCs w:val="4"/>
      </w:rPr>
      <w:fldChar w:fldCharType="end"/>
    </w:r>
    <w:r w:rsidRPr="006D62BF">
      <w:rPr>
        <w:noProof/>
        <w:color w:val="FFFFFF" w:themeColor="background1"/>
        <w:sz w:val="4"/>
        <w:szCs w:val="4"/>
      </w:rPr>
      <w:t>±</w:t>
    </w:r>
    <w:r w:rsidRPr="006D62BF">
      <w:rPr>
        <w:noProof/>
        <w:color w:val="FFFFFF" w:themeColor="background1"/>
        <w:sz w:val="4"/>
        <w:szCs w:val="4"/>
      </w:rPr>
      <w:fldChar w:fldCharType="begin"/>
    </w:r>
    <w:r w:rsidRPr="006D62BF">
      <w:rPr>
        <w:noProof/>
        <w:color w:val="FFFFFF" w:themeColor="background1"/>
        <w:sz w:val="4"/>
        <w:szCs w:val="4"/>
      </w:rPr>
      <w:instrText xml:space="preserve"> DOCPROPERTY "Author.Name"\*CHARFORMAT </w:instrText>
    </w:r>
    <w:r w:rsidRPr="006D62BF">
      <w:rPr>
        <w:noProof/>
        <w:color w:val="FFFFFF" w:themeColor="background1"/>
        <w:sz w:val="4"/>
        <w:szCs w:val="4"/>
      </w:rPr>
      <w:fldChar w:fldCharType="separate"/>
    </w:r>
    <w:r>
      <w:rPr>
        <w:noProof/>
        <w:color w:val="FFFFFF" w:themeColor="background1"/>
        <w:sz w:val="4"/>
        <w:szCs w:val="4"/>
      </w:rPr>
      <w:t>Anne Marie Roentgen</w:t>
    </w:r>
    <w:r w:rsidRPr="006D62BF">
      <w:rPr>
        <w:noProof/>
        <w:color w:val="FFFFFF" w:themeColor="background1"/>
        <w:sz w:val="4"/>
        <w:szCs w:val="4"/>
      </w:rPr>
      <w:fldChar w:fldCharType="end"/>
    </w:r>
    <w:r w:rsidRPr="006D62BF">
      <w:rPr>
        <w:noProof/>
        <w:color w:val="FFFFFF" w:themeColor="background1"/>
        <w:sz w:val="4"/>
        <w:szCs w:val="4"/>
      </w:rPr>
      <w:t>±OMRArchivEnde</w:t>
    </w:r>
  </w:p>
  <w:p w:rsidR="0020353F" w:rsidRPr="006D62BF" w:rsidRDefault="0020353F" w:rsidP="006D62BF">
    <w:r w:rsidRPr="006D62BF">
      <w:rPr>
        <w:noProof/>
      </w:rPr>
      <w:drawing>
        <wp:anchor distT="0" distB="0" distL="114300" distR="114300" simplePos="0" relativeHeight="251671552" behindDoc="1" locked="1" layoutInCell="1" allowOverlap="1" wp14:anchorId="17F4B81B" wp14:editId="2247B4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62BF">
      <w:t> </w:t>
    </w:r>
  </w:p>
  <w:p w:rsidR="0020353F" w:rsidRPr="006D62BF" w:rsidRDefault="0020353F">
    <w:r w:rsidRPr="006D62BF">
      <w:rPr>
        <w:noProof/>
      </w:rPr>
      <w:drawing>
        <wp:anchor distT="0" distB="0" distL="114300" distR="114300" simplePos="0" relativeHeight="251670528" behindDoc="1" locked="1" layoutInCell="1" hidden="1" allowOverlap="1" wp14:anchorId="33ED4A5E" wp14:editId="314AC939">
          <wp:simplePos x="0" y="0"/>
          <wp:positionH relativeFrom="column">
            <wp:posOffset>1995170</wp:posOffset>
          </wp:positionH>
          <wp:positionV relativeFrom="paragraph">
            <wp:posOffset>-451485</wp:posOffset>
          </wp:positionV>
          <wp:extent cx="2837815" cy="1333500"/>
          <wp:effectExtent l="0" t="0" r="635" b="0"/>
          <wp:wrapNone/>
          <wp:docPr id="5" name="7d0aa170-7a06-400a-bceb-e21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500019" name="7d0aa170-7a06-400a-bceb-e21f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1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D62BF">
      <w:t> </w:t>
    </w:r>
  </w:p>
  <w:p w:rsidR="0020353F" w:rsidRPr="006D62BF" w:rsidRDefault="0020353F">
    <w:pPr>
      <w:rPr>
        <w:sz w:val="18"/>
      </w:rPr>
    </w:pPr>
  </w:p>
  <w:p w:rsidR="0020353F" w:rsidRPr="006D62BF" w:rsidRDefault="0020353F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20353F" w:rsidRPr="006D62BF" w:rsidTr="00321804">
      <w:trPr>
        <w:trHeight w:hRule="exact" w:val="20"/>
        <w:hidden/>
      </w:trPr>
      <w:tc>
        <w:tcPr>
          <w:tcW w:w="9071" w:type="dxa"/>
        </w:tcPr>
        <w:p w:rsidR="0020353F" w:rsidRPr="006D62BF" w:rsidRDefault="0020353F" w:rsidP="00321804">
          <w:pPr>
            <w:rPr>
              <w:vanish/>
            </w:rPr>
          </w:pPr>
        </w:p>
        <w:p w:rsidR="0020353F" w:rsidRPr="006D62BF" w:rsidRDefault="0020353F" w:rsidP="00321804">
          <w:pPr>
            <w:rPr>
              <w:vanish/>
            </w:rPr>
          </w:pPr>
        </w:p>
      </w:tc>
    </w:tr>
  </w:tbl>
  <w:p w:rsidR="0020353F" w:rsidRPr="006D62BF" w:rsidRDefault="0020353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Pr="0051144A" w:rsidRDefault="00E7029D" w:rsidP="003D3E8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9D" w:rsidRDefault="00E7029D">
    <w:pPr>
      <w:spacing w:line="20" w:lineRule="exact"/>
      <w:rPr>
        <w:sz w:val="2"/>
        <w:szCs w:val="2"/>
      </w:rPr>
    </w:pPr>
  </w:p>
  <w:p w:rsidR="00E7029D" w:rsidRPr="00473DA5" w:rsidRDefault="0020353F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15715619"/>
    <w:multiLevelType w:val="hybridMultilevel"/>
    <w:tmpl w:val="6F6CFE44"/>
    <w:lvl w:ilvl="0" w:tplc="E6AA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5250276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E6E20C3E" w:tentative="1">
      <w:start w:val="1"/>
      <w:numFmt w:val="lowerLetter"/>
      <w:lvlText w:val="%2."/>
      <w:lvlJc w:val="left"/>
      <w:pPr>
        <w:ind w:left="1440" w:hanging="360"/>
      </w:pPr>
    </w:lvl>
    <w:lvl w:ilvl="2" w:tplc="FB686348" w:tentative="1">
      <w:start w:val="1"/>
      <w:numFmt w:val="lowerRoman"/>
      <w:lvlText w:val="%3."/>
      <w:lvlJc w:val="right"/>
      <w:pPr>
        <w:ind w:left="2160" w:hanging="180"/>
      </w:pPr>
    </w:lvl>
    <w:lvl w:ilvl="3" w:tplc="5E44D55A" w:tentative="1">
      <w:start w:val="1"/>
      <w:numFmt w:val="decimal"/>
      <w:lvlText w:val="%4."/>
      <w:lvlJc w:val="left"/>
      <w:pPr>
        <w:ind w:left="2880" w:hanging="360"/>
      </w:pPr>
    </w:lvl>
    <w:lvl w:ilvl="4" w:tplc="98B6E67C" w:tentative="1">
      <w:start w:val="1"/>
      <w:numFmt w:val="lowerLetter"/>
      <w:lvlText w:val="%5."/>
      <w:lvlJc w:val="left"/>
      <w:pPr>
        <w:ind w:left="3600" w:hanging="360"/>
      </w:pPr>
    </w:lvl>
    <w:lvl w:ilvl="5" w:tplc="E8E2DEA8" w:tentative="1">
      <w:start w:val="1"/>
      <w:numFmt w:val="lowerRoman"/>
      <w:lvlText w:val="%6."/>
      <w:lvlJc w:val="right"/>
      <w:pPr>
        <w:ind w:left="4320" w:hanging="180"/>
      </w:pPr>
    </w:lvl>
    <w:lvl w:ilvl="6" w:tplc="6E24C4A8" w:tentative="1">
      <w:start w:val="1"/>
      <w:numFmt w:val="decimal"/>
      <w:lvlText w:val="%7."/>
      <w:lvlJc w:val="left"/>
      <w:pPr>
        <w:ind w:left="5040" w:hanging="360"/>
      </w:pPr>
    </w:lvl>
    <w:lvl w:ilvl="7" w:tplc="0EF05CF6" w:tentative="1">
      <w:start w:val="1"/>
      <w:numFmt w:val="lowerLetter"/>
      <w:lvlText w:val="%8."/>
      <w:lvlJc w:val="left"/>
      <w:pPr>
        <w:ind w:left="5760" w:hanging="360"/>
      </w:pPr>
    </w:lvl>
    <w:lvl w:ilvl="8" w:tplc="A786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C6E6E2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9AA5E24" w:tentative="1">
      <w:start w:val="1"/>
      <w:numFmt w:val="lowerLetter"/>
      <w:lvlText w:val="%2."/>
      <w:lvlJc w:val="left"/>
      <w:pPr>
        <w:ind w:left="1440" w:hanging="360"/>
      </w:pPr>
    </w:lvl>
    <w:lvl w:ilvl="2" w:tplc="DE5061F2" w:tentative="1">
      <w:start w:val="1"/>
      <w:numFmt w:val="lowerRoman"/>
      <w:lvlText w:val="%3."/>
      <w:lvlJc w:val="right"/>
      <w:pPr>
        <w:ind w:left="2160" w:hanging="180"/>
      </w:pPr>
    </w:lvl>
    <w:lvl w:ilvl="3" w:tplc="D7905132" w:tentative="1">
      <w:start w:val="1"/>
      <w:numFmt w:val="decimal"/>
      <w:lvlText w:val="%4."/>
      <w:lvlJc w:val="left"/>
      <w:pPr>
        <w:ind w:left="2880" w:hanging="360"/>
      </w:pPr>
    </w:lvl>
    <w:lvl w:ilvl="4" w:tplc="4328A9DC" w:tentative="1">
      <w:start w:val="1"/>
      <w:numFmt w:val="lowerLetter"/>
      <w:lvlText w:val="%5."/>
      <w:lvlJc w:val="left"/>
      <w:pPr>
        <w:ind w:left="3600" w:hanging="360"/>
      </w:pPr>
    </w:lvl>
    <w:lvl w:ilvl="5" w:tplc="E4BC84F0" w:tentative="1">
      <w:start w:val="1"/>
      <w:numFmt w:val="lowerRoman"/>
      <w:lvlText w:val="%6."/>
      <w:lvlJc w:val="right"/>
      <w:pPr>
        <w:ind w:left="4320" w:hanging="180"/>
      </w:pPr>
    </w:lvl>
    <w:lvl w:ilvl="6" w:tplc="672EAAFE" w:tentative="1">
      <w:start w:val="1"/>
      <w:numFmt w:val="decimal"/>
      <w:lvlText w:val="%7."/>
      <w:lvlJc w:val="left"/>
      <w:pPr>
        <w:ind w:left="5040" w:hanging="360"/>
      </w:pPr>
    </w:lvl>
    <w:lvl w:ilvl="7" w:tplc="56CE765C" w:tentative="1">
      <w:start w:val="1"/>
      <w:numFmt w:val="lowerLetter"/>
      <w:lvlText w:val="%8."/>
      <w:lvlJc w:val="left"/>
      <w:pPr>
        <w:ind w:left="5760" w:hanging="360"/>
      </w:pPr>
    </w:lvl>
    <w:lvl w:ilvl="8" w:tplc="412CB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EF2B5B"/>
    <w:multiLevelType w:val="hybridMultilevel"/>
    <w:tmpl w:val="20605AB6"/>
    <w:lvl w:ilvl="0" w:tplc="1DF46414">
      <w:start w:val="1"/>
      <w:numFmt w:val="bullet"/>
      <w:lvlText w:val="–"/>
      <w:lvlJc w:val="left"/>
      <w:pPr>
        <w:ind w:left="720" w:hanging="360"/>
      </w:pPr>
      <w:rPr>
        <w:rFonts w:ascii="Ubuntu" w:hAnsi="Ubuntu" w:hint="default"/>
      </w:rPr>
    </w:lvl>
    <w:lvl w:ilvl="1" w:tplc="D44CE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E4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E4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23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22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E9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E5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F0E2E"/>
    <w:multiLevelType w:val="hybridMultilevel"/>
    <w:tmpl w:val="2A22DF00"/>
    <w:lvl w:ilvl="0" w:tplc="5E321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9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"/>
    <w:docVar w:name="OawAttachedTemplate" w:val="Vorlage_Leer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category&gt;&lt;/category&gt;&lt;keywords&gt;&lt;/keywords&gt;&lt;comments&gt;&lt;/comments&gt;&lt;hyperlinkBase&gt;&lt;/hyperlinkBase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/word&gt;&lt;PDF&gt;&lt;fileName&gt;&lt;/fileName&gt;&lt;contentType&gt;&lt;/contentType&gt;&lt;contentStatus&gt;&lt;/contentStatus&gt;&lt;language&gt;&lt;/language&gt;&lt;documentVersion&gt;&lt;/documentVersion&gt;&lt;defaultPath&gt;&lt;/defaultPath&gt;&lt;category&gt;&lt;/category&gt;&lt;keywords&gt;&lt;/keywords&gt;&lt;comments&gt;&lt;/comments&gt;&lt;hyperlinkBase&gt;&lt;/hyperlinkBase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6012014325714316906&quot; PrimaryUID=&quot;ClientSuite&quot;&gt;&lt;Field Name=&quot;IDName&quot; Value=&quot;GSD, Veterinärdienst&quot;/&gt;&lt;Field Name=&quot;Departement&quot; Value=&quot;Gesundheits- und Sozialdepartement&quot;/&gt;&lt;Field Name=&quot;Dienststelle1&quot; Value=&quot;Veterinärdienst&quot;/&gt;&lt;Field Name=&quot;Dienststelle2&quot; Value=&quot;&quot;/&gt;&lt;Field Name=&quot;Abteilung1&quot; Value=&quot;&quot;/&gt;&lt;Field Name=&quot;Abteilung2&quot; Value=&quot;&quot;/&gt;&lt;Field Name=&quot;AddressB1&quot; Value=&quot;Veterinärdienst&quot;/&gt;&lt;Field Name=&quot;AddressB2&quot; Value=&quot;&quot;/&gt;&lt;Field Name=&quot;AddressB3&quot; Value=&quot;&quot;/&gt;&lt;Field Name=&quot;AddressB4&quot; Value=&quot;&quot;/&gt;&lt;Field Name=&quot;AddressN1&quot; Value=&quot;Meyerstrasse 20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+41 41 228 61 3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veterinaerdienst@lu.ch&quot;/&gt;&lt;Field Name=&quot;Internet&quot; Value=&quot;www.veterinaerdienst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60120143257143169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06040509495284662868&quot; EntryUID=&quot;75911511012128233741881882435166757639&quot; PrimaryUID=&quot;ClientSuite&quot;&gt;&lt;Field Name=&quot;IDName&quot; Value=&quot;Konrad Tamara, VETD&quot;/&gt;&lt;Field Name=&quot;Name&quot; Value=&quot;Tamara Konrad&quot;/&gt;&lt;Field Name=&quot;PersonalNumber&quot; Value=&quot;&quot;/&gt;&lt;Field Name=&quot;DirectPhone&quot; Value=&quot;041 228 61 94&quot;/&gt;&lt;Field Name=&quot;DirectFax&quot; Value=&quot;&quot;/&gt;&lt;Field Name=&quot;Mobile&quot; Value=&quot;&quot;/&gt;&lt;Field Name=&quot;EMail&quot; Value=&quot;tamara.konrad@lu.ch&quot;/&gt;&lt;Field Name=&quot;Function&quot; Value=&quot;Leiterin Zentrale Dienste&quot;/&gt;&lt;Field Name=&quot;SignatureHighResColor&quot; Value=&quot;&quot;/&gt;&lt;Field Name=&quot;Initials&quot; Value=&quot;tk&quot;/&gt;&lt;Field Name=&quot;SignatureAdditional2&quot; Value=&quot;&quot;/&gt;&lt;Field Name=&quot;SignatureAdditional1&quot; Value=&quot;&quot;/&gt;&lt;Field Name=&quot;Lizenz_noetig&quot; Value=&quot;Ja&quot;/&gt;&lt;Field Name=&quot;Data_UID&quot; Value=&quot;759115110121282337418818824351667576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0212191811121321310321301031x&quot; EntryUID=&quot;75911511012128233741881882435166757639&quot; PrimaryUID=&quot;ClientSuite&quot;&gt;&lt;Field Name=&quot;IDName&quot; Value=&quot;Konrad Tamara, VETD&quot;/&gt;&lt;Field Name=&quot;Name&quot; Value=&quot;Tamara Konrad&quot;/&gt;&lt;Field Name=&quot;PersonalNumber&quot; Value=&quot;&quot;/&gt;&lt;Field Name=&quot;DirectPhone&quot; Value=&quot;041 228 61 94&quot;/&gt;&lt;Field Name=&quot;DirectFax&quot; Value=&quot;&quot;/&gt;&lt;Field Name=&quot;Mobile&quot; Value=&quot;&quot;/&gt;&lt;Field Name=&quot;EMail&quot; Value=&quot;tamara.konrad@lu.ch&quot;/&gt;&lt;Field Name=&quot;Function&quot; Value=&quot;Leiterin Zentrale Dienste&quot;/&gt;&lt;Field Name=&quot;SignatureHighResColor&quot; Value=&quot;&quot;/&gt;&lt;Field Name=&quot;Initials&quot; Value=&quot;tk&quot;/&gt;&lt;Field Name=&quot;SignatureAdditional2&quot; Value=&quot;&quot;/&gt;&lt;Field Name=&quot;SignatureAdditional1&quot; Value=&quot;&quot;/&gt;&lt;Field Name=&quot;Lizenz_noetig&quot; Value=&quot;Ja&quot;/&gt;&lt;Field Name=&quot;Data_UID&quot; Value=&quot;759115110121282337418818824351667576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10072016315072560894&quot; EntryUID=&quot;22158231311581068761289217356533776229&quot; PrimaryUID=&quot;ClientSuite&quot;&gt;&lt;Field Name=&quot;IDName&quot; Value=&quot;Brügger Martin, VETD&quot;/&gt;&lt;Field Name=&quot;Name&quot; Value=&quot;Dr. Martin Brügger&quot;/&gt;&lt;Field Name=&quot;PersonalNumber&quot; Value=&quot;&quot;/&gt;&lt;Field Name=&quot;DirectPhone&quot; Value=&quot;041 228 61 35&quot;/&gt;&lt;Field Name=&quot;DirectFax&quot; Value=&quot;&quot;/&gt;&lt;Field Name=&quot;Mobile&quot; Value=&quot;&quot;/&gt;&lt;Field Name=&quot;EMail&quot; Value=&quot;martin.bruegger@lu.ch&quot;/&gt;&lt;Field Name=&quot;Function&quot; Value=&quot;Kantonstierarzt&quot;/&gt;&lt;Field Name=&quot;SignatureHighResColor&quot; Value=&quot;&quot;/&gt;&lt;Field Name=&quot;Initials&quot; Value=&quot;mb&quot;/&gt;&lt;Field Name=&quot;SignatureAdditional2&quot; Value=&quot;&quot;/&gt;&lt;Field Name=&quot;SignatureAdditional1&quot; Value=&quot;&quot;/&gt;&lt;Field Name=&quot;Lizenz_noetig&quot; Value=&quot;Ja&quot;/&gt;&lt;Field Name=&quot;Data_UID&quot; Value=&quot;2215823131158106876128921735653377622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03080714212273705547&quot; EntryUID=&quot;&quot; UserInformation=&quot;Data from SAP&quot; Interface=&quot;-1&quot;&gt;&lt;/DocProp&gt;&lt;DocProp UID=&quot;2002122010583847234010578&quot; EntryUID=&quot;75911511012128233741881882435166757639&quot; PrimaryUID=&quot;ClientSuite&quot;&gt;&lt;Field Name=&quot;IDName&quot; Value=&quot;Konrad Tamara, VETD&quot;/&gt;&lt;Field Name=&quot;Name&quot; Value=&quot;Tamara Konrad&quot;/&gt;&lt;Field Name=&quot;PersonalNumber&quot; Value=&quot;&quot;/&gt;&lt;Field Name=&quot;DirectPhone&quot; Value=&quot;041 228 61 94&quot;/&gt;&lt;Field Name=&quot;DirectFax&quot; Value=&quot;&quot;/&gt;&lt;Field Name=&quot;Mobile&quot; Value=&quot;&quot;/&gt;&lt;Field Name=&quot;EMail&quot; Value=&quot;tamara.konrad@lu.ch&quot;/&gt;&lt;Field Name=&quot;Function&quot; Value=&quot;Leiterin Zentrale Dienste&quot;/&gt;&lt;Field Name=&quot;SignatureHighResColor&quot; Value=&quot;&quot;/&gt;&lt;Field Name=&quot;Initials&quot; Value=&quot;tk&quot;/&gt;&lt;Field Name=&quot;SignatureAdditional2&quot; Value=&quot;&quot;/&gt;&lt;Field Name=&quot;SignatureAdditional1&quot; Value=&quot;&quot;/&gt;&lt;Field Name=&quot;Lizenz_noetig&quot; Value=&quot;Ja&quot;/&gt;&lt;Field Name=&quot;Data_UID&quot; Value=&quot;759115110121282337418818824351667576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03061115381095709037&quot; EntryUID=&quot;75911511012128233741881882435166757639&quot; PrimaryUID=&quot;ClientSuite&quot;&gt;&lt;Field Name=&quot;IDName&quot; Value=&quot;Konrad Tamara, VETD&quot;/&gt;&lt;Field Name=&quot;Name&quot; Value=&quot;Tamara Konrad&quot;/&gt;&lt;Field Name=&quot;PersonalNumber&quot; Value=&quot;&quot;/&gt;&lt;Field Name=&quot;DirectPhone&quot; Value=&quot;041 228 61 94&quot;/&gt;&lt;Field Name=&quot;DirectFax&quot; Value=&quot;&quot;/&gt;&lt;Field Name=&quot;Mobile&quot; Value=&quot;&quot;/&gt;&lt;Field Name=&quot;EMail&quot; Value=&quot;tamara.konrad@lu.ch&quot;/&gt;&lt;Field Name=&quot;Function&quot; Value=&quot;Leiterin Zentrale Dienste&quot;/&gt;&lt;Field Name=&quot;SignatureHighResColor&quot; Value=&quot;&quot;/&gt;&lt;Field Name=&quot;Initials&quot; Value=&quot;tk&quot;/&gt;&lt;Field Name=&quot;SignatureAdditional2&quot; Value=&quot;&quot;/&gt;&lt;Field Name=&quot;SignatureAdditional1&quot; Value=&quot;&quot;/&gt;&lt;Field Name=&quot;Lizenz_noetig&quot; Value=&quot;Ja&quot;/&gt;&lt;Field Name=&quot;Data_UID&quot; Value=&quot;759115110121282337418818824351667576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4052211331124263958&quot;/&gt;&lt;/DocProp&gt;&lt;DocProp UID=&quot;2016110913315368876110&quot; EntryUID=&quot;2003121817293296325874&quot; PrimaryUID=&quot;ClientSuite&quot;&gt;&lt;Field Name=&quot;IDName&quot; Value=&quot;(Leer)&quot;/&gt;&lt;Field Name=&quot;SelectedUID&quot; Value=&quot;202405221133112426395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11221308280974831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0353F"/>
    <w:rsid w:val="000C6FAB"/>
    <w:rsid w:val="00111C1C"/>
    <w:rsid w:val="001141FD"/>
    <w:rsid w:val="0013396C"/>
    <w:rsid w:val="00144B3B"/>
    <w:rsid w:val="001B3B40"/>
    <w:rsid w:val="001D681E"/>
    <w:rsid w:val="0020353F"/>
    <w:rsid w:val="002225C9"/>
    <w:rsid w:val="00245B6C"/>
    <w:rsid w:val="00307053"/>
    <w:rsid w:val="003173DA"/>
    <w:rsid w:val="00357DF5"/>
    <w:rsid w:val="00363023"/>
    <w:rsid w:val="00372DF4"/>
    <w:rsid w:val="003D3E87"/>
    <w:rsid w:val="00436E05"/>
    <w:rsid w:val="00443544"/>
    <w:rsid w:val="00473DA5"/>
    <w:rsid w:val="004D2A6D"/>
    <w:rsid w:val="004F4847"/>
    <w:rsid w:val="0051144A"/>
    <w:rsid w:val="00560BE8"/>
    <w:rsid w:val="00585B75"/>
    <w:rsid w:val="005C3881"/>
    <w:rsid w:val="005D0B28"/>
    <w:rsid w:val="00616C7E"/>
    <w:rsid w:val="00672173"/>
    <w:rsid w:val="00701777"/>
    <w:rsid w:val="007970F5"/>
    <w:rsid w:val="00833D02"/>
    <w:rsid w:val="008C6370"/>
    <w:rsid w:val="008F3E8A"/>
    <w:rsid w:val="009500C4"/>
    <w:rsid w:val="009C05DE"/>
    <w:rsid w:val="009D4DB0"/>
    <w:rsid w:val="00A461BA"/>
    <w:rsid w:val="00A91874"/>
    <w:rsid w:val="00B430B7"/>
    <w:rsid w:val="00B917EB"/>
    <w:rsid w:val="00B97F1C"/>
    <w:rsid w:val="00BF53B3"/>
    <w:rsid w:val="00C22A5F"/>
    <w:rsid w:val="00D23744"/>
    <w:rsid w:val="00DE061B"/>
    <w:rsid w:val="00E012D1"/>
    <w:rsid w:val="00E34373"/>
    <w:rsid w:val="00E7029D"/>
    <w:rsid w:val="00EA287D"/>
    <w:rsid w:val="00ED6346"/>
    <w:rsid w:val="00EE4B6C"/>
    <w:rsid w:val="00F0419F"/>
    <w:rsid w:val="00F37A83"/>
    <w:rsid w:val="00F82120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E98ED9B8-9826-40BA-B578-45094A5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7FEB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3630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63023"/>
    <w:rPr>
      <w:lang w:val="de-CH"/>
    </w:rPr>
  </w:style>
  <w:style w:type="paragraph" w:styleId="Fuzeile">
    <w:name w:val="footer"/>
    <w:basedOn w:val="Standard"/>
    <w:link w:val="FuzeileZchn"/>
    <w:unhideWhenUsed/>
    <w:rsid w:val="003630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6302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onrad\AppData\Local\Temp\officeatwork\temp0004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9547BF8A0495EA6AFD298AFFB3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E91A1-E11D-40A9-9B5F-5A7E6B33721F}"/>
      </w:docPartPr>
      <w:docPartBody>
        <w:p w:rsidR="00166A50" w:rsidRDefault="00811D84">
          <w:pPr>
            <w:pStyle w:val="E4B9547BF8A0495EA6AFD298AFFB3F10"/>
          </w:pPr>
          <w:r>
            <w:t>‍</w:t>
          </w:r>
        </w:p>
      </w:docPartBody>
    </w:docPart>
    <w:docPart>
      <w:docPartPr>
        <w:name w:val="25EA6EAE0C914A5297C1ED26A9CDD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8D3AD-609E-48D1-91AE-6FF2AD9BEB14}"/>
      </w:docPartPr>
      <w:docPartBody>
        <w:p w:rsidR="00166A50" w:rsidRDefault="00811D84">
          <w:pPr>
            <w:pStyle w:val="25EA6EAE0C914A5297C1ED26A9CDDAF0"/>
          </w:pPr>
          <w:r w:rsidRPr="00357DF5">
            <w:rPr>
              <w:rStyle w:val="Fett"/>
            </w:rPr>
            <w:t xml:space="preserve"> </w:t>
          </w:r>
        </w:p>
      </w:docPartBody>
    </w:docPart>
    <w:docPart>
      <w:docPartPr>
        <w:name w:val="1908AADF11794881B8D60DFC709B4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8B5A-BC3E-4A9B-8C01-9F3C5140471F}"/>
      </w:docPartPr>
      <w:docPartBody>
        <w:p w:rsidR="00166A50" w:rsidRDefault="00811D84" w:rsidP="00811D84">
          <w:pPr>
            <w:pStyle w:val="1908AADF11794881B8D60DFC709B414C"/>
          </w:pPr>
          <w:r w:rsidRPr="0030305C">
            <w:t xml:space="preserve"> </w:t>
          </w:r>
        </w:p>
      </w:docPartBody>
    </w:docPart>
    <w:docPart>
      <w:docPartPr>
        <w:name w:val="F354139B62154EA0850C5DDD472BB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40A3F-C145-465C-BE7B-0220D127F7EB}"/>
      </w:docPartPr>
      <w:docPartBody>
        <w:p w:rsidR="00166A50" w:rsidRDefault="00811D84" w:rsidP="00811D84">
          <w:pPr>
            <w:pStyle w:val="F354139B62154EA0850C5DDD472BBAAF"/>
          </w:pPr>
          <w:r w:rsidRPr="0030305C">
            <w:t xml:space="preserve"> </w:t>
          </w:r>
        </w:p>
      </w:docPartBody>
    </w:docPart>
    <w:docPart>
      <w:docPartPr>
        <w:name w:val="8B52BFEE2C2F49719BBF6110D7850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48F07-B3E9-4B6F-87F9-E9D31721BA5C}"/>
      </w:docPartPr>
      <w:docPartBody>
        <w:p w:rsidR="00166A50" w:rsidRDefault="00811D84" w:rsidP="00811D84">
          <w:pPr>
            <w:pStyle w:val="8B52BFEE2C2F49719BBF6110D7850F8F"/>
          </w:pPr>
          <w:r w:rsidRPr="005C6434">
            <w:rPr>
              <w:rStyle w:val="Fett"/>
            </w:rPr>
            <w:t>​</w:t>
          </w:r>
        </w:p>
      </w:docPartBody>
    </w:docPart>
    <w:docPart>
      <w:docPartPr>
        <w:name w:val="4DAC73128C984E7D8C6DED3A42F18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4569A-5F05-43F5-84C4-CDB57EF9E6E0}"/>
      </w:docPartPr>
      <w:docPartBody>
        <w:p w:rsidR="00166A50" w:rsidRDefault="00811D84" w:rsidP="00811D84">
          <w:pPr>
            <w:pStyle w:val="4DAC73128C984E7D8C6DED3A42F18794"/>
          </w:pPr>
          <w:r w:rsidRPr="0046124F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84"/>
    <w:rsid w:val="00166A50"/>
    <w:rsid w:val="0081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4B9547BF8A0495EA6AFD298AFFB3F10">
    <w:name w:val="E4B9547BF8A0495EA6AFD298AFFB3F10"/>
  </w:style>
  <w:style w:type="character" w:styleId="Fett">
    <w:name w:val="Strong"/>
    <w:qFormat/>
    <w:rsid w:val="00811D84"/>
    <w:rPr>
      <w:b/>
      <w:bCs/>
    </w:rPr>
  </w:style>
  <w:style w:type="paragraph" w:customStyle="1" w:styleId="25EA6EAE0C914A5297C1ED26A9CDDAF0">
    <w:name w:val="25EA6EAE0C914A5297C1ED26A9CDDAF0"/>
  </w:style>
  <w:style w:type="paragraph" w:customStyle="1" w:styleId="5616F71B1C784B209AA8294ACC2AC292">
    <w:name w:val="5616F71B1C784B209AA8294ACC2AC292"/>
    <w:rsid w:val="00811D84"/>
  </w:style>
  <w:style w:type="paragraph" w:customStyle="1" w:styleId="1908AADF11794881B8D60DFC709B414C">
    <w:name w:val="1908AADF11794881B8D60DFC709B414C"/>
    <w:rsid w:val="00811D84"/>
  </w:style>
  <w:style w:type="paragraph" w:customStyle="1" w:styleId="F354139B62154EA0850C5DDD472BBAAF">
    <w:name w:val="F354139B62154EA0850C5DDD472BBAAF"/>
    <w:rsid w:val="00811D84"/>
  </w:style>
  <w:style w:type="paragraph" w:customStyle="1" w:styleId="8B52BFEE2C2F49719BBF6110D7850F8F">
    <w:name w:val="8B52BFEE2C2F49719BBF6110D7850F8F"/>
    <w:rsid w:val="00811D84"/>
  </w:style>
  <w:style w:type="paragraph" w:customStyle="1" w:styleId="4DAC73128C984E7D8C6DED3A42F18794">
    <w:name w:val="4DAC73128C984E7D8C6DED3A42F18794"/>
    <w:rsid w:val="00811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1>Veterinärdienst</Organisation1>
  <FooterNormal>​</FooterNormal>
  <FooterBold>​</FooterBold>
  <Departement>Gesundheits- und Sozialdepartement
</Departement>
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</officeatwork>
</file>

<file path=customXml/item4.xml><?xml version="1.0" encoding="utf-8"?>
<officeatwork xmlns="http://schemas.officeatwork.com/Formulas">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D64AFF-3AA4-415B-9925-C31FCD128E5C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041FF3F-682F-44E7-B432-8C04B0BD610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446</Words>
  <Characters>2813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Tamara Konrad</Manager>
  <Company>Gesundheits- und Sozialdepartement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Konrad</dc:creator>
  <cp:keywords/>
  <dc:description/>
  <cp:lastModifiedBy>Tamara Konrad</cp:lastModifiedBy>
  <cp:revision>2</cp:revision>
  <dcterms:created xsi:type="dcterms:W3CDTF">2024-12-06T08:53:00Z</dcterms:created>
  <dcterms:modified xsi:type="dcterms:W3CDTF">2024-12-06T08:53:00Z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Tamara Konrad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041 228 61 94</vt:lpwstr>
  </property>
  <property fmtid="{D5CDD505-2E9C-101B-9397-08002B2CF9AE}" pid="10" name="Contactperson.Name">
    <vt:lpwstr>Tamara Konrad</vt:lpwstr>
  </property>
  <property fmtid="{D5CDD505-2E9C-101B-9397-08002B2CF9AE}" pid="11" name="CustomField.ShowLogos">
    <vt:lpwstr>-1</vt:lpwstr>
  </property>
  <property fmtid="{D5CDD505-2E9C-101B-9397-08002B2CF9AE}" pid="12" name="Doc.Date">
    <vt:lpwstr>Datum</vt:lpwstr>
  </property>
  <property fmtid="{D5CDD505-2E9C-101B-9397-08002B2CF9AE}" pid="13" name="Doc.of">
    <vt:lpwstr>von</vt:lpwstr>
  </property>
  <property fmtid="{D5CDD505-2E9C-101B-9397-08002B2CF9AE}" pid="14" name="Doc.Page">
    <vt:lpwstr>Seite</vt:lpwstr>
  </property>
  <property fmtid="{D5CDD505-2E9C-101B-9397-08002B2CF9AE}" pid="15" name="Doc.Text">
    <vt:lpwstr>[Text]</vt:lpwstr>
  </property>
  <property fmtid="{D5CDD505-2E9C-101B-9397-08002B2CF9AE}" pid="16" name="Organisation.AddressB1">
    <vt:lpwstr>Veterinärdienst</vt:lpwstr>
  </property>
  <property fmtid="{D5CDD505-2E9C-101B-9397-08002B2CF9AE}" pid="17" name="Organisation.AddressB2">
    <vt:lpwstr/>
  </property>
  <property fmtid="{D5CDD505-2E9C-101B-9397-08002B2CF9AE}" pid="18" name="Organisation.AddressB3">
    <vt:lpwstr/>
  </property>
  <property fmtid="{D5CDD505-2E9C-101B-9397-08002B2CF9AE}" pid="19" name="Organisation.AddressB4">
    <vt:lpwstr/>
  </property>
  <property fmtid="{D5CDD505-2E9C-101B-9397-08002B2CF9AE}" pid="20" name="Organisation.Departement">
    <vt:lpwstr>Gesundheits- und Sozialdepartement</vt:lpwstr>
  </property>
  <property fmtid="{D5CDD505-2E9C-101B-9397-08002B2CF9AE}" pid="21" name="Outputprofile.External">
    <vt:lpwstr/>
  </property>
  <property fmtid="{D5CDD505-2E9C-101B-9397-08002B2CF9AE}" pid="22" name="Outputprofile.ExternalSignature">
    <vt:lpwstr/>
  </property>
  <property fmtid="{D5CDD505-2E9C-101B-9397-08002B2CF9AE}" pid="23" name="Outputprofile.Internal">
    <vt:lpwstr/>
  </property>
  <property fmtid="{D5CDD505-2E9C-101B-9397-08002B2CF9AE}" pid="24" name="OutputStatus">
    <vt:lpwstr>OutputStatus</vt:lpwstr>
  </property>
  <property fmtid="{D5CDD505-2E9C-101B-9397-08002B2CF9AE}" pid="25" name="Toolbar.Email">
    <vt:lpwstr>Toolbar.Email</vt:lpwstr>
  </property>
  <property fmtid="{D5CDD505-2E9C-101B-9397-08002B2CF9AE}" pid="26" name="Viacar.PIN">
    <vt:lpwstr> </vt:lpwstr>
  </property>
  <property fmtid="{D5CDD505-2E9C-101B-9397-08002B2CF9AE}" pid="27" name="StmASAN.GG_ID">
    <vt:lpwstr/>
  </property>
</Properties>
</file>