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1E0" w:firstRow="1" w:lastRow="1" w:firstColumn="1" w:lastColumn="1" w:noHBand="0" w:noVBand="0"/>
      </w:tblPr>
      <w:tblGrid>
        <w:gridCol w:w="5069"/>
      </w:tblGrid>
      <w:tr w:rsidR="00DB7A0C" w:rsidRPr="001C015B" w14:paraId="612F7465" w14:textId="77777777" w:rsidTr="005D0B28">
        <w:trPr>
          <w:cantSplit/>
          <w:trHeight w:val="462"/>
        </w:trPr>
        <w:tc>
          <w:tcPr>
            <w:tcW w:w="5069" w:type="dxa"/>
            <w:tcMar>
              <w:top w:w="0" w:type="dxa"/>
              <w:left w:w="0" w:type="dxa"/>
              <w:bottom w:w="0" w:type="dxa"/>
              <w:right w:w="0" w:type="dxa"/>
            </w:tcMar>
          </w:tcPr>
          <w:p w14:paraId="4A19F742" w14:textId="54E72351" w:rsidR="00E7029D" w:rsidRPr="001C015B" w:rsidRDefault="00CF62D2" w:rsidP="00245B6C">
            <w:pPr>
              <w:pStyle w:val="AbsenderText"/>
            </w:pPr>
            <w:sdt>
              <w:sdtPr>
                <w:tag w:val="Departement"/>
                <w:id w:val="-2001645506"/>
                <w:placeholder>
                  <w:docPart w:val="0A2AB653DD5944928E5D589D97503542"/>
                </w:placeholder>
                <w:dataBinding w:prefixMappings="xmlns:ns='http://schemas.officeatwork.com/CustomXMLPart'" w:xpath="/ns:officeatwork/ns:Departement" w:storeItemID="{77B64A57-574E-4B82-813E-6EE8CE131B6B}"/>
                <w:text w:multiLine="1"/>
              </w:sdtPr>
              <w:sdtEndPr/>
              <w:sdtContent>
                <w:r w:rsidR="001C015B">
                  <w:t>Gesundheits- und Sozialdepartement</w:t>
                </w:r>
                <w:r w:rsidR="001C015B">
                  <w:br/>
                </w:r>
              </w:sdtContent>
            </w:sdt>
            <w:r w:rsidRPr="001C015B">
              <w:t>‍</w:t>
            </w:r>
            <w:sdt>
              <w:sdtPr>
                <w:rPr>
                  <w:rStyle w:val="Fett"/>
                </w:rPr>
                <w:tag w:val="Organisation1"/>
                <w:id w:val="1195656151"/>
                <w:placeholder>
                  <w:docPart w:val="27AFB9B2FFB24BBFB6B32B302E1E113E"/>
                </w:placeholder>
                <w:dataBinding w:prefixMappings="xmlns:ns='http://schemas.officeatwork.com/CustomXMLPart'" w:xpath="/ns:officeatwork/ns:Organisation1" w:storeItemID="{77B64A57-574E-4B82-813E-6EE8CE131B6B}"/>
                <w:text w:multiLine="1"/>
              </w:sdtPr>
              <w:sdtEndPr>
                <w:rPr>
                  <w:rStyle w:val="Fett"/>
                </w:rPr>
              </w:sdtEndPr>
              <w:sdtContent>
                <w:r w:rsidR="001C015B">
                  <w:rPr>
                    <w:rStyle w:val="Fett"/>
                  </w:rPr>
                  <w:t>Veterinärdienst</w:t>
                </w:r>
              </w:sdtContent>
            </w:sdt>
          </w:p>
        </w:tc>
      </w:tr>
    </w:tbl>
    <w:p w14:paraId="7491233A" w14:textId="4E914A44" w:rsidR="00E7029D" w:rsidRPr="001C015B" w:rsidRDefault="00E7029D" w:rsidP="005D0B28">
      <w:pPr>
        <w:pStyle w:val="CityDate"/>
        <w:spacing w:before="0"/>
        <w:rPr>
          <w:sz w:val="2"/>
          <w:szCs w:val="2"/>
        </w:rPr>
        <w:sectPr w:rsidR="00E7029D" w:rsidRPr="001C015B" w:rsidSect="001C015B">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1758" w:right="1134" w:bottom="1134" w:left="1701" w:header="567" w:footer="420" w:gutter="0"/>
          <w:cols w:space="708"/>
          <w:docGrid w:linePitch="360"/>
        </w:sectPr>
      </w:pPr>
    </w:p>
    <w:p w14:paraId="7F014E6B" w14:textId="77777777" w:rsidR="00E7029D" w:rsidRPr="001C015B" w:rsidRDefault="00E7029D" w:rsidP="00585B75"/>
    <w:p w14:paraId="6AFCB13A" w14:textId="43D33AEC" w:rsidR="001C015B" w:rsidRPr="001C015B" w:rsidRDefault="001C015B" w:rsidP="001C015B">
      <w:r w:rsidRPr="001C015B">
        <w:rPr>
          <w:b/>
          <w:bCs/>
        </w:rPr>
        <w:t xml:space="preserve">Tierärztliche Bestätigung bezüglich Tiergesundheit und Transportfähigkeit beim Export von Equiden </w:t>
      </w:r>
    </w:p>
    <w:p w14:paraId="702A63DE" w14:textId="26940F87" w:rsidR="00E7029D" w:rsidRPr="001C015B" w:rsidRDefault="001C015B" w:rsidP="001C015B">
      <w:pPr>
        <w:rPr>
          <w:sz w:val="16"/>
          <w:szCs w:val="16"/>
        </w:rPr>
      </w:pPr>
      <w:r w:rsidRPr="001C015B">
        <w:rPr>
          <w:sz w:val="16"/>
          <w:szCs w:val="16"/>
        </w:rPr>
        <w:t>(Der Export ist 3 Arbeitstage vor der geplanten Ausfuhr dem Veterinäramt anzumelden. Das vorliegende Zeugnis ist durch den Privattierarzt/ Privattierärztin max. 48 Stunden vor geplanter Ausfuhr auszufüllen.)</w:t>
      </w:r>
    </w:p>
    <w:p w14:paraId="41708BFD" w14:textId="77777777" w:rsidR="001C015B" w:rsidRPr="001C015B" w:rsidRDefault="001C015B" w:rsidP="001C015B">
      <w:pPr>
        <w:rPr>
          <w:sz w:val="20"/>
          <w:szCs w:val="20"/>
        </w:rPr>
      </w:pPr>
    </w:p>
    <w:p w14:paraId="70A57826" w14:textId="69C10C0B" w:rsidR="001C015B" w:rsidRDefault="001C015B" w:rsidP="001C015B">
      <w:pPr>
        <w:rPr>
          <w:sz w:val="20"/>
          <w:szCs w:val="20"/>
        </w:rPr>
      </w:pPr>
      <w:r w:rsidRPr="001C015B">
        <w:rPr>
          <w:sz w:val="20"/>
          <w:szCs w:val="20"/>
        </w:rPr>
        <w:t xml:space="preserve">Bitte verwenden Sie pro Tier ein Exemplar. </w:t>
      </w:r>
    </w:p>
    <w:p w14:paraId="2AF2002B" w14:textId="77777777" w:rsidR="00DB22C3" w:rsidRDefault="00DB22C3" w:rsidP="001C015B">
      <w:pPr>
        <w:rPr>
          <w:sz w:val="20"/>
          <w:szCs w:val="20"/>
        </w:rPr>
      </w:pPr>
    </w:p>
    <w:p w14:paraId="1DB4B236" w14:textId="4CA72360" w:rsidR="00DB22C3" w:rsidRPr="00DB22C3" w:rsidRDefault="00DB22C3" w:rsidP="001C015B">
      <w:pPr>
        <w:rPr>
          <w:b/>
          <w:bCs/>
          <w:sz w:val="20"/>
          <w:szCs w:val="20"/>
        </w:rPr>
      </w:pPr>
      <w:r w:rsidRPr="00DB22C3">
        <w:rPr>
          <w:b/>
          <w:bCs/>
          <w:sz w:val="20"/>
          <w:szCs w:val="20"/>
        </w:rPr>
        <w:t xml:space="preserve">Name Tierhalter: </w:t>
      </w:r>
      <w:r w:rsidRPr="00DB22C3">
        <w:rPr>
          <w:b/>
          <w:bCs/>
          <w:sz w:val="20"/>
          <w:szCs w:val="20"/>
          <w:u w:val="single"/>
        </w:rPr>
        <w:tab/>
      </w:r>
      <w:r w:rsidRPr="00DB22C3">
        <w:rPr>
          <w:b/>
          <w:bCs/>
          <w:sz w:val="20"/>
          <w:szCs w:val="20"/>
          <w:u w:val="single"/>
        </w:rPr>
        <w:tab/>
      </w:r>
      <w:r w:rsidRPr="00DB22C3">
        <w:rPr>
          <w:b/>
          <w:bCs/>
          <w:sz w:val="20"/>
          <w:szCs w:val="20"/>
          <w:u w:val="single"/>
        </w:rPr>
        <w:tab/>
      </w:r>
      <w:r w:rsidRPr="00DB22C3">
        <w:rPr>
          <w:b/>
          <w:bCs/>
          <w:sz w:val="20"/>
          <w:szCs w:val="20"/>
          <w:u w:val="single"/>
        </w:rPr>
        <w:tab/>
      </w:r>
      <w:r w:rsidRPr="00DB22C3">
        <w:rPr>
          <w:b/>
          <w:bCs/>
          <w:sz w:val="20"/>
          <w:szCs w:val="20"/>
          <w:u w:val="single"/>
        </w:rPr>
        <w:tab/>
      </w:r>
      <w:r w:rsidRPr="00DB22C3">
        <w:rPr>
          <w:b/>
          <w:bCs/>
          <w:sz w:val="20"/>
          <w:szCs w:val="20"/>
          <w:u w:val="single"/>
        </w:rPr>
        <w:tab/>
      </w:r>
      <w:r w:rsidRPr="00DB22C3">
        <w:rPr>
          <w:b/>
          <w:bCs/>
          <w:sz w:val="20"/>
          <w:szCs w:val="20"/>
          <w:u w:val="single"/>
        </w:rPr>
        <w:tab/>
      </w:r>
      <w:r w:rsidRPr="00DB22C3">
        <w:rPr>
          <w:b/>
          <w:bCs/>
          <w:sz w:val="20"/>
          <w:szCs w:val="20"/>
          <w:u w:val="single"/>
        </w:rPr>
        <w:tab/>
      </w:r>
      <w:r w:rsidRPr="00DB22C3">
        <w:rPr>
          <w:b/>
          <w:bCs/>
          <w:sz w:val="20"/>
          <w:szCs w:val="20"/>
          <w:u w:val="single"/>
        </w:rPr>
        <w:tab/>
      </w:r>
      <w:r w:rsidRPr="00DB22C3">
        <w:rPr>
          <w:b/>
          <w:bCs/>
          <w:sz w:val="20"/>
          <w:szCs w:val="20"/>
          <w:u w:val="single"/>
        </w:rPr>
        <w:tab/>
      </w:r>
      <w:r w:rsidR="00CF62D2">
        <w:rPr>
          <w:b/>
          <w:bCs/>
          <w:sz w:val="20"/>
          <w:szCs w:val="20"/>
          <w:u w:val="single"/>
        </w:rPr>
        <w:t>___</w:t>
      </w:r>
    </w:p>
    <w:p w14:paraId="2A9DE158" w14:textId="77777777" w:rsidR="001C015B" w:rsidRPr="001C015B" w:rsidRDefault="001C015B" w:rsidP="001C015B">
      <w:pPr>
        <w:rPr>
          <w:b/>
          <w:bCs/>
          <w:sz w:val="20"/>
          <w:szCs w:val="20"/>
        </w:rPr>
      </w:pPr>
    </w:p>
    <w:p w14:paraId="03A9C9B0" w14:textId="79022C8F" w:rsidR="001C015B" w:rsidRPr="001C015B" w:rsidRDefault="001C015B" w:rsidP="001C015B">
      <w:pPr>
        <w:rPr>
          <w:b/>
          <w:bCs/>
          <w:sz w:val="20"/>
          <w:szCs w:val="20"/>
        </w:rPr>
      </w:pPr>
      <w:r w:rsidRPr="001C015B">
        <w:rPr>
          <w:b/>
          <w:bCs/>
          <w:sz w:val="20"/>
          <w:szCs w:val="20"/>
        </w:rPr>
        <w:t>Die unterzeichnende niedergelassene Tierärztin / der unterzeichnende niedergelassene Tierarzt bestätigt:</w:t>
      </w:r>
    </w:p>
    <w:p w14:paraId="5281DEBD" w14:textId="77777777" w:rsidR="001C015B" w:rsidRPr="001C015B" w:rsidRDefault="001C015B" w:rsidP="001C015B">
      <w:pPr>
        <w:rPr>
          <w:b/>
          <w:bCs/>
          <w:sz w:val="20"/>
          <w:szCs w:val="20"/>
        </w:rPr>
      </w:pPr>
    </w:p>
    <w:p w14:paraId="5CA63D21" w14:textId="44E65B59" w:rsidR="001C015B" w:rsidRPr="00CF62D2" w:rsidRDefault="001C015B" w:rsidP="001C015B">
      <w:pPr>
        <w:rPr>
          <w:sz w:val="20"/>
          <w:szCs w:val="20"/>
          <w:u w:val="single"/>
        </w:rPr>
      </w:pPr>
      <w:r w:rsidRPr="00CF62D2">
        <w:rPr>
          <w:sz w:val="20"/>
          <w:szCs w:val="20"/>
          <w:u w:val="single"/>
        </w:rPr>
        <w:t xml:space="preserve">Der </w:t>
      </w:r>
      <w:proofErr w:type="spellStart"/>
      <w:r w:rsidRPr="00CF62D2">
        <w:rPr>
          <w:sz w:val="20"/>
          <w:szCs w:val="20"/>
          <w:u w:val="single"/>
        </w:rPr>
        <w:t>Equide</w:t>
      </w:r>
      <w:proofErr w:type="spellEnd"/>
    </w:p>
    <w:p w14:paraId="53F760A2" w14:textId="77777777" w:rsidR="001C015B" w:rsidRPr="001C015B" w:rsidRDefault="001C015B" w:rsidP="001C015B">
      <w:pPr>
        <w:rPr>
          <w:sz w:val="20"/>
          <w:szCs w:val="20"/>
        </w:rPr>
      </w:pPr>
    </w:p>
    <w:p w14:paraId="63C96239" w14:textId="1C8EDA7A" w:rsidR="001C015B" w:rsidRPr="00DB22C3" w:rsidRDefault="001C015B" w:rsidP="001C015B">
      <w:pPr>
        <w:rPr>
          <w:sz w:val="20"/>
          <w:szCs w:val="20"/>
        </w:rPr>
      </w:pPr>
      <w:r w:rsidRPr="00DB22C3">
        <w:rPr>
          <w:sz w:val="20"/>
          <w:szCs w:val="20"/>
        </w:rPr>
        <w:t>Name:</w:t>
      </w:r>
      <w:r w:rsidR="00DB22C3">
        <w:rPr>
          <w:sz w:val="20"/>
          <w:szCs w:val="20"/>
        </w:rPr>
        <w:t xml:space="preserve"> </w:t>
      </w:r>
      <w:r w:rsidRPr="00DB22C3">
        <w:rPr>
          <w:sz w:val="20"/>
          <w:szCs w:val="20"/>
          <w:u w:val="single"/>
        </w:rPr>
        <w:tab/>
      </w:r>
      <w:r w:rsidRPr="00DB22C3">
        <w:rPr>
          <w:sz w:val="20"/>
          <w:szCs w:val="20"/>
          <w:u w:val="single"/>
        </w:rPr>
        <w:tab/>
      </w:r>
      <w:r w:rsidRPr="00DB22C3">
        <w:rPr>
          <w:sz w:val="20"/>
          <w:szCs w:val="20"/>
          <w:u w:val="single"/>
        </w:rPr>
        <w:tab/>
      </w:r>
      <w:r w:rsidRPr="00DB22C3">
        <w:rPr>
          <w:sz w:val="20"/>
          <w:szCs w:val="20"/>
          <w:u w:val="single"/>
        </w:rPr>
        <w:tab/>
      </w:r>
      <w:r w:rsidRPr="00DB22C3">
        <w:rPr>
          <w:sz w:val="20"/>
          <w:szCs w:val="20"/>
          <w:u w:val="single"/>
        </w:rPr>
        <w:tab/>
      </w:r>
      <w:r w:rsidRPr="00DB22C3">
        <w:rPr>
          <w:sz w:val="20"/>
          <w:szCs w:val="20"/>
          <w:u w:val="single"/>
        </w:rPr>
        <w:tab/>
      </w:r>
      <w:r w:rsidRPr="00DB22C3">
        <w:rPr>
          <w:sz w:val="20"/>
          <w:szCs w:val="20"/>
          <w:u w:val="single"/>
        </w:rPr>
        <w:tab/>
      </w:r>
      <w:r w:rsidRPr="00DB22C3">
        <w:rPr>
          <w:sz w:val="20"/>
          <w:szCs w:val="20"/>
          <w:u w:val="single"/>
        </w:rPr>
        <w:tab/>
      </w:r>
      <w:r w:rsidRPr="00DB22C3">
        <w:rPr>
          <w:sz w:val="20"/>
          <w:szCs w:val="20"/>
          <w:u w:val="single"/>
        </w:rPr>
        <w:tab/>
      </w:r>
      <w:r w:rsidRPr="00DB22C3">
        <w:rPr>
          <w:sz w:val="20"/>
          <w:szCs w:val="20"/>
          <w:u w:val="single"/>
        </w:rPr>
        <w:tab/>
      </w:r>
      <w:r w:rsidRPr="00DB22C3">
        <w:rPr>
          <w:sz w:val="20"/>
          <w:szCs w:val="20"/>
          <w:u w:val="single"/>
        </w:rPr>
        <w:tab/>
      </w:r>
      <w:r w:rsidR="00DB22C3">
        <w:rPr>
          <w:sz w:val="20"/>
          <w:szCs w:val="20"/>
          <w:u w:val="single"/>
        </w:rPr>
        <w:tab/>
      </w:r>
      <w:r w:rsidR="00CF62D2">
        <w:rPr>
          <w:sz w:val="20"/>
          <w:szCs w:val="20"/>
          <w:u w:val="single"/>
        </w:rPr>
        <w:t>___</w:t>
      </w:r>
    </w:p>
    <w:p w14:paraId="10070541" w14:textId="77777777" w:rsidR="001C015B" w:rsidRPr="00DB22C3" w:rsidRDefault="001C015B" w:rsidP="001C015B">
      <w:pPr>
        <w:rPr>
          <w:sz w:val="20"/>
          <w:szCs w:val="20"/>
        </w:rPr>
      </w:pPr>
    </w:p>
    <w:p w14:paraId="0937EACE" w14:textId="38734EF6" w:rsidR="001C015B" w:rsidRPr="00DB22C3" w:rsidRDefault="001C015B" w:rsidP="001C015B">
      <w:pPr>
        <w:rPr>
          <w:sz w:val="20"/>
          <w:szCs w:val="20"/>
        </w:rPr>
      </w:pPr>
      <w:r w:rsidRPr="00DB22C3">
        <w:rPr>
          <w:sz w:val="20"/>
          <w:szCs w:val="20"/>
        </w:rPr>
        <w:t>mit dem Mikrochip:</w:t>
      </w:r>
      <w:r w:rsidR="00DB22C3">
        <w:rPr>
          <w:sz w:val="20"/>
          <w:szCs w:val="20"/>
        </w:rPr>
        <w:t xml:space="preserve"> </w:t>
      </w:r>
      <w:r w:rsidRPr="00DB22C3">
        <w:rPr>
          <w:sz w:val="20"/>
          <w:szCs w:val="20"/>
          <w:u w:val="single"/>
        </w:rPr>
        <w:tab/>
      </w:r>
      <w:r w:rsidRPr="00DB22C3">
        <w:rPr>
          <w:sz w:val="20"/>
          <w:szCs w:val="20"/>
          <w:u w:val="single"/>
        </w:rPr>
        <w:tab/>
      </w:r>
      <w:r w:rsidRPr="00DB22C3">
        <w:rPr>
          <w:sz w:val="20"/>
          <w:szCs w:val="20"/>
          <w:u w:val="single"/>
        </w:rPr>
        <w:tab/>
      </w:r>
      <w:r w:rsidRPr="00DB22C3">
        <w:rPr>
          <w:sz w:val="20"/>
          <w:szCs w:val="20"/>
          <w:u w:val="single"/>
        </w:rPr>
        <w:tab/>
      </w:r>
      <w:r w:rsidRPr="00DB22C3">
        <w:rPr>
          <w:sz w:val="20"/>
          <w:szCs w:val="20"/>
          <w:u w:val="single"/>
        </w:rPr>
        <w:tab/>
      </w:r>
      <w:r w:rsidRPr="00DB22C3">
        <w:rPr>
          <w:sz w:val="20"/>
          <w:szCs w:val="20"/>
          <w:u w:val="single"/>
        </w:rPr>
        <w:tab/>
      </w:r>
      <w:r w:rsidRPr="00DB22C3">
        <w:rPr>
          <w:sz w:val="20"/>
          <w:szCs w:val="20"/>
          <w:u w:val="single"/>
        </w:rPr>
        <w:tab/>
      </w:r>
      <w:r w:rsidRPr="00DB22C3">
        <w:rPr>
          <w:sz w:val="20"/>
          <w:szCs w:val="20"/>
          <w:u w:val="single"/>
        </w:rPr>
        <w:tab/>
      </w:r>
      <w:r w:rsidRPr="00DB22C3">
        <w:rPr>
          <w:sz w:val="20"/>
          <w:szCs w:val="20"/>
          <w:u w:val="single"/>
        </w:rPr>
        <w:tab/>
      </w:r>
      <w:r w:rsidRPr="00DB22C3">
        <w:rPr>
          <w:sz w:val="20"/>
          <w:szCs w:val="20"/>
          <w:u w:val="single"/>
        </w:rPr>
        <w:tab/>
      </w:r>
      <w:r w:rsidR="00CF62D2">
        <w:rPr>
          <w:sz w:val="20"/>
          <w:szCs w:val="20"/>
          <w:u w:val="single"/>
        </w:rPr>
        <w:t>___</w:t>
      </w:r>
    </w:p>
    <w:p w14:paraId="34EAC2A0" w14:textId="0AEBEA0F" w:rsidR="001C015B" w:rsidRPr="00CF62D2" w:rsidRDefault="001C015B" w:rsidP="001C015B">
      <w:pPr>
        <w:rPr>
          <w:sz w:val="15"/>
          <w:szCs w:val="15"/>
        </w:rPr>
      </w:pPr>
      <w:r w:rsidRPr="00CF62D2">
        <w:rPr>
          <w:sz w:val="15"/>
          <w:szCs w:val="15"/>
        </w:rPr>
        <w:t>(für Tiere ohne Mikrochip ist die UELN obligatorisch, die UELN muss im Pass notiert sein und dieser muss ein Signalement beinhalten)</w:t>
      </w:r>
    </w:p>
    <w:p w14:paraId="191665EA" w14:textId="77777777" w:rsidR="001C015B" w:rsidRPr="001C015B" w:rsidRDefault="001C015B" w:rsidP="001C015B">
      <w:pPr>
        <w:rPr>
          <w:sz w:val="20"/>
          <w:szCs w:val="20"/>
        </w:rPr>
      </w:pPr>
    </w:p>
    <w:p w14:paraId="59743297" w14:textId="67E126B9" w:rsidR="001C015B" w:rsidRDefault="001C015B" w:rsidP="001C015B">
      <w:pPr>
        <w:rPr>
          <w:sz w:val="20"/>
          <w:szCs w:val="20"/>
        </w:rPr>
      </w:pPr>
      <w:r w:rsidRPr="001C015B">
        <w:rPr>
          <w:sz w:val="20"/>
          <w:szCs w:val="20"/>
        </w:rPr>
        <w:t xml:space="preserve">Der Grenzübertritt findet innert den nächsten 48 Stunden statt. Der oben genannte </w:t>
      </w:r>
      <w:proofErr w:type="spellStart"/>
      <w:r w:rsidRPr="001C015B">
        <w:rPr>
          <w:sz w:val="20"/>
          <w:szCs w:val="20"/>
        </w:rPr>
        <w:t>Equide</w:t>
      </w:r>
      <w:proofErr w:type="spellEnd"/>
      <w:r w:rsidRPr="001C015B">
        <w:rPr>
          <w:sz w:val="20"/>
          <w:szCs w:val="20"/>
        </w:rPr>
        <w:t xml:space="preserve"> ist von mir </w:t>
      </w:r>
      <w:r w:rsidRPr="001C015B">
        <w:rPr>
          <w:b/>
          <w:bCs/>
          <w:sz w:val="20"/>
          <w:szCs w:val="20"/>
        </w:rPr>
        <w:t xml:space="preserve">heute </w:t>
      </w:r>
      <w:r w:rsidRPr="001C015B">
        <w:rPr>
          <w:sz w:val="20"/>
          <w:szCs w:val="20"/>
        </w:rPr>
        <w:t xml:space="preserve">untersucht worden und weist keine klinischen Anzeichen oder Symptome von für Equiden gelisteten Seuchen auf. </w:t>
      </w:r>
    </w:p>
    <w:p w14:paraId="6A38227A" w14:textId="77777777" w:rsidR="001C015B" w:rsidRDefault="001C015B" w:rsidP="001C015B">
      <w:pPr>
        <w:numPr>
          <w:ilvl w:val="0"/>
          <w:numId w:val="20"/>
        </w:numPr>
        <w:rPr>
          <w:sz w:val="20"/>
          <w:szCs w:val="20"/>
        </w:rPr>
      </w:pPr>
    </w:p>
    <w:p w14:paraId="59C5A8E4" w14:textId="04E49C96" w:rsidR="001C015B" w:rsidRPr="001C015B" w:rsidRDefault="001C015B" w:rsidP="001C015B">
      <w:pPr>
        <w:ind w:left="360"/>
        <w:rPr>
          <w:sz w:val="20"/>
          <w:szCs w:val="20"/>
        </w:rPr>
      </w:pPr>
      <w:r>
        <w:rPr>
          <w:rFonts w:cs="Segoe UI"/>
          <w:sz w:val="20"/>
          <w:szCs w:val="20"/>
        </w:rPr>
        <w:t>○</w:t>
      </w:r>
      <w:r>
        <w:rPr>
          <w:sz w:val="20"/>
          <w:szCs w:val="20"/>
        </w:rPr>
        <w:t xml:space="preserve"> </w:t>
      </w:r>
      <w:r w:rsidRPr="001C015B">
        <w:rPr>
          <w:sz w:val="20"/>
          <w:szCs w:val="20"/>
        </w:rPr>
        <w:t xml:space="preserve">Der </w:t>
      </w:r>
      <w:proofErr w:type="spellStart"/>
      <w:r w:rsidRPr="001C015B">
        <w:rPr>
          <w:sz w:val="20"/>
          <w:szCs w:val="20"/>
        </w:rPr>
        <w:t>Equide</w:t>
      </w:r>
      <w:proofErr w:type="spellEnd"/>
      <w:r w:rsidRPr="001C015B">
        <w:rPr>
          <w:sz w:val="20"/>
          <w:szCs w:val="20"/>
        </w:rPr>
        <w:t xml:space="preserve"> war nach meiner Kenntnis nach in den letzten 30 Tagen nicht im Ausland und befand sich nur in der aktuellen Tierhaltung. </w:t>
      </w:r>
    </w:p>
    <w:p w14:paraId="0EED0B19" w14:textId="77777777" w:rsidR="001C015B" w:rsidRPr="001C015B" w:rsidRDefault="001C015B" w:rsidP="001C015B">
      <w:pPr>
        <w:rPr>
          <w:sz w:val="20"/>
          <w:szCs w:val="20"/>
        </w:rPr>
      </w:pPr>
    </w:p>
    <w:p w14:paraId="36CF7082" w14:textId="3BE4FB4D" w:rsidR="001C015B" w:rsidRPr="001C015B" w:rsidRDefault="001C015B" w:rsidP="001C015B">
      <w:pPr>
        <w:ind w:left="360"/>
        <w:rPr>
          <w:sz w:val="20"/>
          <w:szCs w:val="20"/>
        </w:rPr>
      </w:pPr>
      <w:r>
        <w:rPr>
          <w:rFonts w:cs="Segoe UI"/>
          <w:sz w:val="20"/>
          <w:szCs w:val="20"/>
        </w:rPr>
        <w:t>○</w:t>
      </w:r>
      <w:r>
        <w:rPr>
          <w:sz w:val="20"/>
          <w:szCs w:val="20"/>
        </w:rPr>
        <w:t xml:space="preserve"> </w:t>
      </w:r>
      <w:r w:rsidRPr="001C015B">
        <w:rPr>
          <w:sz w:val="20"/>
          <w:szCs w:val="20"/>
        </w:rPr>
        <w:t xml:space="preserve">Der </w:t>
      </w:r>
      <w:proofErr w:type="spellStart"/>
      <w:r w:rsidRPr="001C015B">
        <w:rPr>
          <w:sz w:val="20"/>
          <w:szCs w:val="20"/>
        </w:rPr>
        <w:t>Equide</w:t>
      </w:r>
      <w:proofErr w:type="spellEnd"/>
      <w:r w:rsidRPr="001C015B">
        <w:rPr>
          <w:sz w:val="20"/>
          <w:szCs w:val="20"/>
        </w:rPr>
        <w:t xml:space="preserve"> war in den letzten 30 Tagen im Ausland. Rückkehr am Datum: __________ mit Import-Traces N°___________________ </w:t>
      </w:r>
    </w:p>
    <w:p w14:paraId="4F1C0E6E" w14:textId="77777777" w:rsidR="001C015B" w:rsidRPr="001C015B" w:rsidRDefault="001C015B" w:rsidP="001C015B">
      <w:pPr>
        <w:rPr>
          <w:sz w:val="20"/>
          <w:szCs w:val="20"/>
        </w:rPr>
      </w:pPr>
    </w:p>
    <w:p w14:paraId="02627EB0" w14:textId="77777777" w:rsidR="001C015B" w:rsidRPr="001C015B" w:rsidRDefault="001C015B" w:rsidP="001C015B">
      <w:pPr>
        <w:rPr>
          <w:sz w:val="20"/>
          <w:szCs w:val="20"/>
        </w:rPr>
      </w:pPr>
      <w:r w:rsidRPr="001C015B">
        <w:rPr>
          <w:sz w:val="20"/>
          <w:szCs w:val="20"/>
        </w:rPr>
        <w:t xml:space="preserve">Der </w:t>
      </w:r>
      <w:proofErr w:type="spellStart"/>
      <w:r w:rsidRPr="001C015B">
        <w:rPr>
          <w:sz w:val="20"/>
          <w:szCs w:val="20"/>
        </w:rPr>
        <w:t>Equide</w:t>
      </w:r>
      <w:proofErr w:type="spellEnd"/>
      <w:r w:rsidRPr="001C015B">
        <w:rPr>
          <w:sz w:val="20"/>
          <w:szCs w:val="20"/>
        </w:rPr>
        <w:t xml:space="preserve"> war nach meiner Kenntnis nach nicht in Kontakt mit Equiden gekommen, die in den letzten 15 Tagen von einer ansteckenden Krankheit befallen waren oder sich mit einer ansteckenden Krankheit infiziert haben. </w:t>
      </w:r>
    </w:p>
    <w:p w14:paraId="4B8A558B" w14:textId="77777777" w:rsidR="001C015B" w:rsidRPr="001C015B" w:rsidRDefault="001C015B" w:rsidP="001C015B">
      <w:pPr>
        <w:rPr>
          <w:sz w:val="20"/>
          <w:szCs w:val="20"/>
        </w:rPr>
      </w:pPr>
    </w:p>
    <w:p w14:paraId="17A2C88F" w14:textId="77777777" w:rsidR="001C015B" w:rsidRPr="001C015B" w:rsidRDefault="001C015B" w:rsidP="001C015B">
      <w:pPr>
        <w:rPr>
          <w:sz w:val="20"/>
          <w:szCs w:val="20"/>
        </w:rPr>
      </w:pPr>
      <w:r w:rsidRPr="001C015B">
        <w:rPr>
          <w:sz w:val="20"/>
          <w:szCs w:val="20"/>
        </w:rPr>
        <w:t xml:space="preserve">Der </w:t>
      </w:r>
      <w:proofErr w:type="spellStart"/>
      <w:r w:rsidRPr="001C015B">
        <w:rPr>
          <w:sz w:val="20"/>
          <w:szCs w:val="20"/>
        </w:rPr>
        <w:t>Equide</w:t>
      </w:r>
      <w:proofErr w:type="spellEnd"/>
      <w:r w:rsidRPr="001C015B">
        <w:rPr>
          <w:sz w:val="20"/>
          <w:szCs w:val="20"/>
        </w:rPr>
        <w:t xml:space="preserve"> war zum Zeitpunkt der Untersuchung transportfähig. </w:t>
      </w:r>
    </w:p>
    <w:p w14:paraId="3879E19D" w14:textId="77777777" w:rsidR="001C015B" w:rsidRPr="001C015B" w:rsidRDefault="001C015B" w:rsidP="001C015B">
      <w:pPr>
        <w:rPr>
          <w:sz w:val="20"/>
          <w:szCs w:val="20"/>
        </w:rPr>
      </w:pPr>
    </w:p>
    <w:p w14:paraId="5AF4C647" w14:textId="77777777" w:rsidR="001C015B" w:rsidRPr="001C015B" w:rsidRDefault="001C015B" w:rsidP="001C015B">
      <w:pPr>
        <w:rPr>
          <w:sz w:val="20"/>
          <w:szCs w:val="20"/>
        </w:rPr>
      </w:pPr>
      <w:r w:rsidRPr="001C015B">
        <w:rPr>
          <w:sz w:val="20"/>
          <w:szCs w:val="20"/>
        </w:rPr>
        <w:t xml:space="preserve">Der </w:t>
      </w:r>
      <w:proofErr w:type="spellStart"/>
      <w:r w:rsidRPr="001C015B">
        <w:rPr>
          <w:sz w:val="20"/>
          <w:szCs w:val="20"/>
        </w:rPr>
        <w:t>Equide</w:t>
      </w:r>
      <w:proofErr w:type="spellEnd"/>
      <w:r w:rsidRPr="001C015B">
        <w:rPr>
          <w:sz w:val="20"/>
          <w:szCs w:val="20"/>
        </w:rPr>
        <w:t xml:space="preserve"> verfügt über einen Equidenpass und ich habe überprüft, dass die Mikrochipnummer des Equiden mit dem des Passes übereinstimmt. Sollte der </w:t>
      </w:r>
      <w:proofErr w:type="spellStart"/>
      <w:r w:rsidRPr="001C015B">
        <w:rPr>
          <w:sz w:val="20"/>
          <w:szCs w:val="20"/>
        </w:rPr>
        <w:t>Equide</w:t>
      </w:r>
      <w:proofErr w:type="spellEnd"/>
      <w:r w:rsidRPr="001C015B">
        <w:rPr>
          <w:sz w:val="20"/>
          <w:szCs w:val="20"/>
        </w:rPr>
        <w:t xml:space="preserve"> keinen Mikrochip haben, kann ich bestätigen, dass sein Signalement dem im Pass verzeichneten Signalement entspricht. </w:t>
      </w:r>
    </w:p>
    <w:p w14:paraId="39BFF327" w14:textId="77777777" w:rsidR="001C015B" w:rsidRPr="001C015B" w:rsidRDefault="001C015B" w:rsidP="001C015B">
      <w:pPr>
        <w:rPr>
          <w:sz w:val="20"/>
          <w:szCs w:val="20"/>
        </w:rPr>
      </w:pPr>
    </w:p>
    <w:p w14:paraId="7B6788B3" w14:textId="77777777" w:rsidR="001C015B" w:rsidRPr="001C015B" w:rsidRDefault="001C015B" w:rsidP="001C015B">
      <w:pPr>
        <w:rPr>
          <w:sz w:val="20"/>
          <w:szCs w:val="20"/>
        </w:rPr>
      </w:pPr>
      <w:r w:rsidRPr="001C015B">
        <w:rPr>
          <w:sz w:val="20"/>
          <w:szCs w:val="20"/>
        </w:rPr>
        <w:t xml:space="preserve">Der </w:t>
      </w:r>
      <w:proofErr w:type="spellStart"/>
      <w:r w:rsidRPr="001C015B">
        <w:rPr>
          <w:sz w:val="20"/>
          <w:szCs w:val="20"/>
        </w:rPr>
        <w:t>Equide</w:t>
      </w:r>
      <w:proofErr w:type="spellEnd"/>
      <w:r w:rsidRPr="001C015B">
        <w:rPr>
          <w:sz w:val="20"/>
          <w:szCs w:val="20"/>
        </w:rPr>
        <w:t xml:space="preserve"> ist nicht gegen die Afrikanische Pferdepest geimpft. </w:t>
      </w:r>
    </w:p>
    <w:p w14:paraId="23610546" w14:textId="77777777" w:rsidR="001C015B" w:rsidRPr="001C015B" w:rsidRDefault="001C015B" w:rsidP="001C015B">
      <w:pPr>
        <w:rPr>
          <w:sz w:val="20"/>
          <w:szCs w:val="20"/>
        </w:rPr>
      </w:pPr>
    </w:p>
    <w:p w14:paraId="42FA19CE" w14:textId="3E1BABE2" w:rsidR="001C015B" w:rsidRPr="001C015B" w:rsidRDefault="001C015B" w:rsidP="001C015B">
      <w:pPr>
        <w:rPr>
          <w:sz w:val="20"/>
          <w:szCs w:val="20"/>
        </w:rPr>
      </w:pPr>
      <w:r w:rsidRPr="001C015B">
        <w:rPr>
          <w:sz w:val="20"/>
          <w:szCs w:val="20"/>
        </w:rPr>
        <w:t>Meiner tierärztlichen Sorgfaltspflicht bin ich bei der Überprüfung der Dokumente und der Untersuchung des Equiden in allen Aspekten nachgekommen.</w:t>
      </w:r>
    </w:p>
    <w:p w14:paraId="1A446F7D" w14:textId="77777777" w:rsidR="001C015B" w:rsidRPr="001C015B" w:rsidRDefault="001C015B" w:rsidP="001C015B">
      <w:pPr>
        <w:rPr>
          <w:sz w:val="20"/>
          <w:szCs w:val="20"/>
          <w:u w:val="single"/>
        </w:rPr>
      </w:pPr>
    </w:p>
    <w:p w14:paraId="78EB8317" w14:textId="57CD89AF" w:rsidR="001C015B" w:rsidRPr="00DB22C3" w:rsidRDefault="001C015B" w:rsidP="001C015B">
      <w:pPr>
        <w:rPr>
          <w:sz w:val="20"/>
          <w:szCs w:val="20"/>
          <w:u w:val="single"/>
        </w:rPr>
      </w:pPr>
      <w:r w:rsidRPr="00DB22C3">
        <w:rPr>
          <w:sz w:val="20"/>
          <w:szCs w:val="20"/>
        </w:rPr>
        <w:t>Ort, Datum:</w:t>
      </w:r>
      <w:r w:rsidR="00DB22C3">
        <w:rPr>
          <w:sz w:val="20"/>
          <w:szCs w:val="20"/>
        </w:rPr>
        <w:t xml:space="preserve"> </w:t>
      </w:r>
      <w:r w:rsidRPr="00DB22C3">
        <w:rPr>
          <w:sz w:val="20"/>
          <w:szCs w:val="20"/>
          <w:u w:val="single"/>
        </w:rPr>
        <w:tab/>
      </w:r>
      <w:r w:rsidRPr="00DB22C3">
        <w:rPr>
          <w:sz w:val="20"/>
          <w:szCs w:val="20"/>
          <w:u w:val="single"/>
        </w:rPr>
        <w:tab/>
      </w:r>
      <w:r w:rsidRPr="00DB22C3">
        <w:rPr>
          <w:sz w:val="20"/>
          <w:szCs w:val="20"/>
          <w:u w:val="single"/>
        </w:rPr>
        <w:tab/>
      </w:r>
      <w:r w:rsidRPr="00DB22C3">
        <w:rPr>
          <w:sz w:val="20"/>
          <w:szCs w:val="20"/>
          <w:u w:val="single"/>
        </w:rPr>
        <w:tab/>
      </w:r>
      <w:r w:rsidRPr="00DB22C3">
        <w:rPr>
          <w:sz w:val="20"/>
          <w:szCs w:val="20"/>
          <w:u w:val="single"/>
        </w:rPr>
        <w:tab/>
      </w:r>
      <w:r w:rsidRPr="00DB22C3">
        <w:rPr>
          <w:sz w:val="20"/>
          <w:szCs w:val="20"/>
          <w:u w:val="single"/>
        </w:rPr>
        <w:tab/>
      </w:r>
      <w:r w:rsidRPr="00DB22C3">
        <w:rPr>
          <w:sz w:val="20"/>
          <w:szCs w:val="20"/>
          <w:u w:val="single"/>
        </w:rPr>
        <w:tab/>
      </w:r>
      <w:r w:rsidRPr="00DB22C3">
        <w:rPr>
          <w:sz w:val="20"/>
          <w:szCs w:val="20"/>
          <w:u w:val="single"/>
        </w:rPr>
        <w:tab/>
      </w:r>
      <w:r w:rsidRPr="00DB22C3">
        <w:rPr>
          <w:sz w:val="20"/>
          <w:szCs w:val="20"/>
          <w:u w:val="single"/>
        </w:rPr>
        <w:tab/>
      </w:r>
      <w:r w:rsidRPr="00DB22C3">
        <w:rPr>
          <w:sz w:val="20"/>
          <w:szCs w:val="20"/>
          <w:u w:val="single"/>
        </w:rPr>
        <w:tab/>
      </w:r>
      <w:r w:rsidRPr="00DB22C3">
        <w:rPr>
          <w:sz w:val="20"/>
          <w:szCs w:val="20"/>
          <w:u w:val="single"/>
        </w:rPr>
        <w:tab/>
      </w:r>
      <w:r w:rsidR="00CF62D2">
        <w:rPr>
          <w:sz w:val="20"/>
          <w:szCs w:val="20"/>
          <w:u w:val="single"/>
        </w:rPr>
        <w:t>___</w:t>
      </w:r>
    </w:p>
    <w:p w14:paraId="4E000C77" w14:textId="77777777" w:rsidR="001C015B" w:rsidRPr="001C015B" w:rsidRDefault="001C015B" w:rsidP="001C015B">
      <w:pPr>
        <w:rPr>
          <w:sz w:val="20"/>
          <w:szCs w:val="20"/>
          <w:u w:val="single"/>
        </w:rPr>
      </w:pPr>
    </w:p>
    <w:p w14:paraId="02F1D645" w14:textId="122D6590" w:rsidR="001C015B" w:rsidRPr="001C015B" w:rsidRDefault="001C015B" w:rsidP="001C015B">
      <w:pPr>
        <w:rPr>
          <w:sz w:val="20"/>
          <w:szCs w:val="20"/>
        </w:rPr>
      </w:pPr>
      <w:r w:rsidRPr="001C015B">
        <w:rPr>
          <w:sz w:val="20"/>
          <w:szCs w:val="20"/>
        </w:rPr>
        <w:t>Name, Stempel und Unterschrift des Tierarztes / der Tierärztin</w:t>
      </w:r>
    </w:p>
    <w:p w14:paraId="281E4A02" w14:textId="77777777" w:rsidR="001C015B" w:rsidRDefault="001C015B" w:rsidP="001C015B">
      <w:pPr>
        <w:rPr>
          <w:sz w:val="20"/>
          <w:szCs w:val="20"/>
        </w:rPr>
      </w:pPr>
    </w:p>
    <w:p w14:paraId="680CBB59" w14:textId="77777777" w:rsidR="0074641B" w:rsidRPr="001C015B" w:rsidRDefault="0074641B" w:rsidP="001C015B">
      <w:pPr>
        <w:rPr>
          <w:sz w:val="20"/>
          <w:szCs w:val="20"/>
        </w:rPr>
      </w:pPr>
    </w:p>
    <w:p w14:paraId="2D09EDBE" w14:textId="748EB5E3" w:rsidR="001C015B" w:rsidRPr="001C015B" w:rsidRDefault="001C015B" w:rsidP="001C015B">
      <w:pPr>
        <w:rPr>
          <w:sz w:val="20"/>
          <w:szCs w:val="20"/>
        </w:rPr>
      </w:pPr>
      <w:r w:rsidRPr="001C015B">
        <w:rPr>
          <w:b/>
          <w:bCs/>
          <w:sz w:val="20"/>
          <w:szCs w:val="20"/>
        </w:rPr>
        <w:lastRenderedPageBreak/>
        <w:t xml:space="preserve">Weiteres Vorgehen: </w:t>
      </w:r>
    </w:p>
    <w:p w14:paraId="3A2A3D99" w14:textId="08255CE1" w:rsidR="001C015B" w:rsidRPr="0074641B" w:rsidRDefault="001C015B" w:rsidP="001C015B">
      <w:pPr>
        <w:rPr>
          <w:sz w:val="20"/>
          <w:szCs w:val="20"/>
        </w:rPr>
      </w:pPr>
      <w:r w:rsidRPr="0074641B">
        <w:rPr>
          <w:sz w:val="20"/>
          <w:szCs w:val="20"/>
        </w:rPr>
        <w:t xml:space="preserve">Das ausgefüllte und unterschriebene Formular ist dem Veterinärdienst Luzern spätestens </w:t>
      </w:r>
      <w:r w:rsidRPr="0074641B">
        <w:rPr>
          <w:b/>
          <w:bCs/>
          <w:sz w:val="20"/>
          <w:szCs w:val="20"/>
        </w:rPr>
        <w:t xml:space="preserve">bis 12 Uhr </w:t>
      </w:r>
      <w:r w:rsidRPr="0074641B">
        <w:rPr>
          <w:sz w:val="20"/>
          <w:szCs w:val="20"/>
        </w:rPr>
        <w:t xml:space="preserve">per Mail an </w:t>
      </w:r>
      <w:hyperlink r:id="rId18" w:history="1">
        <w:r w:rsidRPr="0074641B">
          <w:rPr>
            <w:rStyle w:val="Hyperlink"/>
            <w:sz w:val="20"/>
            <w:szCs w:val="20"/>
          </w:rPr>
          <w:t>veterinaerdienst@lu.ch</w:t>
        </w:r>
      </w:hyperlink>
      <w:r w:rsidRPr="0074641B">
        <w:rPr>
          <w:sz w:val="20"/>
          <w:szCs w:val="20"/>
        </w:rPr>
        <w:t xml:space="preserve"> zuzustellen. Für später eingereichte Unterlagen wird eine Expressgebühr von 50.- Franken berechnet. Ausserdem kann die Bearbeitung nicht garantiert werden.</w:t>
      </w:r>
    </w:p>
    <w:p w14:paraId="4407AA38" w14:textId="77777777" w:rsidR="001C015B" w:rsidRPr="001C015B" w:rsidRDefault="001C015B" w:rsidP="001C015B"/>
    <w:p w14:paraId="25462560" w14:textId="7E9535BC" w:rsidR="00E7029D" w:rsidRPr="001C015B" w:rsidRDefault="00E7029D" w:rsidP="003D3E87"/>
    <w:sectPr w:rsidR="00E7029D" w:rsidRPr="001C015B" w:rsidSect="001C015B">
      <w:headerReference w:type="default" r:id="rId19"/>
      <w:footerReference w:type="default" r:id="rId20"/>
      <w:headerReference w:type="first" r:id="rId21"/>
      <w:footerReference w:type="first" r:id="rId22"/>
      <w:type w:val="continuous"/>
      <w:pgSz w:w="11906" w:h="16838" w:code="9"/>
      <w:pgMar w:top="1418" w:right="1134" w:bottom="1134" w:left="1701" w:header="567" w:footer="4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48C92" w14:textId="77777777" w:rsidR="009A56AD" w:rsidRPr="001C015B" w:rsidRDefault="009A56AD">
      <w:r w:rsidRPr="001C015B">
        <w:separator/>
      </w:r>
    </w:p>
  </w:endnote>
  <w:endnote w:type="continuationSeparator" w:id="0">
    <w:p w14:paraId="24098F2C" w14:textId="77777777" w:rsidR="009A56AD" w:rsidRPr="001C015B" w:rsidRDefault="009A56AD">
      <w:r w:rsidRPr="001C01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altName w:val="Arial"/>
    <w:charset w:val="00"/>
    <w:family w:val="swiss"/>
    <w:pitch w:val="variable"/>
    <w:sig w:usb0="E00002FF" w:usb1="50002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995ED" w14:textId="77777777" w:rsidR="001C015B" w:rsidRDefault="001C015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C1096" w14:textId="3F6126EE" w:rsidR="00E7029D" w:rsidRPr="001C015B" w:rsidRDefault="00CF62D2" w:rsidP="00ED6346">
    <w:pPr>
      <w:pStyle w:val="Fusszeile"/>
    </w:pPr>
    <w:sdt>
      <w:sdtPr>
        <w:rPr>
          <w:rStyle w:val="Hervorhebung"/>
        </w:rPr>
        <w:tag w:val="FooterBold"/>
        <w:id w:val="1611776903"/>
        <w:placeholder>
          <w:docPart w:val="0A2AB653DD5944928E5D589D97503542"/>
        </w:placeholder>
        <w:dataBinding w:prefixMappings="xmlns:ns='http://schemas.officeatwork.com/CustomXMLPart'" w:xpath="/ns:officeatwork/ns:FooterBold" w:storeItemID="{77B64A57-574E-4B82-813E-6EE8CE131B6B}"/>
        <w:text w:multiLine="1"/>
      </w:sdtPr>
      <w:sdtEndPr>
        <w:rPr>
          <w:rStyle w:val="Hervorhebung"/>
        </w:rPr>
      </w:sdtEndPr>
      <w:sdtContent>
        <w:r w:rsidR="001C015B">
          <w:rPr>
            <w:rStyle w:val="Hervorhebung"/>
          </w:rPr>
          <w:t>​</w:t>
        </w:r>
      </w:sdtContent>
    </w:sdt>
    <w:r w:rsidRPr="001C015B">
      <w:t>‍</w:t>
    </w:r>
    <w:sdt>
      <w:sdtPr>
        <w:tag w:val="FooterNormal"/>
        <w:id w:val="906580455"/>
        <w:placeholder>
          <w:docPart w:val="27AFB9B2FFB24BBFB6B32B302E1E113E"/>
        </w:placeholder>
        <w:dataBinding w:prefixMappings="xmlns:ns='http://schemas.officeatwork.com/CustomXMLPart'" w:xpath="/ns:officeatwork/ns:FooterNormal" w:storeItemID="{77B64A57-574E-4B82-813E-6EE8CE131B6B}"/>
        <w:text w:multiLine="1"/>
      </w:sdtPr>
      <w:sdtEndPr/>
      <w:sdtContent>
        <w:r w:rsidR="001C015B">
          <w:t>​</w:t>
        </w:r>
      </w:sdtContent>
    </w:sdt>
  </w:p>
  <w:tbl>
    <w:tblPr>
      <w:tblW w:w="9128" w:type="dxa"/>
      <w:tblLayout w:type="fixed"/>
      <w:tblCellMar>
        <w:left w:w="0" w:type="dxa"/>
        <w:right w:w="0" w:type="dxa"/>
      </w:tblCellMar>
      <w:tblLook w:val="01E0" w:firstRow="1" w:lastRow="1" w:firstColumn="1" w:lastColumn="1" w:noHBand="0" w:noVBand="0"/>
    </w:tblPr>
    <w:tblGrid>
      <w:gridCol w:w="6177"/>
      <w:gridCol w:w="2951"/>
    </w:tblGrid>
    <w:tr w:rsidR="00DB7A0C" w:rsidRPr="001C015B" w14:paraId="2D07D030" w14:textId="77777777" w:rsidTr="00C4453D">
      <w:tc>
        <w:tcPr>
          <w:tcW w:w="9128" w:type="dxa"/>
          <w:gridSpan w:val="2"/>
          <w:vAlign w:val="center"/>
        </w:tcPr>
        <w:p w14:paraId="05A52EFA" w14:textId="77777777" w:rsidR="00E7029D" w:rsidRPr="001C015B" w:rsidRDefault="00E7029D" w:rsidP="00FD26F9">
          <w:pPr>
            <w:rPr>
              <w:lang w:eastAsia="de-DE"/>
            </w:rPr>
          </w:pPr>
          <w:bookmarkStart w:id="0" w:name="Footer"/>
          <w:bookmarkEnd w:id="0"/>
        </w:p>
      </w:tc>
    </w:tr>
    <w:tr w:rsidR="00DB7A0C" w:rsidRPr="001C015B" w14:paraId="081CA17E" w14:textId="77777777" w:rsidTr="005D0B28">
      <w:tc>
        <w:tcPr>
          <w:tcW w:w="6177" w:type="dxa"/>
          <w:vAlign w:val="center"/>
        </w:tcPr>
        <w:p w14:paraId="1FCA9117" w14:textId="54729660" w:rsidR="00E7029D" w:rsidRPr="001C015B" w:rsidRDefault="00CF62D2" w:rsidP="00C22A5F">
          <w:pPr>
            <w:pStyle w:val="Fusszeile"/>
          </w:pPr>
          <w:r w:rsidRPr="001C015B">
            <w:fldChar w:fldCharType="begin"/>
          </w:r>
          <w:r w:rsidRPr="001C015B">
            <w:rPr>
              <w:lang w:eastAsia="de-DE"/>
            </w:rPr>
            <w:instrText xml:space="preserve"> IF </w:instrText>
          </w:r>
          <w:r w:rsidRPr="001C015B">
            <w:fldChar w:fldCharType="begin"/>
          </w:r>
          <w:r w:rsidRPr="001C015B">
            <w:rPr>
              <w:lang w:eastAsia="de-DE"/>
            </w:rPr>
            <w:instrText xml:space="preserve"> DOCPROPERTY "CMIdata.G_Signatur"\*CHARFORMAT </w:instrText>
          </w:r>
          <w:r w:rsidRPr="001C015B">
            <w:fldChar w:fldCharType="end"/>
          </w:r>
          <w:r w:rsidRPr="001C015B">
            <w:rPr>
              <w:lang w:eastAsia="de-DE"/>
            </w:rPr>
            <w:instrText xml:space="preserve"> = "" "</w:instrText>
          </w:r>
          <w:r w:rsidRPr="001C015B">
            <w:fldChar w:fldCharType="begin"/>
          </w:r>
          <w:r w:rsidRPr="001C015B">
            <w:rPr>
              <w:lang w:eastAsia="de-DE"/>
            </w:rPr>
            <w:instrText xml:space="preserve"> IF </w:instrText>
          </w:r>
          <w:r w:rsidRPr="001C015B">
            <w:fldChar w:fldCharType="begin"/>
          </w:r>
          <w:r w:rsidRPr="001C015B">
            <w:rPr>
              <w:lang w:eastAsia="de-DE"/>
            </w:rPr>
            <w:instrText xml:space="preserve"> DOCPROPERTY "CMIdata.G_Laufnummer"\*CHARFORMAT </w:instrText>
          </w:r>
          <w:r w:rsidRPr="001C015B">
            <w:fldChar w:fldCharType="end"/>
          </w:r>
          <w:r w:rsidRPr="001C015B">
            <w:rPr>
              <w:lang w:eastAsia="de-DE"/>
            </w:rPr>
            <w:instrText xml:space="preserve"> = "" "" "</w:instrText>
          </w:r>
          <w:r w:rsidRPr="001C015B">
            <w:fldChar w:fldCharType="begin"/>
          </w:r>
          <w:r w:rsidRPr="001C015B">
            <w:rPr>
              <w:lang w:eastAsia="de-DE"/>
            </w:rPr>
            <w:instrText xml:space="preserve"> DOCPROPERTY "CMIdata.G_Laufnummer"\*CHARFORMAT </w:instrText>
          </w:r>
          <w:r w:rsidRPr="001C015B">
            <w:fldChar w:fldCharType="separate"/>
          </w:r>
          <w:r w:rsidRPr="001C015B">
            <w:rPr>
              <w:lang w:eastAsia="de-DE"/>
            </w:rPr>
            <w:instrText>CMIdata.G_Laufnummer</w:instrText>
          </w:r>
          <w:r w:rsidRPr="001C015B">
            <w:fldChar w:fldCharType="end"/>
          </w:r>
          <w:r w:rsidRPr="001C015B">
            <w:rPr>
              <w:lang w:eastAsia="de-DE"/>
            </w:rPr>
            <w:instrText xml:space="preserve"> / </w:instrText>
          </w:r>
          <w:r w:rsidRPr="001C015B">
            <w:fldChar w:fldCharType="begin"/>
          </w:r>
          <w:r w:rsidRPr="001C015B">
            <w:rPr>
              <w:lang w:eastAsia="de-DE"/>
            </w:rPr>
            <w:instrText xml:space="preserve"> DOCPROPERTY "CMIdata.Dok_Titel"\*CHARFORMAT </w:instrText>
          </w:r>
          <w:r w:rsidRPr="001C015B">
            <w:fldChar w:fldCharType="separate"/>
          </w:r>
          <w:r w:rsidRPr="001C015B">
            <w:rPr>
              <w:lang w:eastAsia="de-DE"/>
            </w:rPr>
            <w:instrText>CMIdata.Dok_Titel</w:instrText>
          </w:r>
          <w:r w:rsidRPr="001C015B">
            <w:fldChar w:fldCharType="end"/>
          </w:r>
          <w:r w:rsidRPr="001C015B">
            <w:rPr>
              <w:lang w:eastAsia="de-DE"/>
            </w:rPr>
            <w:instrText xml:space="preserve">" \* MERGEFORMAT </w:instrText>
          </w:r>
          <w:r w:rsidRPr="001C015B">
            <w:fldChar w:fldCharType="end"/>
          </w:r>
          <w:r w:rsidRPr="001C015B">
            <w:rPr>
              <w:lang w:eastAsia="de-DE"/>
            </w:rPr>
            <w:instrText>" "</w:instrText>
          </w:r>
          <w:r w:rsidRPr="001C015B">
            <w:fldChar w:fldCharType="begin"/>
          </w:r>
          <w:r w:rsidRPr="001C015B">
            <w:rPr>
              <w:lang w:eastAsia="de-DE"/>
            </w:rPr>
            <w:instrText xml:space="preserve"> DOCPROPERTY "CMIdata.G_Signatur"\*CHARFORMAT </w:instrText>
          </w:r>
          <w:r w:rsidRPr="001C015B">
            <w:fldChar w:fldCharType="separate"/>
          </w:r>
          <w:r w:rsidR="00B847E5" w:rsidRPr="001C015B">
            <w:rPr>
              <w:lang w:eastAsia="de-DE"/>
            </w:rPr>
            <w:instrText>CMIdata.G_Signatur</w:instrText>
          </w:r>
          <w:r w:rsidRPr="001C015B">
            <w:fldChar w:fldCharType="end"/>
          </w:r>
          <w:r w:rsidRPr="001C015B">
            <w:rPr>
              <w:lang w:eastAsia="de-DE"/>
            </w:rPr>
            <w:instrText xml:space="preserve"> / </w:instrText>
          </w:r>
          <w:r w:rsidRPr="001C015B">
            <w:fldChar w:fldCharType="begin"/>
          </w:r>
          <w:r w:rsidRPr="001C015B">
            <w:rPr>
              <w:lang w:eastAsia="de-DE"/>
            </w:rPr>
            <w:instrText xml:space="preserve"> DOCPROPERTY "CMIdata.Dok_Titel"\*CHARFORMAT </w:instrText>
          </w:r>
          <w:r w:rsidRPr="001C015B">
            <w:fldChar w:fldCharType="separate"/>
          </w:r>
          <w:r w:rsidR="00B847E5" w:rsidRPr="001C015B">
            <w:rPr>
              <w:lang w:eastAsia="de-DE"/>
            </w:rPr>
            <w:instrText>CMIdata.Dok_Titel</w:instrText>
          </w:r>
          <w:r w:rsidRPr="001C015B">
            <w:fldChar w:fldCharType="end"/>
          </w:r>
          <w:r w:rsidRPr="001C015B">
            <w:rPr>
              <w:lang w:eastAsia="de-DE"/>
            </w:rPr>
            <w:instrText xml:space="preserve">" \* MERGEFORMAT </w:instrText>
          </w:r>
          <w:r w:rsidRPr="001C015B">
            <w:fldChar w:fldCharType="end"/>
          </w:r>
        </w:p>
      </w:tc>
      <w:tc>
        <w:tcPr>
          <w:tcW w:w="2951" w:type="dxa"/>
        </w:tcPr>
        <w:p w14:paraId="392CD60E" w14:textId="64DDBC07" w:rsidR="00E7029D" w:rsidRPr="001C015B" w:rsidRDefault="00CF62D2" w:rsidP="00C22A5F">
          <w:pPr>
            <w:pStyle w:val="Fusszeile-Seite"/>
            <w:rPr>
              <w:lang w:eastAsia="de-DE"/>
            </w:rPr>
          </w:pPr>
          <w:r w:rsidRPr="001C015B">
            <w:rPr>
              <w:lang w:eastAsia="de-DE"/>
            </w:rPr>
            <w:fldChar w:fldCharType="begin"/>
          </w:r>
          <w:r w:rsidRPr="001C015B">
            <w:rPr>
              <w:lang w:eastAsia="de-DE"/>
            </w:rPr>
            <w:instrText xml:space="preserve"> IF </w:instrText>
          </w:r>
          <w:r w:rsidRPr="001C015B">
            <w:rPr>
              <w:lang w:eastAsia="de-DE"/>
            </w:rPr>
            <w:fldChar w:fldCharType="begin"/>
          </w:r>
          <w:r w:rsidRPr="001C015B">
            <w:rPr>
              <w:lang w:eastAsia="de-DE"/>
            </w:rPr>
            <w:instrText xml:space="preserve"> NUMPAGES </w:instrText>
          </w:r>
          <w:r w:rsidRPr="001C015B">
            <w:rPr>
              <w:lang w:eastAsia="de-DE"/>
            </w:rPr>
            <w:fldChar w:fldCharType="separate"/>
          </w:r>
          <w:r>
            <w:rPr>
              <w:noProof/>
              <w:lang w:eastAsia="de-DE"/>
            </w:rPr>
            <w:instrText>2</w:instrText>
          </w:r>
          <w:r w:rsidRPr="001C015B">
            <w:rPr>
              <w:lang w:eastAsia="de-DE"/>
            </w:rPr>
            <w:fldChar w:fldCharType="end"/>
          </w:r>
          <w:r w:rsidRPr="001C015B">
            <w:rPr>
              <w:lang w:eastAsia="de-DE"/>
            </w:rPr>
            <w:instrText xml:space="preserve"> &gt; "1" "</w:instrText>
          </w:r>
          <w:r w:rsidRPr="001C015B">
            <w:rPr>
              <w:lang w:eastAsia="de-DE"/>
            </w:rPr>
            <w:fldChar w:fldCharType="begin"/>
          </w:r>
          <w:r w:rsidRPr="001C015B">
            <w:rPr>
              <w:lang w:eastAsia="de-DE"/>
            </w:rPr>
            <w:instrText xml:space="preserve"> IF </w:instrText>
          </w:r>
          <w:r w:rsidRPr="001C015B">
            <w:rPr>
              <w:lang w:eastAsia="de-DE"/>
            </w:rPr>
            <w:fldChar w:fldCharType="begin"/>
          </w:r>
          <w:r w:rsidRPr="001C015B">
            <w:rPr>
              <w:lang w:eastAsia="de-DE"/>
            </w:rPr>
            <w:instrText xml:space="preserve"> DOCPROPERTY "Doc.Page"\*CHARFORMAT </w:instrText>
          </w:r>
          <w:r w:rsidRPr="001C015B">
            <w:rPr>
              <w:lang w:eastAsia="de-DE"/>
            </w:rPr>
            <w:fldChar w:fldCharType="separate"/>
          </w:r>
          <w:r>
            <w:rPr>
              <w:lang w:eastAsia="de-DE"/>
            </w:rPr>
            <w:instrText>Seite</w:instrText>
          </w:r>
          <w:r w:rsidRPr="001C015B">
            <w:rPr>
              <w:lang w:eastAsia="de-DE"/>
            </w:rPr>
            <w:fldChar w:fldCharType="end"/>
          </w:r>
          <w:r w:rsidRPr="001C015B">
            <w:rPr>
              <w:lang w:eastAsia="de-DE"/>
            </w:rPr>
            <w:instrText xml:space="preserve"> = "" "Seite" "</w:instrText>
          </w:r>
          <w:r w:rsidRPr="001C015B">
            <w:rPr>
              <w:lang w:eastAsia="de-DE"/>
            </w:rPr>
            <w:fldChar w:fldCharType="begin"/>
          </w:r>
          <w:r w:rsidRPr="001C015B">
            <w:rPr>
              <w:lang w:eastAsia="de-DE"/>
            </w:rPr>
            <w:instrText xml:space="preserve"> IF </w:instrText>
          </w:r>
          <w:r w:rsidRPr="001C015B">
            <w:rPr>
              <w:lang w:eastAsia="de-DE"/>
            </w:rPr>
            <w:fldChar w:fldCharType="begin"/>
          </w:r>
          <w:r w:rsidRPr="001C015B">
            <w:rPr>
              <w:lang w:eastAsia="de-DE"/>
            </w:rPr>
            <w:instrText xml:space="preserve"> DOCPROPERTY "Doc.Page"\*CHARFORMAT </w:instrText>
          </w:r>
          <w:r w:rsidRPr="001C015B">
            <w:rPr>
              <w:lang w:eastAsia="de-DE"/>
            </w:rPr>
            <w:fldChar w:fldCharType="separate"/>
          </w:r>
          <w:r>
            <w:rPr>
              <w:lang w:eastAsia="de-DE"/>
            </w:rPr>
            <w:instrText>Seite</w:instrText>
          </w:r>
          <w:r w:rsidRPr="001C015B">
            <w:rPr>
              <w:lang w:eastAsia="de-DE"/>
            </w:rPr>
            <w:fldChar w:fldCharType="end"/>
          </w:r>
          <w:r w:rsidRPr="001C015B">
            <w:rPr>
              <w:lang w:eastAsia="de-DE"/>
            </w:rPr>
            <w:instrText xml:space="preserve"> = "Doc.Page" "Seite" "</w:instrText>
          </w:r>
          <w:r w:rsidRPr="001C015B">
            <w:rPr>
              <w:lang w:eastAsia="de-DE"/>
            </w:rPr>
            <w:fldChar w:fldCharType="begin"/>
          </w:r>
          <w:r w:rsidRPr="001C015B">
            <w:rPr>
              <w:lang w:eastAsia="de-DE"/>
            </w:rPr>
            <w:instrText xml:space="preserve"> DOCPROPERTY "Doc.Page"\*CHARFORMAT </w:instrText>
          </w:r>
          <w:r w:rsidRPr="001C015B">
            <w:rPr>
              <w:lang w:eastAsia="de-DE"/>
            </w:rPr>
            <w:fldChar w:fldCharType="separate"/>
          </w:r>
          <w:r>
            <w:rPr>
              <w:lang w:eastAsia="de-DE"/>
            </w:rPr>
            <w:instrText>Seite</w:instrText>
          </w:r>
          <w:r w:rsidRPr="001C015B">
            <w:rPr>
              <w:lang w:eastAsia="de-DE"/>
            </w:rPr>
            <w:fldChar w:fldCharType="end"/>
          </w:r>
          <w:r w:rsidRPr="001C015B">
            <w:rPr>
              <w:lang w:eastAsia="de-DE"/>
            </w:rPr>
            <w:instrText xml:space="preserve">" </w:instrText>
          </w:r>
          <w:r w:rsidRPr="001C015B">
            <w:rPr>
              <w:lang w:eastAsia="de-DE"/>
            </w:rPr>
            <w:fldChar w:fldCharType="separate"/>
          </w:r>
          <w:r>
            <w:rPr>
              <w:noProof/>
              <w:lang w:eastAsia="de-DE"/>
            </w:rPr>
            <w:instrText>Seite</w:instrText>
          </w:r>
          <w:r w:rsidRPr="001C015B">
            <w:rPr>
              <w:lang w:eastAsia="de-DE"/>
            </w:rPr>
            <w:fldChar w:fldCharType="end"/>
          </w:r>
          <w:r w:rsidRPr="001C015B">
            <w:rPr>
              <w:lang w:eastAsia="de-DE"/>
            </w:rPr>
            <w:instrText xml:space="preserve">" </w:instrText>
          </w:r>
          <w:r w:rsidRPr="001C015B">
            <w:rPr>
              <w:lang w:eastAsia="de-DE"/>
            </w:rPr>
            <w:fldChar w:fldCharType="separate"/>
          </w:r>
          <w:r>
            <w:rPr>
              <w:noProof/>
              <w:lang w:eastAsia="de-DE"/>
            </w:rPr>
            <w:instrText>Seite</w:instrText>
          </w:r>
          <w:r w:rsidRPr="001C015B">
            <w:rPr>
              <w:lang w:eastAsia="de-DE"/>
            </w:rPr>
            <w:fldChar w:fldCharType="end"/>
          </w:r>
          <w:r w:rsidRPr="001C015B">
            <w:rPr>
              <w:lang w:eastAsia="de-DE"/>
            </w:rPr>
            <w:instrText xml:space="preserve"> </w:instrText>
          </w:r>
          <w:r w:rsidRPr="001C015B">
            <w:rPr>
              <w:lang w:eastAsia="de-DE"/>
            </w:rPr>
            <w:fldChar w:fldCharType="begin"/>
          </w:r>
          <w:r w:rsidRPr="001C015B">
            <w:rPr>
              <w:lang w:eastAsia="de-DE"/>
            </w:rPr>
            <w:instrText xml:space="preserve"> PAGE </w:instrText>
          </w:r>
          <w:r w:rsidRPr="001C015B">
            <w:rPr>
              <w:lang w:eastAsia="de-DE"/>
            </w:rPr>
            <w:fldChar w:fldCharType="separate"/>
          </w:r>
          <w:r w:rsidRPr="001C015B">
            <w:rPr>
              <w:noProof/>
              <w:lang w:eastAsia="de-DE"/>
            </w:rPr>
            <w:instrText>1</w:instrText>
          </w:r>
          <w:r w:rsidRPr="001C015B">
            <w:rPr>
              <w:lang w:eastAsia="de-DE"/>
            </w:rPr>
            <w:fldChar w:fldCharType="end"/>
          </w:r>
          <w:r w:rsidRPr="001C015B">
            <w:rPr>
              <w:lang w:eastAsia="de-DE"/>
            </w:rPr>
            <w:instrText xml:space="preserve"> </w:instrText>
          </w:r>
          <w:r w:rsidRPr="001C015B">
            <w:rPr>
              <w:lang w:eastAsia="de-DE"/>
            </w:rPr>
            <w:fldChar w:fldCharType="begin"/>
          </w:r>
          <w:r w:rsidRPr="001C015B">
            <w:rPr>
              <w:lang w:eastAsia="de-DE"/>
            </w:rPr>
            <w:instrText xml:space="preserve"> IF </w:instrText>
          </w:r>
          <w:r w:rsidRPr="001C015B">
            <w:rPr>
              <w:lang w:eastAsia="de-DE"/>
            </w:rPr>
            <w:fldChar w:fldCharType="begin"/>
          </w:r>
          <w:r w:rsidRPr="001C015B">
            <w:rPr>
              <w:lang w:eastAsia="de-DE"/>
            </w:rPr>
            <w:instrText xml:space="preserve"> DOCPROPERTY "Doc.of"\*CHARFORMAT </w:instrText>
          </w:r>
          <w:r w:rsidRPr="001C015B">
            <w:rPr>
              <w:lang w:eastAsia="de-DE"/>
            </w:rPr>
            <w:fldChar w:fldCharType="separate"/>
          </w:r>
          <w:r>
            <w:rPr>
              <w:lang w:eastAsia="de-DE"/>
            </w:rPr>
            <w:instrText>von</w:instrText>
          </w:r>
          <w:r w:rsidRPr="001C015B">
            <w:rPr>
              <w:lang w:eastAsia="de-DE"/>
            </w:rPr>
            <w:fldChar w:fldCharType="end"/>
          </w:r>
          <w:r w:rsidRPr="001C015B">
            <w:rPr>
              <w:lang w:eastAsia="de-DE"/>
            </w:rPr>
            <w:instrText xml:space="preserve"> = "" "von" "</w:instrText>
          </w:r>
          <w:r w:rsidRPr="001C015B">
            <w:rPr>
              <w:lang w:eastAsia="de-DE"/>
            </w:rPr>
            <w:fldChar w:fldCharType="begin"/>
          </w:r>
          <w:r w:rsidRPr="001C015B">
            <w:rPr>
              <w:lang w:eastAsia="de-DE"/>
            </w:rPr>
            <w:instrText xml:space="preserve"> IF </w:instrText>
          </w:r>
          <w:r w:rsidRPr="001C015B">
            <w:rPr>
              <w:lang w:eastAsia="de-DE"/>
            </w:rPr>
            <w:fldChar w:fldCharType="begin"/>
          </w:r>
          <w:r w:rsidRPr="001C015B">
            <w:rPr>
              <w:lang w:eastAsia="de-DE"/>
            </w:rPr>
            <w:instrText xml:space="preserve"> DOCPROPERTY "Doc.of"\*CHARFORMAT </w:instrText>
          </w:r>
          <w:r w:rsidRPr="001C015B">
            <w:rPr>
              <w:lang w:eastAsia="de-DE"/>
            </w:rPr>
            <w:fldChar w:fldCharType="separate"/>
          </w:r>
          <w:r>
            <w:rPr>
              <w:lang w:eastAsia="de-DE"/>
            </w:rPr>
            <w:instrText>von</w:instrText>
          </w:r>
          <w:r w:rsidRPr="001C015B">
            <w:rPr>
              <w:lang w:eastAsia="de-DE"/>
            </w:rPr>
            <w:fldChar w:fldCharType="end"/>
          </w:r>
          <w:r w:rsidRPr="001C015B">
            <w:rPr>
              <w:lang w:eastAsia="de-DE"/>
            </w:rPr>
            <w:instrText xml:space="preserve"> = "Doc.of" "von" "</w:instrText>
          </w:r>
          <w:r w:rsidRPr="001C015B">
            <w:rPr>
              <w:lang w:eastAsia="de-DE"/>
            </w:rPr>
            <w:fldChar w:fldCharType="begin"/>
          </w:r>
          <w:r w:rsidRPr="001C015B">
            <w:rPr>
              <w:lang w:eastAsia="de-DE"/>
            </w:rPr>
            <w:instrText xml:space="preserve"> DOCPROPERTY "Doc.of"\*CHARFORMAT </w:instrText>
          </w:r>
          <w:r w:rsidRPr="001C015B">
            <w:rPr>
              <w:lang w:eastAsia="de-DE"/>
            </w:rPr>
            <w:fldChar w:fldCharType="separate"/>
          </w:r>
          <w:r>
            <w:rPr>
              <w:lang w:eastAsia="de-DE"/>
            </w:rPr>
            <w:instrText>von</w:instrText>
          </w:r>
          <w:r w:rsidRPr="001C015B">
            <w:rPr>
              <w:lang w:eastAsia="de-DE"/>
            </w:rPr>
            <w:fldChar w:fldCharType="end"/>
          </w:r>
          <w:r w:rsidRPr="001C015B">
            <w:rPr>
              <w:lang w:eastAsia="de-DE"/>
            </w:rPr>
            <w:instrText xml:space="preserve">" </w:instrText>
          </w:r>
          <w:r w:rsidRPr="001C015B">
            <w:rPr>
              <w:lang w:eastAsia="de-DE"/>
            </w:rPr>
            <w:fldChar w:fldCharType="separate"/>
          </w:r>
          <w:r>
            <w:rPr>
              <w:noProof/>
              <w:lang w:eastAsia="de-DE"/>
            </w:rPr>
            <w:instrText>von</w:instrText>
          </w:r>
          <w:r w:rsidRPr="001C015B">
            <w:rPr>
              <w:lang w:eastAsia="de-DE"/>
            </w:rPr>
            <w:fldChar w:fldCharType="end"/>
          </w:r>
          <w:r w:rsidRPr="001C015B">
            <w:rPr>
              <w:lang w:eastAsia="de-DE"/>
            </w:rPr>
            <w:instrText xml:space="preserve">" </w:instrText>
          </w:r>
          <w:r w:rsidRPr="001C015B">
            <w:rPr>
              <w:lang w:eastAsia="de-DE"/>
            </w:rPr>
            <w:fldChar w:fldCharType="separate"/>
          </w:r>
          <w:r>
            <w:rPr>
              <w:noProof/>
              <w:lang w:eastAsia="de-DE"/>
            </w:rPr>
            <w:instrText>von</w:instrText>
          </w:r>
          <w:r w:rsidRPr="001C015B">
            <w:rPr>
              <w:lang w:eastAsia="de-DE"/>
            </w:rPr>
            <w:fldChar w:fldCharType="end"/>
          </w:r>
          <w:r w:rsidRPr="001C015B">
            <w:rPr>
              <w:lang w:eastAsia="de-DE"/>
            </w:rPr>
            <w:instrText xml:space="preserve"> </w:instrText>
          </w:r>
          <w:r w:rsidRPr="001C015B">
            <w:rPr>
              <w:lang w:eastAsia="de-DE"/>
            </w:rPr>
            <w:fldChar w:fldCharType="begin"/>
          </w:r>
          <w:r w:rsidRPr="001C015B">
            <w:rPr>
              <w:lang w:eastAsia="de-DE"/>
            </w:rPr>
            <w:instrText xml:space="preserve"> NUMPAGES </w:instrText>
          </w:r>
          <w:r w:rsidRPr="001C015B">
            <w:rPr>
              <w:lang w:eastAsia="de-DE"/>
            </w:rPr>
            <w:fldChar w:fldCharType="separate"/>
          </w:r>
          <w:r w:rsidRPr="001C015B">
            <w:rPr>
              <w:noProof/>
              <w:lang w:eastAsia="de-DE"/>
            </w:rPr>
            <w:instrText>2</w:instrText>
          </w:r>
          <w:r w:rsidRPr="001C015B">
            <w:rPr>
              <w:lang w:eastAsia="de-DE"/>
            </w:rPr>
            <w:fldChar w:fldCharType="end"/>
          </w:r>
          <w:r w:rsidRPr="001C015B">
            <w:rPr>
              <w:lang w:eastAsia="de-DE"/>
            </w:rPr>
            <w:instrText>"" "</w:instrText>
          </w:r>
          <w:r w:rsidRPr="001C015B">
            <w:rPr>
              <w:lang w:eastAsia="de-DE"/>
            </w:rPr>
            <w:fldChar w:fldCharType="separate"/>
          </w:r>
          <w:r>
            <w:rPr>
              <w:noProof/>
              <w:lang w:eastAsia="de-DE"/>
            </w:rPr>
            <w:t>Seite</w:t>
          </w:r>
          <w:r w:rsidRPr="001C015B">
            <w:rPr>
              <w:noProof/>
              <w:lang w:eastAsia="de-DE"/>
            </w:rPr>
            <w:t xml:space="preserve"> 1 </w:t>
          </w:r>
          <w:r>
            <w:rPr>
              <w:noProof/>
              <w:lang w:eastAsia="de-DE"/>
            </w:rPr>
            <w:t>von</w:t>
          </w:r>
          <w:r w:rsidRPr="001C015B">
            <w:rPr>
              <w:noProof/>
              <w:lang w:eastAsia="de-DE"/>
            </w:rPr>
            <w:t xml:space="preserve"> 2</w:t>
          </w:r>
          <w:r w:rsidRPr="001C015B">
            <w:rPr>
              <w:lang w:eastAsia="de-DE"/>
            </w:rPr>
            <w:fldChar w:fldCharType="end"/>
          </w:r>
        </w:p>
      </w:tc>
    </w:tr>
    <w:tr w:rsidR="00DB7A0C" w:rsidRPr="001C015B" w14:paraId="30E44E76" w14:textId="77777777" w:rsidTr="005D0B28">
      <w:tc>
        <w:tcPr>
          <w:tcW w:w="6177" w:type="dxa"/>
          <w:vAlign w:val="center"/>
        </w:tcPr>
        <w:p w14:paraId="4D6C2069" w14:textId="77777777" w:rsidR="00E7029D" w:rsidRPr="001C015B" w:rsidRDefault="00E7029D" w:rsidP="003D3E87">
          <w:pPr>
            <w:pStyle w:val="Fusszeile-Pfad"/>
            <w:rPr>
              <w:color w:val="auto"/>
              <w:szCs w:val="12"/>
            </w:rPr>
          </w:pPr>
          <w:bookmarkStart w:id="1" w:name="FusszeileErsteSeite" w:colFirst="0" w:colLast="0"/>
        </w:p>
      </w:tc>
      <w:tc>
        <w:tcPr>
          <w:tcW w:w="2951" w:type="dxa"/>
        </w:tcPr>
        <w:p w14:paraId="48243A7B" w14:textId="77777777" w:rsidR="00E7029D" w:rsidRPr="001C015B" w:rsidRDefault="00E7029D" w:rsidP="003D3E87">
          <w:pPr>
            <w:jc w:val="right"/>
            <w:rPr>
              <w:sz w:val="2"/>
              <w:szCs w:val="2"/>
              <w:lang w:eastAsia="de-DE"/>
            </w:rPr>
          </w:pPr>
        </w:p>
      </w:tc>
    </w:tr>
    <w:bookmarkEnd w:id="1"/>
  </w:tbl>
  <w:p w14:paraId="41A2CD2C" w14:textId="77777777" w:rsidR="00E7029D" w:rsidRPr="001C015B" w:rsidRDefault="00E7029D">
    <w:pP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86E31" w14:textId="77777777" w:rsidR="001C015B" w:rsidRDefault="001C015B">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8ADD1" w14:textId="77777777" w:rsidR="00E7029D" w:rsidRDefault="00E7029D">
    <w:pPr>
      <w:rPr>
        <w:sz w:val="2"/>
      </w:rPr>
    </w:pPr>
  </w:p>
  <w:tbl>
    <w:tblPr>
      <w:tblW w:w="9128" w:type="dxa"/>
      <w:tblLayout w:type="fixed"/>
      <w:tblCellMar>
        <w:left w:w="0" w:type="dxa"/>
        <w:right w:w="0" w:type="dxa"/>
      </w:tblCellMar>
      <w:tblLook w:val="01E0" w:firstRow="1" w:lastRow="1" w:firstColumn="1" w:lastColumn="1" w:noHBand="0" w:noVBand="0"/>
    </w:tblPr>
    <w:tblGrid>
      <w:gridCol w:w="6177"/>
      <w:gridCol w:w="2951"/>
    </w:tblGrid>
    <w:tr w:rsidR="00DB7A0C" w14:paraId="13D6BDB1" w14:textId="77777777" w:rsidTr="005D0B28">
      <w:tc>
        <w:tcPr>
          <w:tcW w:w="6177" w:type="dxa"/>
          <w:vAlign w:val="center"/>
        </w:tcPr>
        <w:p w14:paraId="0160EA18" w14:textId="73269A26" w:rsidR="00E7029D" w:rsidRPr="007970F5" w:rsidRDefault="00CF62D2" w:rsidP="00C22A5F">
          <w:pPr>
            <w:pStyle w:val="Fusszeile"/>
            <w:rPr>
              <w:lang w:val="en-US"/>
            </w:rPr>
          </w:pPr>
          <w:r w:rsidRPr="00F82120">
            <w:fldChar w:fldCharType="begin"/>
          </w:r>
          <w:r w:rsidRPr="007970F5">
            <w:rPr>
              <w:lang w:val="en-US" w:eastAsia="de-DE"/>
            </w:rPr>
            <w:instrText xml:space="preserve"> IF </w:instrText>
          </w:r>
          <w:r w:rsidRPr="00F82120">
            <w:fldChar w:fldCharType="begin"/>
          </w:r>
          <w:r w:rsidRPr="007970F5">
            <w:rPr>
              <w:lang w:val="en-US" w:eastAsia="de-DE"/>
            </w:rPr>
            <w:instrText xml:space="preserve"> DOCPROPERTY "CMIdata.G_Signatur"\*CHARFORMAT </w:instrText>
          </w:r>
          <w:r w:rsidRPr="00F82120">
            <w:fldChar w:fldCharType="end"/>
          </w:r>
          <w:r w:rsidRPr="007970F5">
            <w:rPr>
              <w:lang w:val="en-US" w:eastAsia="de-DE"/>
            </w:rPr>
            <w:instrText xml:space="preserve"> = "" "</w:instrText>
          </w:r>
          <w:r w:rsidRPr="00F82120">
            <w:fldChar w:fldCharType="begin"/>
          </w:r>
          <w:r w:rsidRPr="007970F5">
            <w:rPr>
              <w:lang w:val="en-US" w:eastAsia="de-DE"/>
            </w:rPr>
            <w:instrText xml:space="preserve"> IF </w:instrText>
          </w:r>
          <w:r w:rsidRPr="00F82120">
            <w:fldChar w:fldCharType="begin"/>
          </w:r>
          <w:r w:rsidRPr="007970F5">
            <w:rPr>
              <w:lang w:val="en-US" w:eastAsia="de-DE"/>
            </w:rPr>
            <w:instrText xml:space="preserve"> DOCPROPERTY "CMIdata.G_Laufnummer"\*CHARFORMAT </w:instrText>
          </w:r>
          <w:r w:rsidRPr="00F82120">
            <w:fldChar w:fldCharType="end"/>
          </w:r>
          <w:r w:rsidRPr="007970F5">
            <w:rPr>
              <w:lang w:val="en-US" w:eastAsia="de-DE"/>
            </w:rPr>
            <w:instrText xml:space="preserve"> = "" "" "</w:instrText>
          </w:r>
          <w:r w:rsidRPr="00F82120">
            <w:fldChar w:fldCharType="begin"/>
          </w:r>
          <w:r w:rsidRPr="007970F5">
            <w:rPr>
              <w:lang w:val="en-US" w:eastAsia="de-DE"/>
            </w:rPr>
            <w:instrText xml:space="preserve"> DOCPROPERTY "CMIdata.G_Laufnummer"\*CHARFORMAT </w:instrText>
          </w:r>
          <w:r w:rsidRPr="00F82120">
            <w:fldChar w:fldCharType="separate"/>
          </w:r>
          <w:r w:rsidRPr="007970F5">
            <w:rPr>
              <w:lang w:val="en-US" w:eastAsia="de-DE"/>
            </w:rPr>
            <w:instrText>CMIdata.G_Laufnummer</w:instrText>
          </w:r>
          <w:r w:rsidRPr="00F82120">
            <w:fldChar w:fldCharType="end"/>
          </w:r>
          <w:r w:rsidRPr="007970F5">
            <w:rPr>
              <w:lang w:val="en-US" w:eastAsia="de-DE"/>
            </w:rPr>
            <w:instrText xml:space="preserve"> / </w:instrText>
          </w:r>
          <w:r w:rsidRPr="00F82120">
            <w:fldChar w:fldCharType="begin"/>
          </w:r>
          <w:r w:rsidRPr="007970F5">
            <w:rPr>
              <w:lang w:val="en-US" w:eastAsia="de-DE"/>
            </w:rPr>
            <w:instrText xml:space="preserve"> DOCPROPERTY "CMIdata.Dok_Titel"\*CHARFORMAT </w:instrText>
          </w:r>
          <w:r w:rsidRPr="00F82120">
            <w:fldChar w:fldCharType="separate"/>
          </w:r>
          <w:r w:rsidRPr="007970F5">
            <w:rPr>
              <w:lang w:val="en-US" w:eastAsia="de-DE"/>
            </w:rPr>
            <w:instrText>CMIdata.Dok_Titel</w:instrText>
          </w:r>
          <w:r w:rsidRPr="00F82120">
            <w:fldChar w:fldCharType="end"/>
          </w:r>
          <w:r w:rsidRPr="007970F5">
            <w:rPr>
              <w:lang w:val="en-US" w:eastAsia="de-DE"/>
            </w:rPr>
            <w:instrText xml:space="preserve">" \* MERGEFORMAT </w:instrText>
          </w:r>
          <w:r w:rsidRPr="00F82120">
            <w:fldChar w:fldCharType="end"/>
          </w:r>
          <w:r w:rsidRPr="007970F5">
            <w:rPr>
              <w:lang w:val="en-US" w:eastAsia="de-DE"/>
            </w:rPr>
            <w:instrText>" "</w:instrText>
          </w:r>
          <w:r w:rsidRPr="00F82120">
            <w:fldChar w:fldCharType="begin"/>
          </w:r>
          <w:r w:rsidRPr="007970F5">
            <w:rPr>
              <w:lang w:val="en-US" w:eastAsia="de-DE"/>
            </w:rPr>
            <w:instrText xml:space="preserve"> DOCPROPERTY "CMIdata.G_Signatur"\*CHARFORMAT </w:instrText>
          </w:r>
          <w:r w:rsidRPr="00F82120">
            <w:fldChar w:fldCharType="separate"/>
          </w:r>
          <w:r w:rsidR="00B847E5">
            <w:rPr>
              <w:lang w:val="en-US" w:eastAsia="de-DE"/>
            </w:rPr>
            <w:instrText>CMIdata.G_Signatur</w:instrText>
          </w:r>
          <w:r w:rsidRPr="00F82120">
            <w:fldChar w:fldCharType="end"/>
          </w:r>
          <w:r w:rsidRPr="007970F5">
            <w:rPr>
              <w:lang w:val="en-US" w:eastAsia="de-DE"/>
            </w:rPr>
            <w:instrText xml:space="preserve"> / </w:instrText>
          </w:r>
          <w:r w:rsidRPr="00F82120">
            <w:fldChar w:fldCharType="begin"/>
          </w:r>
          <w:r w:rsidRPr="007970F5">
            <w:rPr>
              <w:lang w:val="en-US" w:eastAsia="de-DE"/>
            </w:rPr>
            <w:instrText xml:space="preserve"> DOCPROPERTY "CMIdata.Dok_Titel"\*CHARFORMAT </w:instrText>
          </w:r>
          <w:r w:rsidRPr="00F82120">
            <w:fldChar w:fldCharType="separate"/>
          </w:r>
          <w:r w:rsidR="00B847E5">
            <w:rPr>
              <w:lang w:val="en-US" w:eastAsia="de-DE"/>
            </w:rPr>
            <w:instrText>CMIdata.Dok_Titel</w:instrText>
          </w:r>
          <w:r w:rsidRPr="00F82120">
            <w:fldChar w:fldCharType="end"/>
          </w:r>
          <w:r w:rsidRPr="007970F5">
            <w:rPr>
              <w:lang w:val="en-US" w:eastAsia="de-DE"/>
            </w:rPr>
            <w:instrText xml:space="preserve">" \* MERGEFORMAT </w:instrText>
          </w:r>
          <w:r w:rsidRPr="00F82120">
            <w:fldChar w:fldCharType="end"/>
          </w:r>
        </w:p>
      </w:tc>
      <w:tc>
        <w:tcPr>
          <w:tcW w:w="2951" w:type="dxa"/>
        </w:tcPr>
        <w:p w14:paraId="7E0152E9" w14:textId="28733BF7" w:rsidR="00E7029D" w:rsidRPr="00F82120" w:rsidRDefault="00CF62D2" w:rsidP="00C22A5F">
          <w:pPr>
            <w:pStyle w:val="Fusszeile-Seite"/>
            <w:rPr>
              <w:lang w:eastAsia="de-DE"/>
            </w:rPr>
          </w:pPr>
          <w:r w:rsidRPr="00F82120">
            <w:rPr>
              <w:lang w:eastAsia="de-DE"/>
            </w:rPr>
            <w:fldChar w:fldCharType="begin"/>
          </w:r>
          <w:r w:rsidRPr="00F82120">
            <w:rPr>
              <w:lang w:eastAsia="de-DE"/>
            </w:rPr>
            <w:instrText xml:space="preserve"> DOCPROPERTY "Doc.Page"\*CHARFORMAT </w:instrText>
          </w:r>
          <w:r w:rsidRPr="00F82120">
            <w:rPr>
              <w:lang w:eastAsia="de-DE"/>
            </w:rPr>
            <w:fldChar w:fldCharType="separate"/>
          </w:r>
          <w:r>
            <w:rPr>
              <w:lang w:eastAsia="de-DE"/>
            </w:rPr>
            <w:t>Seite</w:t>
          </w:r>
          <w:r w:rsidRPr="00F82120">
            <w:rPr>
              <w:lang w:eastAsia="de-DE"/>
            </w:rPr>
            <w:fldChar w:fldCharType="end"/>
          </w:r>
          <w:r w:rsidRPr="00F82120">
            <w:rPr>
              <w:lang w:eastAsia="de-DE"/>
            </w:rPr>
            <w:t xml:space="preserve"> </w:t>
          </w:r>
          <w:r w:rsidRPr="00F82120">
            <w:rPr>
              <w:lang w:eastAsia="de-DE"/>
            </w:rPr>
            <w:fldChar w:fldCharType="begin"/>
          </w:r>
          <w:r w:rsidRPr="00F82120">
            <w:rPr>
              <w:lang w:eastAsia="de-DE"/>
            </w:rPr>
            <w:instrText xml:space="preserve"> PAGE </w:instrText>
          </w:r>
          <w:r w:rsidRPr="00F82120">
            <w:rPr>
              <w:lang w:eastAsia="de-DE"/>
            </w:rPr>
            <w:fldChar w:fldCharType="separate"/>
          </w:r>
          <w:r w:rsidR="00813CCC">
            <w:rPr>
              <w:noProof/>
              <w:lang w:eastAsia="de-DE"/>
            </w:rPr>
            <w:t>1</w:t>
          </w:r>
          <w:r w:rsidRPr="00F82120">
            <w:rPr>
              <w:lang w:eastAsia="de-DE"/>
            </w:rPr>
            <w:fldChar w:fldCharType="end"/>
          </w:r>
          <w:r w:rsidRPr="00F82120">
            <w:rPr>
              <w:lang w:eastAsia="de-DE"/>
            </w:rPr>
            <w:t xml:space="preserve"> </w:t>
          </w:r>
          <w:r w:rsidRPr="00F82120">
            <w:rPr>
              <w:lang w:eastAsia="de-DE"/>
            </w:rPr>
            <w:fldChar w:fldCharType="begin"/>
          </w:r>
          <w:r w:rsidRPr="00F82120">
            <w:rPr>
              <w:lang w:eastAsia="de-DE"/>
            </w:rPr>
            <w:instrText xml:space="preserve"> DOCPROPERTY "Doc.of"\*CHARFORMAT </w:instrText>
          </w:r>
          <w:r w:rsidRPr="00F82120">
            <w:rPr>
              <w:lang w:eastAsia="de-DE"/>
            </w:rPr>
            <w:fldChar w:fldCharType="separate"/>
          </w:r>
          <w:r>
            <w:rPr>
              <w:lang w:eastAsia="de-DE"/>
            </w:rPr>
            <w:t>von</w:t>
          </w:r>
          <w:r w:rsidRPr="00F82120">
            <w:rPr>
              <w:lang w:eastAsia="de-DE"/>
            </w:rPr>
            <w:fldChar w:fldCharType="end"/>
          </w:r>
          <w:r w:rsidRPr="00F82120">
            <w:rPr>
              <w:lang w:eastAsia="de-DE"/>
            </w:rPr>
            <w:t xml:space="preserve"> </w:t>
          </w:r>
          <w:r w:rsidR="000C6FAB">
            <w:rPr>
              <w:lang w:eastAsia="de-DE"/>
            </w:rPr>
            <w:fldChar w:fldCharType="begin"/>
          </w:r>
          <w:r w:rsidR="000C6FAB">
            <w:rPr>
              <w:lang w:eastAsia="de-DE"/>
            </w:rPr>
            <w:instrText xml:space="preserve"> NUMPAGES  \* Arabic  \* MERGEFORMAT </w:instrText>
          </w:r>
          <w:r w:rsidR="000C6FAB">
            <w:rPr>
              <w:lang w:eastAsia="de-DE"/>
            </w:rPr>
            <w:fldChar w:fldCharType="separate"/>
          </w:r>
          <w:r w:rsidR="00813CCC">
            <w:rPr>
              <w:noProof/>
              <w:lang w:eastAsia="de-DE"/>
            </w:rPr>
            <w:t>1</w:t>
          </w:r>
          <w:r w:rsidR="000C6FAB">
            <w:rPr>
              <w:lang w:eastAsia="de-DE"/>
            </w:rPr>
            <w:fldChar w:fldCharType="end"/>
          </w:r>
        </w:p>
      </w:tc>
    </w:tr>
    <w:tr w:rsidR="00DB7A0C" w14:paraId="7B5260D0" w14:textId="77777777" w:rsidTr="005D0B28">
      <w:tc>
        <w:tcPr>
          <w:tcW w:w="6177" w:type="dxa"/>
          <w:vAlign w:val="center"/>
        </w:tcPr>
        <w:p w14:paraId="3037F6DC" w14:textId="77777777" w:rsidR="00E7029D" w:rsidRPr="00B97F1C" w:rsidRDefault="00E7029D" w:rsidP="009500C4">
          <w:pPr>
            <w:pStyle w:val="Fusszeile-Pfad"/>
            <w:rPr>
              <w:lang w:eastAsia="de-DE"/>
            </w:rPr>
          </w:pPr>
          <w:bookmarkStart w:id="2" w:name="FusszeileFolgeseiten" w:colFirst="0" w:colLast="0"/>
        </w:p>
      </w:tc>
      <w:tc>
        <w:tcPr>
          <w:tcW w:w="2951" w:type="dxa"/>
        </w:tcPr>
        <w:p w14:paraId="6E061B4E" w14:textId="77777777" w:rsidR="00E7029D" w:rsidRPr="009500C4" w:rsidRDefault="00E7029D" w:rsidP="003D3E87">
          <w:pPr>
            <w:jc w:val="right"/>
            <w:rPr>
              <w:sz w:val="2"/>
              <w:szCs w:val="2"/>
              <w:lang w:eastAsia="de-DE"/>
            </w:rPr>
          </w:pPr>
        </w:p>
      </w:tc>
    </w:tr>
    <w:bookmarkEnd w:id="2"/>
  </w:tbl>
  <w:p w14:paraId="225917E8" w14:textId="77777777" w:rsidR="00E7029D" w:rsidRDefault="00E7029D">
    <w:pP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1D79E" w14:textId="059BAD81" w:rsidR="00E7029D" w:rsidRPr="00CF62D2" w:rsidRDefault="00CF62D2">
    <w:r>
      <w:fldChar w:fldCharType="begin"/>
    </w:r>
    <w:r w:rsidRPr="00CF62D2">
      <w:instrText xml:space="preserve"> if </w:instrText>
    </w:r>
    <w:r>
      <w:fldChar w:fldCharType="begin"/>
    </w:r>
    <w:r w:rsidRPr="00CF62D2">
      <w:instrText xml:space="preserve"> DOCPROPERTY "Outputprofile.Internal.Draft"\*CHARFORMAT \&lt;OawJumpToField value=0/&gt;</w:instrText>
    </w:r>
    <w:r>
      <w:fldChar w:fldCharType="separate"/>
    </w:r>
    <w:r>
      <w:rPr>
        <w:b/>
        <w:bCs/>
        <w:lang w:val="de-DE"/>
      </w:rPr>
      <w:instrText>Fehler! Unbekannter Name für Dokument-Eigenschaft.</w:instrText>
    </w:r>
    <w:r>
      <w:fldChar w:fldCharType="end"/>
    </w:r>
    <w:r w:rsidRPr="00CF62D2">
      <w:instrText xml:space="preserve"> = "" "" "</w:instrText>
    </w:r>
    <w:r>
      <w:fldChar w:fldCharType="begin"/>
    </w:r>
    <w:r>
      <w:instrText xml:space="preserve"> DATE  \@ "dd.MM.yyyy, HH:mm:ss"  \* CHARFORMAT \&lt;OawJumpToField value=0/&gt;</w:instrText>
    </w:r>
    <w:r>
      <w:fldChar w:fldCharType="separate"/>
    </w:r>
    <w:r>
      <w:rPr>
        <w:noProof/>
      </w:rPr>
      <w:instrText>25.11.2025, 12:24:10</w:instrText>
    </w:r>
    <w:r>
      <w:fldChar w:fldCharType="end"/>
    </w:r>
    <w:r w:rsidRPr="00CF62D2">
      <w:instrText xml:space="preserve">, </w:instrText>
    </w:r>
    <w:r>
      <w:fldChar w:fldCharType="begin"/>
    </w:r>
    <w:r w:rsidRPr="00CF62D2">
      <w:instrText xml:space="preserve"> FILENAME  \p  \* MERGEFORMAT </w:instrText>
    </w:r>
    <w:r>
      <w:fldChar w:fldCharType="separate"/>
    </w:r>
    <w:r>
      <w:rPr>
        <w:noProof/>
      </w:rPr>
      <w:instrText>Z:\Eigene Dokumente\Linda\AXIOMA Linda\Tierärztliche Bestätigung bezüglich Tiergesundheit und Transportfähigkeit beim Export von Equiden_neu_mit_TH.docx</w:instrText>
    </w:r>
    <w:r>
      <w:fldChar w:fldCharType="end"/>
    </w:r>
    <w:r w:rsidRPr="00CF62D2">
      <w:instrText>" \&lt;OawJumpToField value=0/&gt;</w:instrText>
    </w:r>
    <w:r>
      <w:fldChar w:fldCharType="separate"/>
    </w:r>
    <w:r>
      <w:rPr>
        <w:noProof/>
      </w:rPr>
      <w:t>25.11.2025, 12:24:10</w:t>
    </w:r>
    <w:r w:rsidRPr="00CF62D2">
      <w:rPr>
        <w:noProof/>
      </w:rPr>
      <w:t xml:space="preserve">, </w:t>
    </w:r>
    <w:r>
      <w:rPr>
        <w:noProof/>
      </w:rPr>
      <w:t>Z:\Eigene Dokumente\Linda\AXIOMA Linda\Tierärztliche Bestätigung bezüglich Tiergesundheit und Transportfähigkeit beim Export von Equiden_neu_mit_TH.docx</w:t>
    </w:r>
    <w:r>
      <w:fldChar w:fldCharType="end"/>
    </w:r>
    <w:r>
      <w:fldChar w:fldCharType="begin"/>
    </w:r>
    <w:r w:rsidRPr="00CF62D2">
      <w:instrText xml:space="preserve"> if </w:instrText>
    </w:r>
    <w:r>
      <w:fldChar w:fldCharType="begin"/>
    </w:r>
    <w:r w:rsidRPr="00CF62D2">
      <w:instrText xml:space="preserve"> DOCPROPERTY "Outputprofile.Internal.Original"\*CHARFORMAT \&lt;OawJumpToField value=0/&gt;</w:instrText>
    </w:r>
    <w:r>
      <w:fldChar w:fldCharType="separate"/>
    </w:r>
    <w:r>
      <w:rPr>
        <w:b/>
        <w:bCs/>
        <w:lang w:val="de-DE"/>
      </w:rPr>
      <w:instrText>Fehler! Unbekannter Name für Dokument-Eigenschaft.</w:instrText>
    </w:r>
    <w:r>
      <w:fldChar w:fldCharType="end"/>
    </w:r>
    <w:r w:rsidRPr="00CF62D2">
      <w:instrText xml:space="preserve"> = "" "" "</w:instrText>
    </w:r>
    <w:r>
      <w:fldChar w:fldCharType="begin"/>
    </w:r>
    <w:r>
      <w:instrText xml:space="preserve"> DATE  \@ "dd.MM.yyyy"  \* CHARFORMAT \&lt;OawJumpToField value=0/&gt;</w:instrText>
    </w:r>
    <w:r>
      <w:fldChar w:fldCharType="separate"/>
    </w:r>
    <w:r>
      <w:rPr>
        <w:noProof/>
      </w:rPr>
      <w:instrText>25.11.2025</w:instrText>
    </w:r>
    <w:r>
      <w:fldChar w:fldCharType="end"/>
    </w:r>
    <w:r w:rsidRPr="00CF62D2">
      <w:instrText xml:space="preserve">, </w:instrText>
    </w:r>
    <w:r>
      <w:fldChar w:fldCharType="begin"/>
    </w:r>
    <w:r w:rsidRPr="00CF62D2">
      <w:instrText xml:space="preserve"> FILENAME  \p  \* MERGEFORMAT </w:instrText>
    </w:r>
    <w:r>
      <w:fldChar w:fldCharType="separate"/>
    </w:r>
    <w:r>
      <w:rPr>
        <w:noProof/>
      </w:rPr>
      <w:instrText>Z:\Eigene Dokumente\Linda\AXIOMA Linda\Tierärztliche Bestätigung bezüglich Tiergesundheit und Transportfähigkeit beim Export von Equiden_neu_mit_TH.docx</w:instrText>
    </w:r>
    <w:r>
      <w:fldChar w:fldCharType="end"/>
    </w:r>
    <w:r w:rsidRPr="00CF62D2">
      <w:instrText>" \&lt;OawJumpToField value=0/&gt;</w:instrText>
    </w:r>
    <w:r>
      <w:fldChar w:fldCharType="separate"/>
    </w:r>
    <w:r>
      <w:rPr>
        <w:noProof/>
      </w:rPr>
      <w:t>25.11.2025</w:t>
    </w:r>
    <w:r w:rsidRPr="00CF62D2">
      <w:rPr>
        <w:noProof/>
      </w:rPr>
      <w:t xml:space="preserve">, </w:t>
    </w:r>
    <w:r>
      <w:rPr>
        <w:noProof/>
      </w:rPr>
      <w:t>Z:\Eigene Dokumente\Linda\AXIOMA Linda\Tierärztliche Bestätigung bezüglich Tiergesundheit und Transportfähigkeit beim Export von Equiden_neu_mit_TH.docx</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1740E" w14:textId="77777777" w:rsidR="009A56AD" w:rsidRPr="001C015B" w:rsidRDefault="009A56AD">
      <w:r w:rsidRPr="001C015B">
        <w:separator/>
      </w:r>
    </w:p>
  </w:footnote>
  <w:footnote w:type="continuationSeparator" w:id="0">
    <w:p w14:paraId="5A626A79" w14:textId="77777777" w:rsidR="009A56AD" w:rsidRPr="001C015B" w:rsidRDefault="009A56AD">
      <w:r w:rsidRPr="001C01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894E0" w14:textId="77777777" w:rsidR="001C015B" w:rsidRDefault="001C015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F79DE" w14:textId="32079C4C" w:rsidR="00E7029D" w:rsidRPr="001C015B" w:rsidRDefault="001C015B" w:rsidP="001C015B">
    <w:r w:rsidRPr="001C015B">
      <w:rPr>
        <w:noProof/>
      </w:rPr>
      <w:drawing>
        <wp:anchor distT="0" distB="0" distL="114300" distR="114300" simplePos="0" relativeHeight="251660288" behindDoc="1" locked="1" layoutInCell="1" allowOverlap="1" wp14:anchorId="6306AB6A" wp14:editId="3BDEEE5D">
          <wp:simplePos x="0" y="0"/>
          <wp:positionH relativeFrom="page">
            <wp:posOffset>0</wp:posOffset>
          </wp:positionH>
          <wp:positionV relativeFrom="page">
            <wp:posOffset>0</wp:posOffset>
          </wp:positionV>
          <wp:extent cx="7559675" cy="1259840"/>
          <wp:effectExtent l="0" t="0" r="0" b="0"/>
          <wp:wrapNone/>
          <wp:docPr id="1396299382" name="7eb0bb3a-c43c-446f-a921-de0b"/>
          <wp:cNvGraphicFramePr/>
          <a:graphic xmlns:a="http://schemas.openxmlformats.org/drawingml/2006/main">
            <a:graphicData uri="http://schemas.openxmlformats.org/drawingml/2006/picture">
              <pic:pic xmlns:pic="http://schemas.openxmlformats.org/drawingml/2006/picture">
                <pic:nvPicPr>
                  <pic:cNvPr id="1396299382" name="7eb0bb3a-c43c-446f-a921-de0b"/>
                  <pic:cNvPicPr/>
                </pic:nvPicPr>
                <pic:blipFill>
                  <a:blip r:embed="rId1"/>
                  <a:stretch>
                    <a:fillRect/>
                  </a:stretch>
                </pic:blipFill>
                <pic:spPr>
                  <a:xfrm>
                    <a:off x="0" y="0"/>
                    <a:ext cx="7559675" cy="1259840"/>
                  </a:xfrm>
                  <a:prstGeom prst="rect">
                    <a:avLst/>
                  </a:prstGeom>
                </pic:spPr>
              </pic:pic>
            </a:graphicData>
          </a:graphic>
          <wp14:sizeRelH relativeFrom="margin">
            <wp14:pctWidth>0</wp14:pctWidth>
          </wp14:sizeRelH>
          <wp14:sizeRelV relativeFrom="margin">
            <wp14:pctHeight>0</wp14:pctHeight>
          </wp14:sizeRelV>
        </wp:anchor>
      </w:drawing>
    </w:r>
    <w:r w:rsidRPr="001C015B">
      <w:t> </w:t>
    </w:r>
  </w:p>
  <w:p w14:paraId="1D930C26" w14:textId="77777777" w:rsidR="00E7029D" w:rsidRPr="001C015B" w:rsidRDefault="00CF62D2" w:rsidP="003D3E87">
    <w:r w:rsidRPr="001C015B">
      <w:rPr>
        <w:noProof/>
      </w:rPr>
      <w:drawing>
        <wp:anchor distT="0" distB="0" distL="114300" distR="114300" simplePos="0" relativeHeight="251658240" behindDoc="1" locked="1" layoutInCell="1" hidden="1" allowOverlap="1" wp14:anchorId="4E2A2420" wp14:editId="390EF6C0">
          <wp:simplePos x="0" y="0"/>
          <wp:positionH relativeFrom="margin">
            <wp:posOffset>4692015</wp:posOffset>
          </wp:positionH>
          <wp:positionV relativeFrom="paragraph">
            <wp:posOffset>-450850</wp:posOffset>
          </wp:positionV>
          <wp:extent cx="1612900" cy="1016000"/>
          <wp:effectExtent l="0" t="0" r="6350" b="0"/>
          <wp:wrapNone/>
          <wp:docPr id="1" name="dfcb3621-5d45-4e40-af11-2f4f" hidden="1"/>
          <wp:cNvGraphicFramePr/>
          <a:graphic xmlns:a="http://schemas.openxmlformats.org/drawingml/2006/main">
            <a:graphicData uri="http://schemas.openxmlformats.org/drawingml/2006/picture">
              <pic:pic xmlns:pic="http://schemas.openxmlformats.org/drawingml/2006/picture">
                <pic:nvPicPr>
                  <pic:cNvPr id="1" name="dfcb3621-5d45-4e40-af11-2f4f" hidden="1"/>
                  <pic:cNvPicPr/>
                </pic:nvPicPr>
                <pic:blipFill>
                  <a:blip r:embed="rId2">
                    <a:extLst>
                      <a:ext uri="{28A0092B-C50C-407E-A947-70E740481C1C}">
                        <a14:useLocalDpi xmlns:a14="http://schemas.microsoft.com/office/drawing/2010/main" val="0"/>
                      </a:ext>
                    </a:extLst>
                  </a:blip>
                  <a:stretch>
                    <a:fillRect/>
                  </a:stretch>
                </pic:blipFill>
                <pic:spPr>
                  <a:xfrm>
                    <a:off x="0" y="0"/>
                    <a:ext cx="1612900" cy="1016000"/>
                  </a:xfrm>
                  <a:prstGeom prst="rect">
                    <a:avLst/>
                  </a:prstGeom>
                </pic:spPr>
              </pic:pic>
            </a:graphicData>
          </a:graphic>
        </wp:anchor>
      </w:drawing>
    </w:r>
    <w:r w:rsidRPr="001C015B">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7A9D1" w14:textId="77777777" w:rsidR="001C015B" w:rsidRDefault="001C015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1AC13" w14:textId="77777777" w:rsidR="00E7029D" w:rsidRPr="0051144A" w:rsidRDefault="00E7029D" w:rsidP="003D3E87">
    <w:pPr>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5FEC" w14:textId="77777777" w:rsidR="00E7029D" w:rsidRDefault="00E7029D">
    <w:pPr>
      <w:spacing w:line="20" w:lineRule="exact"/>
      <w:rPr>
        <w:sz w:val="2"/>
        <w:szCs w:val="2"/>
      </w:rPr>
    </w:pPr>
  </w:p>
  <w:p w14:paraId="7A38C12A" w14:textId="77777777" w:rsidR="00E7029D" w:rsidRPr="00473DA5" w:rsidRDefault="00CF62D2">
    <w:pPr>
      <w:rPr>
        <w:color w:val="000000"/>
        <w:sz w:val="2"/>
        <w:szCs w:val="2"/>
      </w:rPr>
    </w:pPr>
    <w: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23CD84"/>
    <w:multiLevelType w:val="hybridMultilevel"/>
    <w:tmpl w:val="940AD4F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08070001">
      <w:start w:val="1"/>
      <w:numFmt w:val="bullet"/>
      <w:lvlText w:val=""/>
      <w:lvlJc w:val="left"/>
      <w:pPr>
        <w:ind w:left="360" w:hanging="360"/>
      </w:pPr>
      <w:rPr>
        <w:rFonts w:ascii="Symbol" w:hAnsi="Symbol" w:hint="default"/>
      </w:rPr>
    </w:lvl>
    <w:lvl w:ilvl="7" w:tplc="FFFFFFFF">
      <w:numFmt w:val="decimal"/>
      <w:lvlText w:val=""/>
      <w:lvlJc w:val="left"/>
    </w:lvl>
    <w:lvl w:ilvl="8" w:tplc="FFFFFFFF">
      <w:numFmt w:val="decimal"/>
      <w:lvlText w:val=""/>
      <w:lvlJc w:val="left"/>
    </w:lvl>
  </w:abstractNum>
  <w:abstractNum w:abstractNumId="1" w15:restartNumberingAfterBreak="0">
    <w:nsid w:val="D4BD0A9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7C"/>
    <w:multiLevelType w:val="singleLevel"/>
    <w:tmpl w:val="F3B61E6E"/>
    <w:lvl w:ilvl="0">
      <w:start w:val="1"/>
      <w:numFmt w:val="decimal"/>
      <w:lvlText w:val="%1."/>
      <w:lvlJc w:val="left"/>
      <w:pPr>
        <w:tabs>
          <w:tab w:val="num" w:pos="1492"/>
        </w:tabs>
        <w:ind w:left="1492" w:hanging="360"/>
      </w:pPr>
    </w:lvl>
  </w:abstractNum>
  <w:abstractNum w:abstractNumId="3" w15:restartNumberingAfterBreak="0">
    <w:nsid w:val="FFFFFF7D"/>
    <w:multiLevelType w:val="singleLevel"/>
    <w:tmpl w:val="A5B8F566"/>
    <w:lvl w:ilvl="0">
      <w:start w:val="1"/>
      <w:numFmt w:val="decimal"/>
      <w:lvlText w:val="%1."/>
      <w:lvlJc w:val="left"/>
      <w:pPr>
        <w:tabs>
          <w:tab w:val="num" w:pos="1209"/>
        </w:tabs>
        <w:ind w:left="1209" w:hanging="360"/>
      </w:pPr>
    </w:lvl>
  </w:abstractNum>
  <w:abstractNum w:abstractNumId="4" w15:restartNumberingAfterBreak="0">
    <w:nsid w:val="FFFFFF7E"/>
    <w:multiLevelType w:val="singleLevel"/>
    <w:tmpl w:val="79567E4C"/>
    <w:lvl w:ilvl="0">
      <w:start w:val="1"/>
      <w:numFmt w:val="decimal"/>
      <w:lvlText w:val="%1."/>
      <w:lvlJc w:val="left"/>
      <w:pPr>
        <w:tabs>
          <w:tab w:val="num" w:pos="926"/>
        </w:tabs>
        <w:ind w:left="926" w:hanging="360"/>
      </w:pPr>
    </w:lvl>
  </w:abstractNum>
  <w:abstractNum w:abstractNumId="5" w15:restartNumberingAfterBreak="0">
    <w:nsid w:val="FFFFFF7F"/>
    <w:multiLevelType w:val="singleLevel"/>
    <w:tmpl w:val="9FDC3D06"/>
    <w:lvl w:ilvl="0">
      <w:start w:val="1"/>
      <w:numFmt w:val="decimal"/>
      <w:lvlText w:val="%1."/>
      <w:lvlJc w:val="left"/>
      <w:pPr>
        <w:tabs>
          <w:tab w:val="num" w:pos="643"/>
        </w:tabs>
        <w:ind w:left="643" w:hanging="360"/>
      </w:pPr>
    </w:lvl>
  </w:abstractNum>
  <w:abstractNum w:abstractNumId="6" w15:restartNumberingAfterBreak="0">
    <w:nsid w:val="FFFFFF80"/>
    <w:multiLevelType w:val="singleLevel"/>
    <w:tmpl w:val="4EDE07A4"/>
    <w:lvl w:ilvl="0">
      <w:start w:val="1"/>
      <w:numFmt w:val="bullet"/>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872883A8"/>
    <w:lvl w:ilvl="0">
      <w:start w:val="1"/>
      <w:numFmt w:val="bullet"/>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941EBD66"/>
    <w:lvl w:ilvl="0">
      <w:start w:val="1"/>
      <w:numFmt w:val="bullet"/>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3D3EE4AE"/>
    <w:lvl w:ilvl="0">
      <w:start w:val="1"/>
      <w:numFmt w:val="bullet"/>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5CF45F84"/>
    <w:lvl w:ilvl="0">
      <w:start w:val="1"/>
      <w:numFmt w:val="decimal"/>
      <w:lvlText w:val="%1."/>
      <w:lvlJc w:val="left"/>
      <w:pPr>
        <w:tabs>
          <w:tab w:val="num" w:pos="360"/>
        </w:tabs>
        <w:ind w:left="360" w:hanging="360"/>
      </w:pPr>
    </w:lvl>
  </w:abstractNum>
  <w:abstractNum w:abstractNumId="11" w15:restartNumberingAfterBreak="0">
    <w:nsid w:val="FFFFFF89"/>
    <w:multiLevelType w:val="singleLevel"/>
    <w:tmpl w:val="8F0C5460"/>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022125D"/>
    <w:multiLevelType w:val="multilevel"/>
    <w:tmpl w:val="63785862"/>
    <w:lvl w:ilvl="0">
      <w:start w:val="1"/>
      <w:numFmt w:val="bullet"/>
      <w:pStyle w:val="ListWithCheckboxes"/>
      <w:lvlText w:val="□"/>
      <w:lvlJc w:val="left"/>
      <w:pPr>
        <w:ind w:left="360" w:hanging="360"/>
      </w:pPr>
      <w:rPr>
        <w:rFonts w:ascii="Arial" w:hAnsi="Arial" w:hint="default"/>
        <w:color w:val="auto"/>
        <w:sz w:val="22"/>
      </w:rPr>
    </w:lvl>
    <w:lvl w:ilvl="1">
      <w:start w:val="1"/>
      <w:numFmt w:val="bullet"/>
      <w:lvlText w:val="□"/>
      <w:lvlJc w:val="left"/>
      <w:pPr>
        <w:ind w:left="720" w:hanging="360"/>
      </w:pPr>
      <w:rPr>
        <w:rFonts w:ascii="Arial" w:hAnsi="Arial" w:hint="default"/>
        <w:color w:val="auto"/>
        <w:sz w:val="22"/>
      </w:rPr>
    </w:lvl>
    <w:lvl w:ilvl="2">
      <w:start w:val="1"/>
      <w:numFmt w:val="bullet"/>
      <w:lvlText w:val="□"/>
      <w:lvlJc w:val="left"/>
      <w:pPr>
        <w:ind w:left="1080" w:hanging="360"/>
      </w:pPr>
      <w:rPr>
        <w:rFonts w:ascii="Arial" w:hAnsi="Arial" w:hint="default"/>
        <w:color w:val="auto"/>
        <w:sz w:val="22"/>
      </w:rPr>
    </w:lvl>
    <w:lvl w:ilvl="3">
      <w:start w:val="1"/>
      <w:numFmt w:val="bullet"/>
      <w:lvlText w:val="□"/>
      <w:lvlJc w:val="left"/>
      <w:pPr>
        <w:ind w:left="1440" w:hanging="360"/>
      </w:pPr>
      <w:rPr>
        <w:rFonts w:ascii="Arial" w:hAnsi="Arial" w:hint="default"/>
        <w:color w:val="auto"/>
        <w:sz w:val="22"/>
      </w:rPr>
    </w:lvl>
    <w:lvl w:ilvl="4">
      <w:start w:val="1"/>
      <w:numFmt w:val="bullet"/>
      <w:lvlText w:val="□"/>
      <w:lvlJc w:val="left"/>
      <w:pPr>
        <w:ind w:left="1800" w:hanging="360"/>
      </w:pPr>
      <w:rPr>
        <w:rFonts w:ascii="Arial" w:hAnsi="Arial" w:hint="default"/>
        <w:color w:val="auto"/>
        <w:sz w:val="22"/>
      </w:rPr>
    </w:lvl>
    <w:lvl w:ilvl="5">
      <w:start w:val="1"/>
      <w:numFmt w:val="bullet"/>
      <w:lvlText w:val="□"/>
      <w:lvlJc w:val="left"/>
      <w:pPr>
        <w:ind w:left="2160" w:hanging="360"/>
      </w:pPr>
      <w:rPr>
        <w:rFonts w:ascii="Arial" w:hAnsi="Arial" w:hint="default"/>
        <w:color w:val="auto"/>
        <w:sz w:val="22"/>
      </w:rPr>
    </w:lvl>
    <w:lvl w:ilvl="6">
      <w:start w:val="1"/>
      <w:numFmt w:val="bullet"/>
      <w:lvlText w:val="□"/>
      <w:lvlJc w:val="left"/>
      <w:pPr>
        <w:ind w:left="2520" w:hanging="360"/>
      </w:pPr>
      <w:rPr>
        <w:rFonts w:ascii="Arial" w:hAnsi="Arial" w:hint="default"/>
        <w:color w:val="auto"/>
        <w:sz w:val="22"/>
      </w:rPr>
    </w:lvl>
    <w:lvl w:ilvl="7">
      <w:start w:val="1"/>
      <w:numFmt w:val="bullet"/>
      <w:lvlText w:val="□"/>
      <w:lvlJc w:val="left"/>
      <w:pPr>
        <w:ind w:left="2880" w:hanging="360"/>
      </w:pPr>
      <w:rPr>
        <w:rFonts w:ascii="Arial" w:hAnsi="Arial" w:hint="default"/>
        <w:color w:val="auto"/>
        <w:sz w:val="22"/>
      </w:rPr>
    </w:lvl>
    <w:lvl w:ilvl="8">
      <w:start w:val="1"/>
      <w:numFmt w:val="bullet"/>
      <w:lvlText w:val="□"/>
      <w:lvlJc w:val="left"/>
      <w:pPr>
        <w:ind w:left="3240" w:hanging="360"/>
      </w:pPr>
      <w:rPr>
        <w:rFonts w:ascii="Arial" w:hAnsi="Arial" w:hint="default"/>
        <w:color w:val="auto"/>
        <w:sz w:val="22"/>
      </w:rPr>
    </w:lvl>
  </w:abstractNum>
  <w:abstractNum w:abstractNumId="13" w15:restartNumberingAfterBreak="0">
    <w:nsid w:val="2B436004"/>
    <w:multiLevelType w:val="multilevel"/>
    <w:tmpl w:val="E02A4EFA"/>
    <w:lvl w:ilvl="0">
      <w:start w:val="1"/>
      <w:numFmt w:val="decimal"/>
      <w:pStyle w:val="ListLevelsWithNumbers"/>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4" w15:restartNumberingAfterBreak="0">
    <w:nsid w:val="3A05210B"/>
    <w:multiLevelType w:val="multilevel"/>
    <w:tmpl w:val="AD2ACB22"/>
    <w:lvl w:ilvl="0">
      <w:start w:val="1"/>
      <w:numFmt w:val="lowerLetter"/>
      <w:pStyle w:val="ListWithLetters"/>
      <w:lvlText w:val="%1)"/>
      <w:lvlJc w:val="left"/>
      <w:pPr>
        <w:ind w:left="360" w:hanging="360"/>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15" w15:restartNumberingAfterBreak="0">
    <w:nsid w:val="3BAA2F24"/>
    <w:multiLevelType w:val="hybridMultilevel"/>
    <w:tmpl w:val="CA9C5874"/>
    <w:lvl w:ilvl="0" w:tplc="7BC23328">
      <w:start w:val="1"/>
      <w:numFmt w:val="decimal"/>
      <w:lvlText w:val="%1."/>
      <w:lvlJc w:val="left"/>
      <w:pPr>
        <w:ind w:left="425" w:hanging="425"/>
      </w:pPr>
      <w:rPr>
        <w:rFonts w:hint="default"/>
      </w:rPr>
    </w:lvl>
    <w:lvl w:ilvl="1" w:tplc="E2FA29B0" w:tentative="1">
      <w:start w:val="1"/>
      <w:numFmt w:val="lowerLetter"/>
      <w:lvlText w:val="%2."/>
      <w:lvlJc w:val="left"/>
      <w:pPr>
        <w:ind w:left="1440" w:hanging="360"/>
      </w:pPr>
    </w:lvl>
    <w:lvl w:ilvl="2" w:tplc="C05CFAA8" w:tentative="1">
      <w:start w:val="1"/>
      <w:numFmt w:val="lowerRoman"/>
      <w:lvlText w:val="%3."/>
      <w:lvlJc w:val="right"/>
      <w:pPr>
        <w:ind w:left="2160" w:hanging="180"/>
      </w:pPr>
    </w:lvl>
    <w:lvl w:ilvl="3" w:tplc="BD62F75A" w:tentative="1">
      <w:start w:val="1"/>
      <w:numFmt w:val="decimal"/>
      <w:lvlText w:val="%4."/>
      <w:lvlJc w:val="left"/>
      <w:pPr>
        <w:ind w:left="2880" w:hanging="360"/>
      </w:pPr>
    </w:lvl>
    <w:lvl w:ilvl="4" w:tplc="FF9A4366" w:tentative="1">
      <w:start w:val="1"/>
      <w:numFmt w:val="lowerLetter"/>
      <w:lvlText w:val="%5."/>
      <w:lvlJc w:val="left"/>
      <w:pPr>
        <w:ind w:left="3600" w:hanging="360"/>
      </w:pPr>
    </w:lvl>
    <w:lvl w:ilvl="5" w:tplc="FFFCFC38" w:tentative="1">
      <w:start w:val="1"/>
      <w:numFmt w:val="lowerRoman"/>
      <w:lvlText w:val="%6."/>
      <w:lvlJc w:val="right"/>
      <w:pPr>
        <w:ind w:left="4320" w:hanging="180"/>
      </w:pPr>
    </w:lvl>
    <w:lvl w:ilvl="6" w:tplc="BEA42CD0" w:tentative="1">
      <w:start w:val="1"/>
      <w:numFmt w:val="decimal"/>
      <w:lvlText w:val="%7."/>
      <w:lvlJc w:val="left"/>
      <w:pPr>
        <w:ind w:left="5040" w:hanging="360"/>
      </w:pPr>
    </w:lvl>
    <w:lvl w:ilvl="7" w:tplc="7C9A9576" w:tentative="1">
      <w:start w:val="1"/>
      <w:numFmt w:val="lowerLetter"/>
      <w:lvlText w:val="%8."/>
      <w:lvlJc w:val="left"/>
      <w:pPr>
        <w:ind w:left="5760" w:hanging="360"/>
      </w:pPr>
    </w:lvl>
    <w:lvl w:ilvl="8" w:tplc="6F0ECFD2" w:tentative="1">
      <w:start w:val="1"/>
      <w:numFmt w:val="lowerRoman"/>
      <w:lvlText w:val="%9."/>
      <w:lvlJc w:val="right"/>
      <w:pPr>
        <w:ind w:left="6480" w:hanging="180"/>
      </w:pPr>
    </w:lvl>
  </w:abstractNum>
  <w:abstractNum w:abstractNumId="16" w15:restartNumberingAfterBreak="0">
    <w:nsid w:val="3D122A9B"/>
    <w:multiLevelType w:val="multilevel"/>
    <w:tmpl w:val="9A2AE9B6"/>
    <w:lvl w:ilvl="0">
      <w:start w:val="1"/>
      <w:numFmt w:val="bullet"/>
      <w:pStyle w:val="ListWithSymbols"/>
      <w:lvlText w:val="–"/>
      <w:lvlJc w:val="left"/>
      <w:pPr>
        <w:ind w:left="360" w:hanging="360"/>
      </w:pPr>
      <w:rPr>
        <w:rFonts w:ascii="Ubuntu" w:hAnsi="Ubuntu" w:hint="default"/>
      </w:rPr>
    </w:lvl>
    <w:lvl w:ilvl="1">
      <w:start w:val="1"/>
      <w:numFmt w:val="bullet"/>
      <w:lvlText w:val="-"/>
      <w:lvlJc w:val="left"/>
      <w:pPr>
        <w:tabs>
          <w:tab w:val="num" w:pos="851"/>
        </w:tabs>
        <w:ind w:left="851" w:hanging="426"/>
      </w:pPr>
      <w:rPr>
        <w:rFonts w:ascii="Arial" w:hAnsi="Arial" w:hint="default"/>
      </w:rPr>
    </w:lvl>
    <w:lvl w:ilvl="2">
      <w:start w:val="1"/>
      <w:numFmt w:val="bullet"/>
      <w:lvlText w:val="-"/>
      <w:lvlJc w:val="left"/>
      <w:pPr>
        <w:tabs>
          <w:tab w:val="num" w:pos="1276"/>
        </w:tabs>
        <w:ind w:left="1276" w:hanging="425"/>
      </w:pPr>
      <w:rPr>
        <w:rFonts w:ascii="Arial" w:hAnsi="Arial" w:hint="default"/>
      </w:rPr>
    </w:lvl>
    <w:lvl w:ilvl="3">
      <w:start w:val="1"/>
      <w:numFmt w:val="bullet"/>
      <w:lvlText w:val="-"/>
      <w:lvlJc w:val="left"/>
      <w:pPr>
        <w:tabs>
          <w:tab w:val="num" w:pos="1701"/>
        </w:tabs>
        <w:ind w:left="1701" w:hanging="425"/>
      </w:pPr>
      <w:rPr>
        <w:rFonts w:ascii="Arial" w:hAnsi="Arial" w:hint="default"/>
      </w:rPr>
    </w:lvl>
    <w:lvl w:ilvl="4">
      <w:start w:val="1"/>
      <w:numFmt w:val="bullet"/>
      <w:lvlText w:val="-"/>
      <w:lvlJc w:val="left"/>
      <w:pPr>
        <w:tabs>
          <w:tab w:val="num" w:pos="2126"/>
        </w:tabs>
        <w:ind w:left="2126" w:hanging="425"/>
      </w:pPr>
      <w:rPr>
        <w:rFonts w:ascii="Arial" w:hAnsi="Arial" w:hint="default"/>
      </w:rPr>
    </w:lvl>
    <w:lvl w:ilvl="5">
      <w:start w:val="1"/>
      <w:numFmt w:val="bullet"/>
      <w:lvlText w:val="-"/>
      <w:lvlJc w:val="left"/>
      <w:pPr>
        <w:tabs>
          <w:tab w:val="num" w:pos="2552"/>
        </w:tabs>
        <w:ind w:left="2552" w:hanging="426"/>
      </w:pPr>
      <w:rPr>
        <w:rFonts w:ascii="Arial" w:hAnsi="Arial" w:hint="default"/>
      </w:rPr>
    </w:lvl>
    <w:lvl w:ilvl="6">
      <w:start w:val="1"/>
      <w:numFmt w:val="bullet"/>
      <w:lvlText w:val="-"/>
      <w:lvlJc w:val="left"/>
      <w:pPr>
        <w:tabs>
          <w:tab w:val="num" w:pos="2977"/>
        </w:tabs>
        <w:ind w:left="2977" w:hanging="425"/>
      </w:pPr>
      <w:rPr>
        <w:rFonts w:ascii="Arial" w:hAnsi="Arial" w:hint="default"/>
      </w:rPr>
    </w:lvl>
    <w:lvl w:ilvl="7">
      <w:start w:val="1"/>
      <w:numFmt w:val="bullet"/>
      <w:lvlText w:val="-"/>
      <w:lvlJc w:val="left"/>
      <w:pPr>
        <w:tabs>
          <w:tab w:val="num" w:pos="3402"/>
        </w:tabs>
        <w:ind w:left="3402" w:hanging="425"/>
      </w:pPr>
      <w:rPr>
        <w:rFonts w:ascii="Arial" w:hAnsi="Arial" w:hint="default"/>
      </w:rPr>
    </w:lvl>
    <w:lvl w:ilvl="8">
      <w:start w:val="1"/>
      <w:numFmt w:val="bullet"/>
      <w:lvlText w:val="-"/>
      <w:lvlJc w:val="left"/>
      <w:pPr>
        <w:tabs>
          <w:tab w:val="num" w:pos="3827"/>
        </w:tabs>
        <w:ind w:left="3827" w:hanging="425"/>
      </w:pPr>
      <w:rPr>
        <w:rFonts w:ascii="Arial" w:hAnsi="Arial" w:hint="default"/>
      </w:rPr>
    </w:lvl>
  </w:abstractNum>
  <w:abstractNum w:abstractNumId="17" w15:restartNumberingAfterBreak="0">
    <w:nsid w:val="4320697C"/>
    <w:multiLevelType w:val="multilevel"/>
    <w:tmpl w:val="2BEEAF4C"/>
    <w:lvl w:ilvl="0">
      <w:start w:val="1"/>
      <w:numFmt w:val="decimal"/>
      <w:pStyle w:val="berschrift1"/>
      <w:suff w:val="space"/>
      <w:lvlText w:val="%1"/>
      <w:lvlJc w:val="left"/>
      <w:pPr>
        <w:ind w:left="0" w:firstLine="0"/>
      </w:pPr>
      <w:rPr>
        <w:rFonts w:hint="default"/>
      </w:rPr>
    </w:lvl>
    <w:lvl w:ilvl="1">
      <w:start w:val="1"/>
      <w:numFmt w:val="decimal"/>
      <w:pStyle w:val="berschrift2"/>
      <w:suff w:val="space"/>
      <w:lvlText w:val="%1.%2"/>
      <w:lvlJc w:val="left"/>
      <w:pPr>
        <w:ind w:left="0" w:firstLine="0"/>
      </w:pPr>
      <w:rPr>
        <w:rFonts w:hint="default"/>
      </w:rPr>
    </w:lvl>
    <w:lvl w:ilvl="2">
      <w:start w:val="1"/>
      <w:numFmt w:val="decimal"/>
      <w:pStyle w:val="berschrift3"/>
      <w:suff w:val="space"/>
      <w:lvlText w:val="%1.%2.%3"/>
      <w:lvlJc w:val="left"/>
      <w:pPr>
        <w:ind w:left="0" w:firstLine="0"/>
      </w:pPr>
      <w:rPr>
        <w:rFonts w:hint="default"/>
      </w:rPr>
    </w:lvl>
    <w:lvl w:ilvl="3">
      <w:start w:val="1"/>
      <w:numFmt w:val="decimal"/>
      <w:pStyle w:val="berschrift4"/>
      <w:suff w:val="space"/>
      <w:lvlText w:val="%1.%2.%3.%4"/>
      <w:lvlJc w:val="left"/>
      <w:pPr>
        <w:ind w:left="0" w:firstLine="0"/>
      </w:pPr>
      <w:rPr>
        <w:rFonts w:hint="default"/>
      </w:rPr>
    </w:lvl>
    <w:lvl w:ilvl="4">
      <w:start w:val="1"/>
      <w:numFmt w:val="decimal"/>
      <w:pStyle w:val="berschrift5"/>
      <w:suff w:val="space"/>
      <w:lvlText w:val="%1.%2.%3.%4.%5"/>
      <w:lvlJc w:val="left"/>
      <w:pPr>
        <w:ind w:left="0" w:firstLine="0"/>
      </w:pPr>
      <w:rPr>
        <w:rFonts w:hint="default"/>
      </w:rPr>
    </w:lvl>
    <w:lvl w:ilvl="5">
      <w:start w:val="1"/>
      <w:numFmt w:val="decimal"/>
      <w:pStyle w:val="berschrift6"/>
      <w:suff w:val="space"/>
      <w:lvlText w:val="%1.%2.%3.%4.%5.%6"/>
      <w:lvlJc w:val="left"/>
      <w:pPr>
        <w:ind w:left="0" w:firstLine="0"/>
      </w:pPr>
      <w:rPr>
        <w:rFonts w:hint="default"/>
      </w:rPr>
    </w:lvl>
    <w:lvl w:ilvl="6">
      <w:start w:val="1"/>
      <w:numFmt w:val="decimal"/>
      <w:pStyle w:val="berschrift7"/>
      <w:suff w:val="space"/>
      <w:lvlText w:val="%1.%2.%3.%4.%5.%6.%7"/>
      <w:lvlJc w:val="left"/>
      <w:pPr>
        <w:ind w:left="0" w:firstLine="0"/>
      </w:pPr>
      <w:rPr>
        <w:rFonts w:hint="default"/>
      </w:rPr>
    </w:lvl>
    <w:lvl w:ilvl="7">
      <w:start w:val="1"/>
      <w:numFmt w:val="decimal"/>
      <w:pStyle w:val="berschrift8"/>
      <w:suff w:val="space"/>
      <w:lvlText w:val="%1.%2.%3.%4.%5.%6.%7.%8"/>
      <w:lvlJc w:val="left"/>
      <w:pPr>
        <w:ind w:left="0" w:firstLine="0"/>
      </w:pPr>
      <w:rPr>
        <w:rFonts w:hint="default"/>
      </w:rPr>
    </w:lvl>
    <w:lvl w:ilvl="8">
      <w:start w:val="1"/>
      <w:numFmt w:val="decimal"/>
      <w:pStyle w:val="berschrift9"/>
      <w:suff w:val="space"/>
      <w:lvlText w:val="%1.%2.%3.%4.%5.%6.%7.%8.%9"/>
      <w:lvlJc w:val="left"/>
      <w:pPr>
        <w:ind w:left="0" w:firstLine="0"/>
      </w:pPr>
      <w:rPr>
        <w:rFonts w:hint="default"/>
      </w:rPr>
    </w:lvl>
  </w:abstractNum>
  <w:abstractNum w:abstractNumId="18" w15:restartNumberingAfterBreak="0">
    <w:nsid w:val="43A84525"/>
    <w:multiLevelType w:val="hybridMultilevel"/>
    <w:tmpl w:val="6C9E5594"/>
    <w:lvl w:ilvl="0" w:tplc="8E40D3CA">
      <w:start w:val="1"/>
      <w:numFmt w:val="decimal"/>
      <w:suff w:val="space"/>
      <w:lvlText w:val="%1."/>
      <w:lvlJc w:val="left"/>
      <w:pPr>
        <w:ind w:left="0" w:firstLine="0"/>
      </w:pPr>
      <w:rPr>
        <w:rFonts w:hint="default"/>
      </w:rPr>
    </w:lvl>
    <w:lvl w:ilvl="1" w:tplc="AA202674" w:tentative="1">
      <w:start w:val="1"/>
      <w:numFmt w:val="lowerLetter"/>
      <w:lvlText w:val="%2."/>
      <w:lvlJc w:val="left"/>
      <w:pPr>
        <w:ind w:left="1440" w:hanging="360"/>
      </w:pPr>
    </w:lvl>
    <w:lvl w:ilvl="2" w:tplc="8F60EE86" w:tentative="1">
      <w:start w:val="1"/>
      <w:numFmt w:val="lowerRoman"/>
      <w:lvlText w:val="%3."/>
      <w:lvlJc w:val="right"/>
      <w:pPr>
        <w:ind w:left="2160" w:hanging="180"/>
      </w:pPr>
    </w:lvl>
    <w:lvl w:ilvl="3" w:tplc="3FCA9BEA" w:tentative="1">
      <w:start w:val="1"/>
      <w:numFmt w:val="decimal"/>
      <w:lvlText w:val="%4."/>
      <w:lvlJc w:val="left"/>
      <w:pPr>
        <w:ind w:left="2880" w:hanging="360"/>
      </w:pPr>
    </w:lvl>
    <w:lvl w:ilvl="4" w:tplc="EA7E9D50" w:tentative="1">
      <w:start w:val="1"/>
      <w:numFmt w:val="lowerLetter"/>
      <w:lvlText w:val="%5."/>
      <w:lvlJc w:val="left"/>
      <w:pPr>
        <w:ind w:left="3600" w:hanging="360"/>
      </w:pPr>
    </w:lvl>
    <w:lvl w:ilvl="5" w:tplc="A0521044" w:tentative="1">
      <w:start w:val="1"/>
      <w:numFmt w:val="lowerRoman"/>
      <w:lvlText w:val="%6."/>
      <w:lvlJc w:val="right"/>
      <w:pPr>
        <w:ind w:left="4320" w:hanging="180"/>
      </w:pPr>
    </w:lvl>
    <w:lvl w:ilvl="6" w:tplc="62E8F680" w:tentative="1">
      <w:start w:val="1"/>
      <w:numFmt w:val="decimal"/>
      <w:lvlText w:val="%7."/>
      <w:lvlJc w:val="left"/>
      <w:pPr>
        <w:ind w:left="5040" w:hanging="360"/>
      </w:pPr>
    </w:lvl>
    <w:lvl w:ilvl="7" w:tplc="421A6982" w:tentative="1">
      <w:start w:val="1"/>
      <w:numFmt w:val="lowerLetter"/>
      <w:lvlText w:val="%8."/>
      <w:lvlJc w:val="left"/>
      <w:pPr>
        <w:ind w:left="5760" w:hanging="360"/>
      </w:pPr>
    </w:lvl>
    <w:lvl w:ilvl="8" w:tplc="0E64881A" w:tentative="1">
      <w:start w:val="1"/>
      <w:numFmt w:val="lowerRoman"/>
      <w:lvlText w:val="%9."/>
      <w:lvlJc w:val="right"/>
      <w:pPr>
        <w:ind w:left="6480" w:hanging="180"/>
      </w:pPr>
    </w:lvl>
  </w:abstractNum>
  <w:abstractNum w:abstractNumId="19" w15:restartNumberingAfterBreak="0">
    <w:nsid w:val="59A96E60"/>
    <w:multiLevelType w:val="multilevel"/>
    <w:tmpl w:val="36E2F806"/>
    <w:lvl w:ilvl="0">
      <w:start w:val="1"/>
      <w:numFmt w:val="decimal"/>
      <w:pStyle w:val="ListWithNumbers"/>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701"/>
        </w:tabs>
        <w:ind w:left="1701" w:hanging="709"/>
      </w:pPr>
    </w:lvl>
    <w:lvl w:ilvl="3">
      <w:start w:val="1"/>
      <w:numFmt w:val="decimal"/>
      <w:lvlText w:val="%1.%2.%3.%4."/>
      <w:lvlJc w:val="left"/>
      <w:pPr>
        <w:tabs>
          <w:tab w:val="num" w:pos="2552"/>
        </w:tabs>
        <w:ind w:left="2552" w:hanging="851"/>
      </w:pPr>
    </w:lvl>
    <w:lvl w:ilvl="4">
      <w:start w:val="1"/>
      <w:numFmt w:val="decimal"/>
      <w:lvlText w:val="%1.%2.%3.%4.%5."/>
      <w:lvlJc w:val="left"/>
      <w:pPr>
        <w:tabs>
          <w:tab w:val="num" w:pos="3544"/>
        </w:tabs>
        <w:ind w:left="3544" w:hanging="9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1A36641"/>
    <w:multiLevelType w:val="hybridMultilevel"/>
    <w:tmpl w:val="2F123F6E"/>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1477649872">
    <w:abstractNumId w:val="16"/>
  </w:num>
  <w:num w:numId="2" w16cid:durableId="1937975863">
    <w:abstractNumId w:val="14"/>
  </w:num>
  <w:num w:numId="3" w16cid:durableId="430979431">
    <w:abstractNumId w:val="17"/>
  </w:num>
  <w:num w:numId="4" w16cid:durableId="1482695244">
    <w:abstractNumId w:val="18"/>
  </w:num>
  <w:num w:numId="5" w16cid:durableId="2095473276">
    <w:abstractNumId w:val="15"/>
  </w:num>
  <w:num w:numId="6" w16cid:durableId="1112822045">
    <w:abstractNumId w:val="12"/>
  </w:num>
  <w:num w:numId="7" w16cid:durableId="50366906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76089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73186006">
    <w:abstractNumId w:val="11"/>
  </w:num>
  <w:num w:numId="10" w16cid:durableId="1122529400">
    <w:abstractNumId w:val="9"/>
  </w:num>
  <w:num w:numId="11" w16cid:durableId="1169562104">
    <w:abstractNumId w:val="8"/>
  </w:num>
  <w:num w:numId="12" w16cid:durableId="1295216067">
    <w:abstractNumId w:val="7"/>
  </w:num>
  <w:num w:numId="13" w16cid:durableId="923689128">
    <w:abstractNumId w:val="6"/>
  </w:num>
  <w:num w:numId="14" w16cid:durableId="1080643501">
    <w:abstractNumId w:val="10"/>
  </w:num>
  <w:num w:numId="15" w16cid:durableId="649791957">
    <w:abstractNumId w:val="5"/>
  </w:num>
  <w:num w:numId="16" w16cid:durableId="1500537648">
    <w:abstractNumId w:val="4"/>
  </w:num>
  <w:num w:numId="17" w16cid:durableId="476651511">
    <w:abstractNumId w:val="3"/>
  </w:num>
  <w:num w:numId="18" w16cid:durableId="1994986355">
    <w:abstractNumId w:val="2"/>
  </w:num>
  <w:num w:numId="19" w16cid:durableId="702176155">
    <w:abstractNumId w:val="10"/>
  </w:num>
  <w:num w:numId="20" w16cid:durableId="63375903">
    <w:abstractNumId w:val="0"/>
  </w:num>
  <w:num w:numId="21" w16cid:durableId="2051298292">
    <w:abstractNumId w:val="1"/>
  </w:num>
  <w:num w:numId="22" w16cid:durableId="16912520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autoHyphenation/>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Format.Long" w:val="18. 02. 2020"/>
    <w:docVar w:name="Date.Format.Long.dateValue" w:val="39869"/>
    <w:docVar w:name="DocumentDate" w:val="18. 02. 2020"/>
    <w:docVar w:name="DocumentDate.dateValue" w:val="38047"/>
    <w:docVar w:name="MetaTool_officeatwork" w:val="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"/>
    <w:docVar w:name="OawAttachedTemplate" w:val="Merkblatt_VETD.ows"/>
    <w:docVar w:name="OawBuiltInDocProps" w:val="&lt;OawBuiltInDocProps&gt;&lt;default profileUID=&quot;0&quot;&gt;&lt;word&gt;&lt;fileName&gt;&lt;/fileName&gt;&lt;contentType&gt;&lt;/contentType&gt;&lt;contentStatus&gt;&lt;/contentStatus&gt;&lt;language&gt;&lt;/language&gt;&lt;documentVersion&gt;&lt;/documentVersion&gt;&lt;defaultPath&gt;&lt;/defaultPath&gt;&lt;category&gt;&lt;/category&gt;&lt;keywords&gt;&lt;/keywords&gt;&lt;comments&gt;&lt;/comments&gt;&lt;hyperlinkBase&gt;&lt;/hyperlinkBase&gt;&lt;company&gt;&lt;value type=&quot;OawDocProperty&quot; name=&quot;Organisation.Departement&quot;&gt;&lt;separator text=&quot;&quot;&gt;&lt;/separator&gt;&lt;format text=&quot;&quot;&gt;&lt;/format&gt;&lt;/value&gt;&lt;/company&gt;&lt;manager&gt;&lt;value type=&quot;OawDocProperty&quot; name=&quot;Contactperson.Name&quot;&gt;&lt;separator text=&quot;&quot;&gt;&lt;/separator&gt;&lt;format text=&quot;&quot;&gt;&lt;/format&gt;&lt;/value&gt;&lt;/manager&gt;&lt;author&gt;&lt;value type=&quot;OawDocProperty&quot; name=&quot;Author.Name&quot;&gt;&lt;separator text=&quot;&quot;&gt;&lt;/separator&gt;&lt;format text=&quot;&quot;&gt;&lt;/format&gt;&lt;/value&gt;&lt;/author&gt;&lt;/word&gt;&lt;PDF&gt;&lt;fileName&gt;&lt;/fileName&gt;&lt;contentType&gt;&lt;/contentType&gt;&lt;contentStatus&gt;&lt;/contentStatus&gt;&lt;language&gt;&lt;/language&gt;&lt;documentVersion&gt;&lt;/documentVersion&gt;&lt;defaultPath&gt;&lt;/defaultPath&gt;&lt;category&gt;&lt;/category&gt;&lt;keywords&gt;&lt;/keywords&gt;&lt;comments&gt;&lt;/comments&gt;&lt;hyperlinkBase&gt;&lt;/hyperlinkBase&gt;&lt;company&gt;&lt;value type=&quot;OawDocProperty&quot; name=&quot;Organisation.Departement&quot;&gt;&lt;separator text=&quot;&quot;&gt;&lt;/separator&gt;&lt;format text=&quot;&quot;&gt;&lt;/format&gt;&lt;/value&gt;&lt;/company&gt;&lt;manager&gt;&lt;value type=&quot;OawDocProperty&quot; name=&quot;Contactperson.Name&quot;&gt;&lt;separator text=&quot;&quot;&gt;&lt;/separator&gt;&lt;format text=&quot;&quot;&gt;&lt;/format&gt;&lt;/value&gt;&lt;/manager&gt;&lt;author&gt;&lt;value type=&quot;OawDocProperty&quot; name=&quot;Author.Name&quot;&gt;&lt;separator text=&quot;&quot;&gt;&lt;/separator&gt;&lt;format text=&quot;&quot;&gt;&lt;/format&gt;&lt;/value&gt;&lt;/author&gt;&lt;/PDF&gt;&lt;/default&gt;&lt;/OawBuiltInDocProps&gt;_x000d_"/>
    <w:docVar w:name="OawCreatedWithOfficeatworkVersion" w:val=" (4.15.1.8951)"/>
    <w:docVar w:name="OawCreatedWithProjectID" w:val="luchmaster"/>
    <w:docVar w:name="OawCreatedWithProjectVersion" w:val="305"/>
    <w:docVar w:name="oawDefinitionTmpl" w:val="&lt;document&gt;&lt;OawDocProperty name=&quot;Contactperson.DirectPhone&quot;&gt;&lt;profile type=&quot;default&quot; UID=&quot;&quot; sameAsDefault=&quot;0&quot;&gt;&lt;documentProperty UID=&quot;200212191811121321310321301031x&quot; dataSourceUID=&quot;prj.2003041709434161414032&quot;/&gt;&lt;type type=&quot;OawDatabase&quot;&gt;&lt;OawDatabase table=&quot;Data&quot; field=&quot;DirectPhon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1&quot; sameAsDefault=&quot;-1&quot;&gt;&lt;/profile&gt;&lt;profile type=&quot;save&quot; UID=&quot;2003112513571987705547&quot; sameAsDefault=&quot;-1&quot;&gt;&lt;/profile&gt;&lt;/OawDocProperty&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Doc.Date&quot;&gt;&lt;profile type=&quot;default&quot; UID=&quot;&quot; sameAsDefault=&quot;0&quot;&gt;&lt;documentProperty UID=&quot;2003060614150123456789&quot; dataSourceUID=&quot;2003060614150123456789&quot;/&gt;&lt;type type=&quot;OawLanguage&quot;&gt;&lt;OawLanguage UID=&quot;Doc.Date&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ocProperty name=&quot;Doc.Page&quot;&gt;&lt;profile type=&quot;default&quot; UID=&quot;&quot; sameAsDefault=&quot;0&quot;&gt;&lt;documentProperty UID=&quot;2003060614150123456789&quot; dataSourceUID=&quot;2003060614150123456789&quot;/&gt;&lt;type type=&quot;OawLanguage&quot;&gt;&lt;OawLanguage UID=&quot;Doc.Page&quot;/&gt;&lt;/type&gt;&lt;/profile&gt;&lt;/OawDocProperty&gt;_x000d__x0009_&lt;OawDocProperty name=&quot;Doc.of&quot;&gt;&lt;profile type=&quot;default&quot; UID=&quot;&quot; sameAsDefault=&quot;0&quot;&gt;&lt;documentProperty UID=&quot;2003060614150123456789&quot; dataSourceUID=&quot;2003060614150123456789&quot;/&gt;&lt;type type=&quot;OawLanguage&quot;&gt;&lt;OawLanguage UID=&quot;Doc.of&quot;/&gt;&lt;/type&gt;&lt;/profile&gt;&lt;/OawDocProperty&gt;_x000d__x0009_&lt;OawDocProperty name=&quot;Outputprofile.Ex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43648299648&quot; sameAsDefault=&quot;0&quot;&gt;&lt;documentProperty UID=&quot;2003060614150123456789&quot; dataSourceUID=&quot;2003060614150123456789&quot;/&gt;&lt;type type=&quot;OawLanguage&quot;&gt;&lt;OawLanguage UID=&quot;Outputprofile.External&quot;/&gt;&lt;/type&gt;&lt;/profile&gt;&lt;profile type=&quot;print&quot; UID=&quot;2006120711380151760646&quot; sameAsDefault=&quot;-1&quot;&gt;&lt;/profile&gt;&lt;profile type=&quot;send&quot; UID=&quot;2003010711200895123470110&quot; sameAsDefault=&quot;-1&quot;&gt;&lt;/profile&gt;&lt;profile type=&quot;send&quot; UID=&quot;2006120514175878093883&quot; sameAsDefault=&quot;0&quot;&gt;&lt;documentProperty UID=&quot;2003060614150123456789&quot; dataSourceUID=&quot;2003060614150123456789&quot;/&gt;&lt;type type=&quot;OawLanguage&quot;&gt;&lt;OawLanguage UID=&quot;Outputprofile.External&quot;/&gt;&lt;/type&gt;&lt;/profile&gt;&lt;profile type=&quot;send&quot; UID=&quot;2006121210395821292110&quot; sameAsDefault=&quot;-1&quot;&gt;&lt;/profile&gt;&lt;profile type=&quot;save&quot; UID=&quot;2004062216425255253277&quot; sameAsDefault=&quot;-1&quot;&gt;&lt;/profile&gt;&lt;profile type=&quot;save&quot; UID=&quot;2006120514401556040061&quot; sameAsDefault=&quot;0&quot;&gt;&lt;documentProperty UID=&quot;2003060614150123456789&quot; dataSourceUID=&quot;2003060614150123456789&quot;/&gt;&lt;type type=&quot;OawLanguage&quot;&gt;&lt;OawLanguage UID=&quot;Outputprofile.External&quot;/&gt;&lt;/type&gt;&lt;/profile&gt;&lt;profile type=&quot;save&quot; UID=&quot;2006121210441235887611&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84326300121&quot; sameAsDefault=&quot;0&quot;&gt;&lt;documentProperty UID=&quot;2003060614150123456789&quot; dataSourceUID=&quot;2003060614150123456789&quot;/&gt;&lt;type type=&quot;OawLanguage&quot;&gt;&lt;OawLanguage UID=&quot;Outputprofile.External&quot;/&gt;&lt;/type&gt;&lt;/profile&gt;&lt;profile type=&quot;print&quot; UID=&quot;2010071914585275568157&quot; sameAsDefault=&quot;0&quot;&gt;&lt;documentProperty UID=&quot;2003060614150123456789&quot; dataSourceUID=&quot;2003060614150123456789&quot;/&gt;&lt;type type=&quot;OawLanguage&quot;&gt;&lt;OawLanguage UID=&quot;Outputprofile.External&quot;/&gt;&lt;/type&gt;&lt;/profile&gt;&lt;/OawDocProperty&gt;_x000d__x0009_&lt;OawDocProperty name=&quot;Outputprofile.Internal&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0&quot;&gt;&lt;documentProperty UID=&quot;2003060614150123456789&quot; dataSourceUID=&quot;2003060614150123456789&quot;/&gt;&lt;type type=&quot;OawLanguage&quot;&gt;&lt;OawLanguage UID=&quot;Outputprofile.Internal&quot;/&gt;&lt;/type&gt;&lt;/profile&gt;&lt;profile type=&quot;print&quot; UID=&quot;2010071914510808109584&quot; sameAsDefault=&quot;0&quot;&gt;&lt;documentProperty UID=&quot;2003060614150123456789&quot; dataSourceUID=&quot;2003060614150123456789&quot;/&gt;&lt;type type=&quot;OawLanguage&quot;&gt;&lt;OawLanguage UID=&quot;Outputprofile.Internal&quot;/&gt;&lt;/type&gt;&lt;/profile&gt;&lt;profile type=&quot;print&quot; UID=&quot;2010071914515554119854&quot; sameAsDefault=&quot;0&quot;&gt;&lt;documentProperty UID=&quot;2003060614150123456789&quot; dataSourceUID=&quot;2003060614150123456789&quot;/&gt;&lt;type type=&quot;OawLanguage&quot;&gt;&lt;OawLanguage UID=&quot;Outputprofile.Internal&quot;/&gt;&lt;/type&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1&quot;&gt;&lt;/profile&gt;&lt;profile type=&quot;send&quot; UID=&quot;2003010711200895123470110&quot; sameAsDefault=&quot;0&quot;&gt;&lt;documentProperty UID=&quot;2003060614150123456789&quot; dataSourceUID=&quot;2003060614150123456789&quot;/&gt;&lt;type type=&quot;OawLanguage&quot;&gt;&lt;OawLanguage UID=&quot;Outputprofile.Internal&quot;/&gt;&lt;/type&gt;&lt;/profile&gt;&lt;profile type=&quot;send&quot; UID=&quot;2006120514175878093883&quot; sameAsDefault=&quot;-1&quot;&gt;&lt;/profile&gt;&lt;profile type=&quot;send&quot; UID=&quot;2006121210395821292110&quot; sameAsDefault=&quot;-1&quot;&gt;&lt;/profile&gt;&lt;profile type=&quot;save&quot; UID=&quot;2004062216425255253277&quot; sameAsDefault=&quot;0&quot;&gt;&lt;documentProperty UID=&quot;2003060614150123456789&quot; dataSourceUID=&quot;2003060614150123456789&quot;/&gt;&lt;type type=&quot;OawLanguage&quot;&gt;&lt;OawLanguage UID=&quot;Outputprofile.Internal&quot;/&gt;&lt;/type&gt;&lt;/profile&gt;&lt;profile type=&quot;save&quot; UID=&quot;2006120514401556040061&quot; sameAsDefault=&quot;-1&quot;&gt;&lt;/profile&gt;&lt;profile type=&quot;save&quot; UID=&quot;2006121210441235887611&quot; sameAsDefault=&quot;-1&quot;&gt;&lt;/profile&gt;&lt;/OawDocProperty&gt;_x000d__x0009_&lt;OawDocProperty name=&quot;Outputprofile.ExternalSignature&quot;&gt;&lt;profile type=&quot;default&quot; UID=&quot;&quot; sameAsDefault=&quot;0&quot;&gt;&lt;documentProperty UID=&quot;&quot; dataSourceUID=&quot;&quot;/&gt;&lt;type type=&quot;OawDatabase&quot;&gt;&lt;OawDatabase table=&quot;Data&quot; field=&quot;&quot;/&gt;&lt;/type&gt;&lt;/profile&gt;&lt;profile type=&quot;print&quot; UID=&quot;2010071914505949584758&quot; sameAsDefault=&quot;-1&quot;&gt;&lt;/profile&gt;&lt;profile type=&quot;print&quot; UID=&quot;2010071914510808109584&quot; sameAsDefault=&quot;-1&quot;&gt;&lt;/profile&gt;&lt;profile type=&quot;print&quot; UID=&quot;2010071914515554119854&quot; sameAsDefault=&quot;-1&quot;&gt;&lt;/profile&gt;&lt;profile type=&quot;print&quot; UID=&quot;2010071914543648299648&quot; sameAsDefault=&quot;-1&quot;&gt;&lt;/profile&gt;&lt;profile type=&quot;print&quot; UID=&quot;2010071914584326300121&quot; sameAsDefault=&quot;-1&quot;&gt;&lt;/profile&gt;&lt;profile type=&quot;print&quot; UID=&quot;2010071914585275568157&quot; sameAsDefault=&quot;-1&quot;&gt;&lt;/profile&gt;&lt;profile type=&quot;print&quot; UID=&quot;2006120711380151760646&quot; sameAsDefault=&quot;0&quot;&gt;&lt;documentProperty UID=&quot;2003060614150123456789&quot; dataSourceUID=&quot;2003060614150123456789&quot;/&gt;&lt;type type=&quot;OawLanguage&quot;&gt;&lt;OawLanguage UID=&quot;Outputprofile.ExternalSignature&quot;/&gt;&lt;/type&gt;&lt;/profile&gt;&lt;profile type=&quot;send&quot; UID=&quot;2003010711200895123470110&quot; sameAsDefault=&quot;-1&quot;&gt;&lt;/profile&gt;&lt;profile type=&quot;send&quot; UID=&quot;2006120514175878093883&quot; sameAsDefault=&quot;-1&quot;&gt;&lt;/profile&gt;&lt;profile type=&quot;send&quot; UID=&quot;2006121210395821292110&quot; sameAsDefault=&quot;0&quot;&gt;&lt;documentProperty UID=&quot;2003060614150123456789&quot; dataSourceUID=&quot;2003060614150123456789&quot;/&gt;&lt;type type=&quot;OawLanguage&quot;&gt;&lt;OawLanguage UID=&quot;Outputprofile.ExternalSignature&quot;/&gt;&lt;/type&gt;&lt;/profile&gt;&lt;profile type=&quot;save&quot; UID=&quot;2004062216425255253277&quot; sameAsDefault=&quot;-1&quot;&gt;&lt;/profile&gt;&lt;profile type=&quot;save&quot; UID=&quot;2006120514401556040061&quot; sameAsDefault=&quot;-1&quot;&gt;&lt;/profile&gt;&lt;profile type=&quot;save&quot; UID=&quot;2006121210441235887611&quot; sameAsDefault=&quot;0&quot;&gt;&lt;documentProperty UID=&quot;2003060614150123456789&quot; dataSourceUID=&quot;2003060614150123456789&quot;/&gt;&lt;type type=&quot;OawLanguage&quot;&gt;&lt;OawLanguage UID=&quot;Outputprofile.ExternalSignature&quot;/&gt;&lt;/type&gt;&lt;/profile&gt;&lt;/OawDocProperty&gt;_x000d__x0009_&lt;OawBookmark name=&quot;Text&quot;&gt;&lt;profile type=&quot;default&quot; UID=&quot;&quot; sameAsDefault=&quot;0&quot;&gt;&lt;/profile&gt;&lt;/OawBookmark&gt;_x000d__x0009_&lt;OawDocProperty name=&quot;Organisation.AddressB1&quot;&gt;&lt;profile type=&quot;default&quot; UID=&quot;&quot; sameAsDefault=&quot;0&quot;&gt;&lt;documentProperty UID=&quot;2002122011014149059130932&quot; dataSourceUID=&quot;prj.2003050916522158373536&quot;/&gt;&lt;type type=&quot;OawDatabase&quot;&gt;&lt;OawDatabase table=&quot;Data&quot; field=&quot;AddressB1&quot;/&gt;&lt;/type&gt;&lt;/profile&gt;&lt;/OawDocProperty&gt;_x000d__x0009_&lt;OawDocProperty name=&quot;Organisation.AddressB2&quot;&gt;&lt;profile type=&quot;default&quot; UID=&quot;&quot; sameAsDefault=&quot;0&quot;&gt;&lt;documentProperty UID=&quot;2002122011014149059130932&quot; dataSourceUID=&quot;prj.2003050916522158373536&quot;/&gt;&lt;type type=&quot;OawDatabase&quot;&gt;&lt;OawDatabase table=&quot;Data&quot; field=&quot;AddressB2&quot;/&gt;&lt;/type&gt;&lt;/profile&gt;&lt;/OawDocProperty&gt;_x000d__x0009_&lt;OawDocProperty name=&quot;Contactperson.DirectFax&quot;&gt;&lt;profile type=&quot;default&quot; UID=&quot;&quot; sameAsDefault=&quot;0&quot;&gt;&lt;documentProperty UID=&quot;200212191811121321310321301031x&quot; dataSourceUID=&quot;prj.2003041709434161414032&quot;/&gt;&lt;type type=&quot;OawDatabase&quot;&gt;&lt;OawDatabase table=&quot;Data&quot; field=&quot;DirectFax&quot;/&gt;&lt;/type&gt;&lt;/profile&gt;&lt;/OawDocProperty&gt;_x000d__x0009_&lt;OawDocProperty name=&quot;Contactperson.Name&quot;&gt;&lt;profile type=&quot;default&quot; UID=&quot;&quot; sameAsDefault=&quot;0&quot;&gt;&lt;documentProperty UID=&quot;200212191811121321310321301031x&quot; dataSourceUID=&quot;prj.2003041709434161414032&quot;/&gt;&lt;type type=&quot;OawDatabase&quot;&gt;&lt;OawDatabase table=&quot;Data&quot; field=&quot;Name&quot;/&gt;&lt;/type&gt;&lt;/profile&gt;&lt;/OawDocProperty&gt;_x000d__x0009_&lt;OawDocProperty name=&quot;Organisation.Departement&quot;&gt;&lt;profile type=&quot;default&quot; UID=&quot;&quot; sameAsDefault=&quot;0&quot;&gt;&lt;documentProperty UID=&quot;2002122011014149059130932&quot; dataSourceUID=&quot;prj.2003050916522158373536&quot;/&gt;&lt;type type=&quot;OawDatabase&quot;&gt;&lt;OawDatabase table=&quot;Data&quot; field=&quot;Departement&quot;/&gt;&lt;/type&gt;&lt;/profile&gt;&lt;/OawDocProperty&gt;_x000d__x0009_&lt;OawBookmark name=&quot;FusszeileErsteSeite&quot;&gt;&lt;profile type=&quot;default&quot; UID=&quot;&quot; sameAsDefault=&quot;0&quot;&gt;&lt;/profile&gt;&lt;/OawBookmark&gt;_x000d__x0009_&lt;OawBookmark name=&quot;FusszeileFolgeseiten&quot;&gt;&lt;profile type=&quot;default&quot; UID=&quot;&quot; sameAsDefault=&quot;0&quot;&gt;&lt;/profile&gt;&lt;/OawBookmark&gt;_x000d__x0009_&lt;OawDocProperty name=&quot;CMIdata.Dok_Titel&quot;&gt;&lt;profile type=&quot;default&quot; UID=&quot;&quot; sameAsDefault=&quot;0&quot;&gt;&lt;documentProperty UID=&quot;2010020409223900652065&quot; dataSourceUID=&quot;prj.2010020409213154036281&quot;/&gt;&lt;type type=&quot;OawDatabase&quot;&gt;&lt;OawDatabase table=&quot;Data&quot; field=&quot;Dok_Titel&quot;/&gt;&lt;/type&gt;&lt;/profile&gt;&lt;/OawDocProperty&gt;_x000d__x0009_&lt;OawDocProperty name=&quot;CMIdata.G_Laufnummer&quot;&gt;&lt;profile type=&quot;default&quot; UID=&quot;&quot; sameAsDefault=&quot;0&quot;&gt;&lt;documentProperty UID=&quot;2010020409223900652065&quot; dataSourceUID=&quot;prj.2010020409213154036281&quot;/&gt;&lt;type type=&quot;OawDatabase&quot;&gt;&lt;OawDatabase table=&quot;Data&quot; field=&quot;G_Laufnummer&quot;/&gt;&lt;/type&gt;&lt;/profile&gt;&lt;/OawDocProperty&gt;_x000d__x0009_&lt;OawDocProperty name=&quot;CMIdata.G_Signatur&quot;&gt;&lt;profile type=&quot;default&quot; UID=&quot;&quot; sameAsDefault=&quot;0&quot;&gt;&lt;documentProperty UID=&quot;2010020409223900652065&quot; dataSourceUID=&quot;prj.2010020409213154036281&quot;/&gt;&lt;type type=&quot;OawDatabase&quot;&gt;&lt;OawDatabase table=&quot;Data&quot; field=&quot;G_Signatur&quot;/&gt;&lt;/type&gt;&lt;/profile&gt;&lt;/OawDocProperty&gt;_x000d__x0009_&lt;OawDocProperty name=&quot;Organisation.AddressB3&quot;&gt;&lt;profile type=&quot;default&quot; UID=&quot;&quot; sameAsDefault=&quot;0&quot;&gt;&lt;documentProperty UID=&quot;2002122011014149059130932&quot; dataSourceUID=&quot;prj.2003050916522158373536&quot;/&gt;&lt;type type=&quot;OawDatabase&quot;&gt;&lt;OawDatabase table=&quot;Data&quot; field=&quot;AddressB3&quot;/&gt;&lt;/type&gt;&lt;/profile&gt;&lt;/OawDocProperty&gt;_x000d__x0009_&lt;OawDocProperty name=&quot;Organisation.AddressB4&quot;&gt;&lt;profile type=&quot;default&quot; UID=&quot;&quot; sameAsDefault=&quot;0&quot;&gt;&lt;documentProperty UID=&quot;2002122011014149059130932&quot; dataSourceUID=&quot;prj.2003050916522158373536&quot;/&gt;&lt;type type=&quot;OawDatabase&quot;&gt;&lt;OawDatabase table=&quot;Data&quot; field=&quot;AddressB4&quot;/&gt;&lt;/type&gt;&lt;/profile&gt;&lt;/OawDocProperty&gt;_x000d__x0009_&lt;OawBookmark name=&quot;Footer&quot;&gt;&lt;profile type=&quot;default&quot; UID=&quot;&quot; sameAsDefault=&quot;0&quot;&gt;&lt;/profile&gt;&lt;/OawBookmark&gt;_x000d__x0009_&lt;OawDocProperty name=&quot;CustomField.ShowLogos&quot;&gt;&lt;profile type=&quot;default&quot; UID=&quot;&quot; sameAsDefault=&quot;0&quot;&gt;&lt;documentProperty UID=&quot;2004112217333376588294&quot; dataSourceUID=&quot;prj.2004111209271974627605&quot;/&gt;&lt;type type=&quot;OawCustomFields&quot;&gt;&lt;OawCustomFields table=&quot;Data&quot; field=&quot;ShowLogos&quot;/&gt;&lt;/type&gt;&lt;/profile&gt;&lt;/OawDocProperty&gt;_x000d_&lt;/document&gt;_x000d_"/>
    <w:docVar w:name="OawDistributionEnabled" w:val="&lt;Profiles&gt;&lt;Distribution type=&quot;2&quot; UID=&quot;2010071914543648299648&quot;/&gt;&lt;Distribution type=&quot;3&quot; UID=&quot;2004062216425255253277&quot;/&gt;&lt;Distribution type=&quot;3&quot; UID=&quot;2006120514401556040061&quot;/&gt;&lt;/Profiles&gt;_x000d_"/>
    <w:docVar w:name="OawDocProp.200212191811121321310321301031x" w:val="&lt;source&gt;&lt;Fields List=&quot;DirectPhone|DirectFax|Name&quot;/&gt;&lt;profile type=&quot;default&quot; UID=&quot;&quot; sameAsDefault=&quot;0&quot;&gt;&lt;OawDocProperty name=&quot;Contactperson.DirectPhone&quot; field=&quot;DirectPhone&quot;/&gt;&lt;OawDocProperty name=&quot;Contactperson.DirectFax&quot; field=&quot;DirectFax&quot;/&gt;&lt;OawDocProperty name=&quot;Contactperson.Name&quot; field=&quot;Name&quot;/&gt;&lt;/profile&gt;&lt;/source&gt;"/>
    <w:docVar w:name="OawDocProp.2002122011014149059130932" w:val="&lt;source&gt;&lt;Fields List=&quot;AddressB1|AddressB2|Departement|AddressB3|AddressB4&quot;/&gt;&lt;profile type=&quot;default&quot; UID=&quot;&quot; sameAsDefault=&quot;0&quot;&gt;&lt;OawDocProperty name=&quot;Organisation.AddressB1&quot; field=&quot;AddressB1&quot;/&gt;&lt;OawDocProperty name=&quot;Organisation.AddressB2&quot; field=&quot;AddressB2&quot;/&gt;&lt;OawDocProperty name=&quot;Organisation.Departement&quot; field=&quot;Departement&quot;/&gt;&lt;OawDocProperty name=&quot;Organisation.AddressB3&quot; field=&quot;AddressB3&quot;/&gt;&lt;OawDocProperty name=&quot;Organisation.AddressB4&quot; field=&quot;AddressB4&quot;/&gt;&lt;/profile&gt;&lt;/source&gt;"/>
    <w:docVar w:name="OawDocProp.2003060614150123456789" w:val="&lt;source&gt;&lt;profile type=&quot;default&quot; UID=&quot;&quot; sameAsDefault=&quot;0&quot;&gt;&lt;SQL&gt;SELECT Value, UID FROM Data WHERE LCID = '%WhereLCID%';&lt;/SQL&gt;&lt;OawDocProperty name=&quot;Doc.Text&quot; field=&quot;Doc.Text&quot;/&gt;&lt;OawDocProperty name=&quot;Doc.Date&quot; field=&quot;Doc.Date&quot;/&gt;&lt;OawDocProperty name=&quot;Doc.Page&quot; field=&quot;Doc.Page&quot;/&gt;&lt;OawDocProperty name=&quot;Doc.of&quot; field=&quot;Doc.of&quot;/&gt;&lt;/profile&gt;&lt;profile type=&quot;print&quot; UID=&quot;2010071914543648299648&quot; sameAsDefault=&quot;0&quot;&gt;&lt;SQL&gt;SELECT Value, UID FROM Data WHERE LCID = '%WhereLCID%';&lt;/SQL&gt;&lt;OawDocProperty name=&quot;Outputprofile.External&quot; field=&quot;Outputprofile.External&quot;/&gt;&lt;/profile&gt;&lt;profile type=&quot;send&quot; UID=&quot;2006120514175878093883&quot; sameAsDefault=&quot;0&quot;&gt;&lt;SQL&gt;SELECT Value, UID FROM Data WHERE LCID = '%WhereLCID%';&lt;/SQL&gt;&lt;OawDocProperty name=&quot;Outputprofile.External&quot; field=&quot;Outputprofile.External&quot;/&gt;&lt;/profile&gt;&lt;profile type=&quot;save&quot; UID=&quot;2006120514401556040061&quot; sameAsDefault=&quot;0&quot;&gt;&lt;SQL&gt;SELECT Value, UID FROM Data WHERE LCID = '%WhereLCID%';&lt;/SQL&gt;&lt;OawDocProperty name=&quot;Outputprofile.External&quot; field=&quot;Outputprofile.External&quot;/&gt;&lt;/profile&gt;&lt;profile type=&quot;print&quot; UID=&quot;2010071914584326300121&quot; sameAsDefault=&quot;0&quot;&gt;&lt;SQL&gt;SELECT Value, UID FROM Data WHERE LCID = '%WhereLCID%';&lt;/SQL&gt;&lt;OawDocProperty name=&quot;Outputprofile.External&quot; field=&quot;Outputprofile.External&quot;/&gt;&lt;/profile&gt;&lt;profile type=&quot;print&quot; UID=&quot;2010071914585275568157&quot; sameAsDefault=&quot;0&quot;&gt;&lt;SQL&gt;SELECT Value, UID FROM Data WHERE LCID = '%WhereLCID%';&lt;/SQL&gt;&lt;OawDocProperty name=&quot;Outputprofile.External&quot; field=&quot;Outputprofile.External&quot;/&gt;&lt;/profile&gt;&lt;profile type=&quot;print&quot; UID=&quot;2010071914505949584758&quot; sameAsDefault=&quot;0&quot;&gt;&lt;SQL&gt;SELECT Value, UID FROM Data WHERE LCID = '%WhereLCID%';&lt;/SQL&gt;&lt;OawDocProperty name=&quot;Outputprofile.Internal&quot; field=&quot;Outputprofile.Internal&quot;/&gt;&lt;/profile&gt;&lt;profile type=&quot;print&quot; UID=&quot;2010071914510808109584&quot; sameAsDefault=&quot;0&quot;&gt;&lt;SQL&gt;SELECT Value, UID FROM Data WHERE LCID = '%WhereLCID%';&lt;/SQL&gt;&lt;OawDocProperty name=&quot;Outputprofile.Internal&quot; field=&quot;Outputprofile.Internal&quot;/&gt;&lt;/profile&gt;&lt;profile type=&quot;print&quot; UID=&quot;2010071914515554119854&quot; sameAsDefault=&quot;0&quot;&gt;&lt;SQL&gt;SELECT Value, UID FROM Data WHERE LCID = '%WhereLCID%';&lt;/SQL&gt;&lt;OawDocProperty name=&quot;Outputprofile.Internal&quot; field=&quot;Outputprofile.Internal&quot;/&gt;&lt;/profile&gt;&lt;profile type=&quot;send&quot; UID=&quot;2003010711200895123470110&quot; sameAsDefault=&quot;0&quot;&gt;&lt;SQL&gt;SELECT Value, UID FROM Data WHERE LCID = '%WhereLCID%';&lt;/SQL&gt;&lt;OawDocProperty name=&quot;Outputprofile.Internal&quot; field=&quot;Outputprofile.Internal&quot;/&gt;&lt;/profile&gt;&lt;profile type=&quot;save&quot; UID=&quot;2004062216425255253277&quot; sameAsDefault=&quot;0&quot;&gt;&lt;SQL&gt;SELECT Value, UID FROM Data WHERE LCID = '%WhereLCID%';&lt;/SQL&gt;&lt;OawDocProperty name=&quot;Outputprofile.Internal&quot; field=&quot;Outputprofile.Internal&quot;/&gt;&lt;/profile&gt;&lt;profile type=&quot;print&quot; UID=&quot;2006120711380151760646&quot; sameAsDefault=&quot;0&quot;&gt;&lt;SQL&gt;SELECT Value, UID FROM Data WHERE LCID = '%WhereLCID%';&lt;/SQL&gt;&lt;OawDocProperty name=&quot;Outputprofile.ExternalSignature&quot; field=&quot;Outputprofile.ExternalSignature&quot;/&gt;&lt;/profile&gt;&lt;profile type=&quot;send&quot; UID=&quot;2006121210395821292110&quot; sameAsDefault=&quot;0&quot;&gt;&lt;SQL&gt;SELECT Value, UID FROM Data WHERE LCID = '%WhereLCID%';&lt;/SQL&gt;&lt;OawDocProperty name=&quot;Outputprofile.ExternalSignature&quot; field=&quot;Outputprofile.ExternalSignature&quot;/&gt;&lt;/profile&gt;&lt;profile type=&quot;save&quot; UID=&quot;2006121210441235887611&quot; sameAsDefault=&quot;0&quot;&gt;&lt;SQL&gt;SELECT Value, UID FROM Data WHERE LCID = '%WhereLCID%';&lt;/SQL&gt;&lt;OawDocProperty name=&quot;Outputprofile.ExternalSignature&quot; field=&quot;Outputprofile.ExternalSignature&quot;/&gt;&lt;/profile&gt;&lt;/source&gt;"/>
    <w:docVar w:name="OawDocProp.2004112217333376588294" w:val="&lt;source&gt;&lt;Fields List=&quot;ShowLogos&quot;/&gt;&lt;profile type=&quot;default&quot; UID=&quot;&quot; sameAsDefault=&quot;0&quot;&gt;&lt;OawDocProperty name=&quot;CustomField.ShowLogos&quot; field=&quot;ShowLogos&quot;/&gt;&lt;/profile&gt;&lt;/source&gt;"/>
    <w:docVar w:name="OawDocProp.2006040509495284662868" w:val="&lt;source&gt;&lt;Fields List=&quot;Name&quot;/&gt;&lt;profile type=&quot;default&quot; UID=&quot;&quot; sameAsDefault=&quot;0&quot;&gt;&lt;OawDocProperty name=&quot;Author.Name&quot; field=&quot;Name&quot;/&gt;&lt;/profile&gt;&lt;/source&gt;"/>
    <w:docVar w:name="OawDocProp.2010020409223900652065" w:val="&lt;source&gt;&lt;Fields List=&quot;Dok_Titel|G_Laufnummer|G_Signatur&quot;/&gt;&lt;profile type=&quot;default&quot; UID=&quot;&quot; sameAsDefault=&quot;0&quot;&gt;&lt;OawDocProperty name=&quot;CMIdata.Dok_Titel&quot; field=&quot;Dok_Titel&quot;/&gt;&lt;OawDocProperty name=&quot;CMIdata.G_Laufnummer&quot; field=&quot;G_Laufnummer&quot;/&gt;&lt;OawDocProperty name=&quot;CMIdata.G_Signatur&quot; field=&quot;G_Signatur&quot;/&gt;&lt;/profile&gt;&lt;/source&gt;"/>
    <w:docVar w:name="OawDocPropSource" w:val="&lt;Profile SelectedUID=&quot;&quot;&gt;&lt;DocProp UID=&quot;2002122011014149059130932&quot; EntryUID=&quot;2016012014325714316906&quot; PrimaryUID=&quot;ClientSuite&quot;&gt;&lt;Field Name=&quot;IDName&quot; Value=&quot;GSD, Veterinärdienst&quot;/&gt;&lt;Field Name=&quot;Departement&quot; Value=&quot;Gesundheits- und Sozialdepartement&quot;/&gt;&lt;Field Name=&quot;Dienststelle1&quot; Value=&quot;Veterinärdienst&quot;/&gt;&lt;Field Name=&quot;Dienststelle2&quot; Value=&quot;&quot;/&gt;&lt;Field Name=&quot;Abteilung1&quot; Value=&quot;&quot;/&gt;&lt;Field Name=&quot;Abteilung2&quot; Value=&quot;&quot;/&gt;&lt;Field Name=&quot;AddressB1&quot; Value=&quot;Veterinärdienst&quot;/&gt;&lt;Field Name=&quot;AddressB2&quot; Value=&quot;&quot;/&gt;&lt;Field Name=&quot;AddressB3&quot; Value=&quot;&quot;/&gt;&lt;Field Name=&quot;AddressB4&quot; Value=&quot;&quot;/&gt;&lt;Field Name=&quot;AddressN1&quot; Value=&quot;Meyerstrasse 20&quot;/&gt;&lt;Field Name=&quot;AddressN2&quot; Value=&quot;Postfach 3439&quot;/&gt;&lt;Field Name=&quot;AddressN3&quot; Value=&quot;6002 Luzern&quot;/&gt;&lt;Field Name=&quot;AddressN4&quot; Value=&quot;&quot;/&gt;&lt;Field Name=&quot;Postcode&quot; Value=&quot;6002&quot;/&gt;&lt;Field Name=&quot;City&quot; Value=&quot;Luzern&quot;/&gt;&lt;Field Name=&quot;Abteilungsinformation1&quot; Value=&quot;&quot;/&gt;&lt;Field Name=&quot;Abteilungsinformation2&quot; Value=&quot;&quot;/&gt;&lt;Field Name=&quot;Abteilungsinformation3&quot; Value=&quot;&quot;/&gt;&lt;Field Name=&quot;Abteilungsinformation4&quot; Value=&quot;&quot;/&gt;&lt;Field Name=&quot;Abteilungsinformation5&quot; Value=&quot;&quot;/&gt;&lt;Field Name=&quot;Abteilungsinformation6&quot; Value=&quot;&quot;/&gt;&lt;Field Name=&quot;Abteilungsinformation7&quot; Value=&quot;&quot;/&gt;&lt;Field Name=&quot;Abteilungsinformation8&quot; Value=&quot;&quot;/&gt;&lt;Field Name=&quot;Telefon&quot; Value=&quot;+41 41 228 61 35&quot;/&gt;&lt;Field Name=&quot;Fax&quot; Value=&quot;&quot;/&gt;&lt;Field Name=&quot;LogoColor&quot; Value=&quot;%Logos%\Luzern.Logo.2100.350.emf&quot;/&gt;&lt;Field Name=&quot;LogoBlackWhite&quot; Value=&quot;%Logos%\Luzern.Logo.2100.350.emf&quot;/&gt;&lt;Field Name=&quot;LogoZertifikate&quot; Value=&quot;&quot;/&gt;&lt;Field Name=&quot;Email&quot; Value=&quot;veterinaerdienst@lu.ch&quot;/&gt;&lt;Field Name=&quot;Internet&quot; Value=&quot;www.veterinaerdienst.lu.ch&quot;/&gt;&lt;Field Name=&quot;LogoSignature&quot; Value=&quot;&quot;/&gt;&lt;Field Name=&quot;LogoPowerPointTitleLast&quot; Value=&quot;&quot;/&gt;&lt;Field Name=&quot;LogoPowerPointTitleFirst&quot; Value=&quot;&quot;/&gt;&lt;Field Name=&quot;LogoPowerPointChapter&quot; Value=&quot;&quot;/&gt;&lt;Field Name=&quot;LogoPowerPointSlide&quot; Value=&quot;&quot;/&gt;&lt;Field Name=&quot;LogoNeutral&quot; Value=&quot;%Logos%\Luzern.Logo.2100.350.emf&quot;/&gt;&lt;Field Name=&quot;LogoSchriftzug&quot; Value=&quot;&quot;/&gt;&lt;Field Name=&quot;LogoTag&quot; Value=&quot;&quot;/&gt;&lt;Field Name=&quot;FusszeileFett&quot; Value=&quot;&quot;/&gt;&lt;Field Name=&quot;FusszeileNormal&quot; Value=&quot;&quot;/&gt;&lt;Field Name=&quot;Data_UID&quot; Value=&quot;2016012014325714316906&quot;/&gt;&lt;Field Name=&quot;Field_Name&quot; Value=&quot;&quot;/&gt;&lt;Field Name=&quot;Field_UID&quot; Value=&quot;&quot;/&gt;&lt;Field Name=&quot;ML_LCID&quot; Value=&quot;&quot;/&gt;&lt;Field Name=&quot;ML_Value&quot; Value=&quot;&quot;/&gt;&lt;Field Name=&quot;SelectedUID&quot; Value=&quot;2019040514092017597805&quot;/&gt;&lt;/DocProp&gt;&lt;DocProp UID=&quot;2006040509495284662868&quot; EntryUID=&quot;2019032811194310132257&quot; PrimaryUID=&quot;ClientSuite&quot;&gt;&lt;Field Name=&quot;IDName&quot; Value=&quot;Frink Tobias, VETD&quot;/&gt;&lt;Field Name=&quot;Name&quot; Value=&quot;Dr. Tobias Frink&quot;/&gt;&lt;Field Name=&quot;PersonalNumber&quot; Value=&quot;&quot;/&gt;&lt;Field Name=&quot;DirectPhone&quot; Value=&quot;041 228 62 26&quot;/&gt;&lt;Field Name=&quot;DirectFax&quot; Value=&quot;&quot;/&gt;&lt;Field Name=&quot;Mobile&quot; Value=&quot;&quot;/&gt;&lt;Field Name=&quot;EMail&quot; Value=&quot;tobias.frink@lu.ch&quot;/&gt;&lt;Field Name=&quot;Function&quot; Value=&quot;Leiter Tiergesundheit / Kantonstierarzt Stv.&quot;/&gt;&lt;Field Name=&quot;SignatureHighResColor&quot; Value=&quot;&quot;/&gt;&lt;Field Name=&quot;Initials&quot; Value=&quot;frt&quot;/&gt;&lt;Field Name=&quot;SignatureAdditional2&quot; Value=&quot;&quot;/&gt;&lt;Field Name=&quot;SignatureAdditional1&quot; Value=&quot;&quot;/&gt;&lt;Field Name=&quot;Lizenz_noetig&quot; Value=&quot;Ja&quot;/&gt;&lt;Field Name=&quot;Data_UID&quot; Value=&quot;2019032811194310132257&quot;/&gt;&lt;Field Name=&quot;Field_Name&quot; Value=&quot;&quot;/&gt;&lt;Field Name=&quot;Field_UID&quot; Value=&quot;&quot;/&gt;&lt;Field Name=&quot;ML_LCID&quot; Value=&quot;&quot;/&gt;&lt;Field Name=&quot;ML_Value&quot; Value=&quot;&quot;/&gt;&lt;Field Name=&quot;SelectedUID&quot; Value=&quot;2019040514092017597805&quot;/&gt;&lt;/DocProp&gt;&lt;DocProp UID=&quot;200212191811121321310321301031x&quot; EntryUID=&quot;2019032811194310132257&quot; PrimaryUID=&quot;ClientSuite&quot;&gt;&lt;Field Name=&quot;IDName&quot; Value=&quot;Frink Tobias, VETD&quot;/&gt;&lt;Field Name=&quot;Name&quot; Value=&quot;Dr. Tobias Frink&quot;/&gt;&lt;Field Name=&quot;PersonalNumber&quot; Value=&quot;&quot;/&gt;&lt;Field Name=&quot;DirectPhone&quot; Value=&quot;041 228 62 26&quot;/&gt;&lt;Field Name=&quot;DirectFax&quot; Value=&quot;&quot;/&gt;&lt;Field Name=&quot;Mobile&quot; Value=&quot;&quot;/&gt;&lt;Field Name=&quot;EMail&quot; Value=&quot;tobias.frink@lu.ch&quot;/&gt;&lt;Field Name=&quot;Function&quot; Value=&quot;Leiter Tiergesundheit / Kantonstierarzt Stv.&quot;/&gt;&lt;Field Name=&quot;SignatureHighResColor&quot; Value=&quot;&quot;/&gt;&lt;Field Name=&quot;Initials&quot; Value=&quot;frt&quot;/&gt;&lt;Field Name=&quot;SignatureAdditional2&quot; Value=&quot;&quot;/&gt;&lt;Field Name=&quot;SignatureAdditional1&quot; Value=&quot;&quot;/&gt;&lt;Field Name=&quot;Lizenz_noetig&quot; Value=&quot;Ja&quot;/&gt;&lt;Field Name=&quot;Data_UID&quot; Value=&quot;2019032811194310132257&quot;/&gt;&lt;Field Name=&quot;Field_Name&quot; Value=&quot;&quot;/&gt;&lt;Field Name=&quot;Field_UID&quot; Value=&quot;&quot;/&gt;&lt;Field Name=&quot;ML_LCID&quot; Value=&quot;&quot;/&gt;&lt;Field Name=&quot;ML_Value&quot; Value=&quot;&quot;/&gt;&lt;Field Name=&quot;SelectedUID&quot; Value=&quot;2019040514092017597805&quot;/&gt;&lt;/DocProp&gt;&lt;DocProp UID=&quot;2010072016315072560894&quot; EntryUID=&quot;22158231311581068761289217356533776229&quot; PrimaryUID=&quot;ClientSuite&quot;&gt;&lt;Field Name=&quot;IDName&quot; Value=&quot;Brügger Martin, VETD&quot;/&gt;&lt;Field Name=&quot;Name&quot; Value=&quot;Dr. Martin Brügger&quot;/&gt;&lt;Field Name=&quot;PersonalNumber&quot; Value=&quot;&quot;/&gt;&lt;Field Name=&quot;DirectPhone&quot; Value=&quot;041 228 61 35&quot;/&gt;&lt;Field Name=&quot;DirectFax&quot; Value=&quot;&quot;/&gt;&lt;Field Name=&quot;Mobile&quot; Value=&quot;&quot;/&gt;&lt;Field Name=&quot;EMail&quot; Value=&quot;martin.bruegger@lu.ch&quot;/&gt;&lt;Field Name=&quot;Function&quot; Value=&quot;Kantonstierarzt&quot;/&gt;&lt;Field Name=&quot;SignatureHighResColor&quot; Value=&quot;&quot;/&gt;&lt;Field Name=&quot;Initials&quot; Value=&quot;mb&quot;/&gt;&lt;Field Name=&quot;SignatureAdditional2&quot; Value=&quot;&quot;/&gt;&lt;Field Name=&quot;SignatureAdditional1&quot; Value=&quot;&quot;/&gt;&lt;Field Name=&quot;Lizenz_noetig&quot; Value=&quot;Ja&quot;/&gt;&lt;Field Name=&quot;Data_UID&quot; Value=&quot;22158231311581068761289217356533776229&quot;/&gt;&lt;Field Name=&quot;Field_Name&quot; Value=&quot;&quot;/&gt;&lt;Field Name=&quot;Field_UID&quot; Value=&quot;&quot;/&gt;&lt;Field Name=&quot;ML_LCID&quot; Value=&quot;&quot;/&gt;&lt;Field Name=&quot;ML_Value&quot; Value=&quot;&quot;/&gt;&lt;Field Name=&quot;SelectedUID&quot; Value=&quot;2019040514092017597805&quot;/&gt;&lt;/DocProp&gt;&lt;DocProp UID=&quot;2003080714212273705547&quot; EntryUID=&quot;&quot; UserInformation=&quot;Data from SAP&quot; Interface=&quot;-1&quot;&gt;&lt;/DocProp&gt;&lt;DocProp UID=&quot;2002122010583847234010578&quot; EntryUID=&quot;2019032811194310132257&quot; PrimaryUID=&quot;ClientSuite&quot;&gt;&lt;Field Name=&quot;IDName&quot; Value=&quot;Frink Tobias, VETD&quot;/&gt;&lt;Field Name=&quot;Name&quot; Value=&quot;Dr. Tobias Frink&quot;/&gt;&lt;Field Name=&quot;PersonalNumber&quot; Value=&quot;&quot;/&gt;&lt;Field Name=&quot;DirectPhone&quot; Value=&quot;041 228 62 26&quot;/&gt;&lt;Field Name=&quot;DirectFax&quot; Value=&quot;&quot;/&gt;&lt;Field Name=&quot;Mobile&quot; Value=&quot;&quot;/&gt;&lt;Field Name=&quot;EMail&quot; Value=&quot;tobias.frink@lu.ch&quot;/&gt;&lt;Field Name=&quot;Function&quot; Value=&quot;Leiter Tiergesundheit / Kantonstierarzt Stv.&quot;/&gt;&lt;Field Name=&quot;SignatureHighResColor&quot; Value=&quot;&quot;/&gt;&lt;Field Name=&quot;Initials&quot; Value=&quot;frt&quot;/&gt;&lt;Field Name=&quot;SignatureAdditional2&quot; Value=&quot;&quot;/&gt;&lt;Field Name=&quot;SignatureAdditional1&quot; Value=&quot;&quot;/&gt;&lt;Field Name=&quot;Lizenz_noetig&quot; Value=&quot;Ja&quot;/&gt;&lt;Field Name=&quot;Data_UID&quot; Value=&quot;2019032811194310132257&quot;/&gt;&lt;Field Name=&quot;Field_Name&quot; Value=&quot;&quot;/&gt;&lt;Field Name=&quot;Field_UID&quot; Value=&quot;&quot;/&gt;&lt;Field Name=&quot;ML_LCID&quot; Value=&quot;&quot;/&gt;&lt;Field Name=&quot;ML_Value&quot; Value=&quot;&quot;/&gt;&lt;Field Name=&quot;SelectedUID&quot; Value=&quot;2019040514092017597805&quot;/&gt;&lt;/DocProp&gt;&lt;DocProp UID=&quot;2003061115381095709037&quot; EntryUID=&quot;2003121817293296325874&quot; PrimaryUID=&quot;ClientSuite&quot;&gt;&lt;Field Name=&quot;IDName&quot; Value=&quot;(Leer)&quot;/&gt;&lt;Field Name=&quot;SelectedUID&quot; Value=&quot;2019040514092017597805&quot;/&gt;&lt;/DocProp&gt;&lt;DocProp UID=&quot;2016110913315368876110&quot; EntryUID=&quot;2003121817293296325874&quot; PrimaryUID=&quot;ClientSuite&quot;&gt;&lt;Field Name=&quot;IDName&quot; Value=&quot;(Leer)&quot;/&gt;&lt;Field Name=&quot;SelectedUID&quot; Value=&quot;2019040514092017597805&quot;/&gt;&lt;/DocProp&gt;&lt;DocProp UID=&quot;2009082513331568340343&quot; EntryUID=&quot;&quot; UserInformation=&quot;Data from SAP&quot; Interface=&quot;-1&quot;&gt;&lt;/DocProp&gt;&lt;DocProp UID=&quot;2010020409223900652065&quot; EntryUID=&quot;&quot; UserInformation=&quot;Data from SAP&quot; Interface=&quot;-1&quot;&gt;&lt;/DocProp&gt;&lt;DocProp UID=&quot;2015111110142100000001&quot; EntryUID=&quot;&quot; UserInformation=&quot;Data from SAP&quot; Interface=&quot;-1&quot;&gt;&lt;/DocProp&gt;&lt;DocProp UID=&quot;2016022308391031585750&quot; EntryUID=&quot;&quot; UserInformation=&quot;Data from SAP&quot; Interface=&quot;-1&quot;&gt;&lt;/DocProp&gt;&lt;DocProp UID=&quot;2016022308391031585800&quot; EntryUID=&quot;&quot; UserInformation=&quot;Data from SAP&quot; Interface=&quot;-1&quot;&gt;&lt;/DocProp&gt;&lt;DocProp UID=&quot;2004112217333376588294&quot; EntryUID=&quot;2004123010144120300001&quot; PrimaryUID=&quot;ClientSuite&quot; Active=&quot;true&quot;&gt;&lt;Field UID=&quot;2024040208561418366176&quot; Name=&quot;ShowLogos&quot; Value=&quot;-1&quot;/&gt;&lt;/DocProp&gt;&lt;/Profile&gt;_x000d_"/>
    <w:docVar w:name="OawDocumentLanguageID" w:val="2055"/>
    <w:docVar w:name="OawDocumentPageSelectIDName" w:val="&lt;empty/&gt;"/>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TextStyles&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PositionWithValue&quot; Icon=&quot;3546&quot; Label=&quot;&amp;lt;translate&amp;gt;Style.PositionWithValue&amp;lt;/translate&amp;gt;&quot; Command=&quot;StyleApply&quot; Parameter=&quot;PositionWithValue&quot;/&gt;_x000d_&lt;Item Type=&quot;Separator&quot;/&gt;_x000d_&lt;Item Type=&quot;Button&quot; IDName=&quot;SignatureLines&quot; Icon=&quot;3546&quot; Label=&quot;&amp;lt;translate&amp;gt;Style.SignatureLines&amp;lt;/translate&amp;gt;&quot; Command=&quot;StyleApply&quot; Parameter=&quot;SignatureLines&quot;/&gt;_x000d_&lt;Item Type=&quot;Button&quot; IDName=&quot;SignatureText&quot; Icon=&quot;3546&quot; Label=&quot;&amp;lt;translate&amp;gt;Style.SignatureText&amp;lt;/translate&amp;gt;&quot; Command=&quot;StyleApply&quot; Parameter=&quot;SignatureText&quot;/&gt;_x000d_&lt;/Item&gt;_x000d_&lt;Item Type=&quot;SubMenu&quot; IDName=&quot;Character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gt;_x000d_&lt;Item Type=&quot;SubMenu&quot; IDName=&quot;StructureStyles&quot;&gt;_x000d_&lt;Item Type=&quot;Button&quot; IDName=&quot;DocumentType&quot; Icon=&quot;3546&quot; Label=&quot;&amp;lt;translate&amp;gt;Style.DocumentType&amp;lt;/translate&amp;gt;&quot; Command=&quot;StyleApply&quot; Parameter=&quot;Inhalts-Typ&quot;/&gt;_x000d_&lt;Item Type=&quot;Button&quot; IDName=&quot;Subject&quot; Icon=&quot;3546&quot; Label=&quot;&amp;lt;translate&amp;gt;Style.Subject&amp;lt;/translate&amp;gt;&quot; Command=&quot;StyleApply&quot; Parameter=&quot;Betreff&quot;/&gt;_x000d_&lt;Item Type=&quot;Button&quot; IDName=&quot;Abschnitt&quot; Icon=&quot;3546&quot; Label=&quot;Abschnitt&quot; Command=&quot;StyleApply&quot; Parameter=&quot;Abschnitt&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1 ohne&quot; Icon=&quot;3546&quot; Label=&quot;Überschrift 1 o. Nr.&quot; Command=&quot;StyleApply&quot; Parameter=&quot;Überschrift 1 o. Nr.&quot;/&gt;_x000d_&lt;Item Type=&quot;Button&quot; IDName=&quot;2 ohne&quot; Icon=&quot;3546&quot; Label=&quot;Überschrift 2 o. Nr.&quot; Command=&quot;StyleApply&quot; Parameter=&quot;Überschrift 2 o. Nr.&quot;/&gt;_x000d_&lt;Item Type=&quot;Button&quot; IDName=&quot;3 ohne&quot; Icon=&quot;3546&quot; Label=&quot;Überschrift 3 o. Nr.&quot; Command=&quot;StyleApply&quot; Parameter=&quot;Überschrift 3 o. Nr.&quot;/&gt;_x000d_&lt;Item Type=&quot;Button&quot; IDName=&quot;4 ohne&quot; Icon=&quot;3546&quot; Label=&quot;Überschrift 4 o. Nr.&quot; Command=&quot;StyleApply&quot; Parameter=&quot;Überschrift 4 o. Nr.&quot;/&gt;_x000d_&lt;Item Type=&quot;Separator&quot;/&gt;_x000d_&lt;Item Type=&quot;Button&quot; IDName=&quot;Appendix&quot; Icon=&quot;3546&quot; Label=&quot;Anhang&quot; Command=&quot;StyleApply&quot; Parameter=&quot;Appendix&quot;/&gt;_x000d_&lt;/Item&gt;_x000d_&lt;Item Type=&quot;SubMenu&quot; IDName=&quot;TopicStyles&quot;&gt;_x000d_&lt;Item Type=&quot;Button&quot; IDName=&quot;Topic075&quot; Icon=&quot;3546&quot; Label=&quot;&amp;lt;translate&amp;gt;Style.Topic075&amp;lt;/translate&amp;gt;&quot; Command=&quot;StyleApply&quot; Parameter=&quot;Topic075&quot;/&gt;_x000d_&lt;Item Type=&quot;Button&quot; IDName=&quot;Topic300&quot; Icon=&quot;3546&quot; Label=&quot;&amp;lt;translate&amp;gt;Style.Topic300&amp;lt;/translate&amp;gt;&quot; Command=&quot;StyleApply&quot; Parameter=&quot;Topic300&quot;/&gt;_x000d_&lt;Item Type=&quot;Button&quot; IDName=&quot;Topic450&quot; Icon=&quot;3546&quot; Label=&quot;&amp;lt;translate&amp;gt;Style.Topic450&amp;lt;/translate&amp;gt;&quot; Command=&quot;StyleApply&quot; Parameter=&quot;Topic450&quot;/&gt;_x000d_&lt;Item Type=&quot;Button&quot; IDName=&quot;Topic600&quot; Icon=&quot;3546&quot; Label=&quot;&amp;lt;translate&amp;gt;Style.Topic600&amp;lt;/translate&amp;gt;&quot; Command=&quot;StyleApply&quot; Parameter=&quot;Topic600&quot;/&gt;_x000d_&lt;Item Type=&quot;Button&quot; IDName=&quot;Topic750&quot; Icon=&quot;3546&quot; Label=&quot;&amp;lt;translate&amp;gt;Style.Topic750&amp;lt;/translate&amp;gt;&quot; Command=&quot;StyleApply&quot; Parameter=&quot;Topic750&quot;/&gt;_x000d_&lt;Item Type=&quot;Button&quot; IDName=&quot;Topic900&quot; Icon=&quot;3546&quot; Label=&quot;&amp;lt;translate&amp;gt;Style.Topic900&amp;lt;/translate&amp;gt;&quot; Command=&quot;StyleApply&quot; Parameter=&quot;Topic900&quot;/&gt;_x000d_&lt;Item Type=&quot;Separator&quot;/&gt;_x000d_&lt;Item Type=&quot;Button&quot; IDName=&quot;Topic075Line&quot; Icon=&quot;3546&quot; Label=&quot;&amp;lt;translate&amp;gt;Style.Topic075Line&amp;lt;/translate&amp;gt;&quot; Command=&quot;StyleApply&quot; Parameter=&quot;Topic075Line&quot;/&gt;_x000d_&lt;Item Type=&quot;Button&quot; IDName=&quot;Topic300Line&quot; Icon=&quot;3546&quot; Label=&quot;&amp;lt;translate&amp;gt;Style.Topic300Line&amp;lt;/translate&amp;gt;&quot; Command=&quot;StyleApply&quot; Parameter=&quot;Topic300Line&quot;/&gt;_x000d_&lt;Item Type=&quot;Button&quot; IDName=&quot;Topic450Line&quot; Icon=&quot;3546&quot; Label=&quot;&amp;lt;translate&amp;gt;Style.Topic450Line&amp;lt;/translate&amp;gt;&quot; Command=&quot;StyleApply&quot; Parameter=&quot;Topic450Line&quot;/&gt;_x000d_&lt;Item Type=&quot;Button&quot; IDName=&quot;Topic600Line&quot; Icon=&quot;3546&quot; Label=&quot;&amp;lt;translate&amp;gt;Style.Topic600Line&amp;lt;/translate&amp;gt;&quot; Command=&quot;StyleApply&quot; Parameter=&quot;Topic600Line&quot;/&gt;_x000d_&lt;Item Type=&quot;Button&quot; IDName=&quot;Topic750Line&quot; Icon=&quot;3546&quot; Label=&quot;&amp;lt;translate&amp;gt;Style.Topic750Line&amp;lt;/translate&amp;gt;&quot; Command=&quot;StyleApply&quot; Parameter=&quot;Topic750Line&quot;/&gt;_x000d_&lt;Item Type=&quot;Button&quot; IDName=&quot;Topic900Line&quot; Icon=&quot;3546&quot; Label=&quot;&amp;lt;translate&amp;gt;Style.Topic900Line&amp;lt;/translate&amp;gt;&quot; Command=&quot;StyleApply&quot; Parameter=&quot;Topic900Line&quot;/&gt;_x000d_&lt;/Item&gt;_x000d_&lt;Item Type=&quot;SubMenu&quot; IDName=&quot;ListStyles&quot;&gt;_x000d_&lt;Item Type=&quot;Button&quot; IDName=&quot;ListWithSymbols&quot; Icon=&quot;838&quot; Label=&quot;&amp;lt;translate&amp;gt;Style.ListWithSymbols&amp;lt;/translate&amp;gt;&quot; Command=&quot;StyleApply&quot; Parameter=&quot;ListWithSymbols&quot;/&gt;_x000d_&lt;Item Type=&quot;Button&quot; IDName=&quot;ListWithLetters&quot; Icon=&quot;80&quot; Label=&quot;&amp;lt;translate&amp;gt;Style.ListWithLetters&amp;lt;/translate&amp;gt;&quot; Command=&quot;StyleApply&quot; Parameter=&quot;ListWithLetters&quot;/&gt;_x000d_&lt;Item Type=&quot;Button&quot; IDName=&quot;ListWithNumbers&quot; Icon=&quot;71&quot; Label=&quot;&amp;lt;translate&amp;gt;Style.ListWithNumbers&amp;lt;/translate&amp;gt;&quot; Command=&quot;StyleApply&quot; Parameter=&quot;ListWithNumbers&quot;/&gt;_x000d_&lt;Item Type=&quot;Button&quot; IDName=&quot;ListLevelsWithNumbers&quot; Icon=&quot;71&quot; Label=&quot;&amp;lt;translate&amp;gt;Style.ListLevelsWithNumbers&amp;lt;/translate&amp;gt;&quot; Command=&quot;StyleApply&quot; Parameter=&quot;ListLevelsWithNumbers&quot;/&gt;_x000d_&lt;Item Type=&quot;Button&quot; IDName=&quot;ListWithCheckBoxes&quot; Icon=&quot;220&quot; Label=&quot;&amp;lt;translate&amp;gt;Style.ListWithCheckBoxes&amp;lt;/translate&amp;gt;&quot; Command=&quot;StyleApply&quot; Parameter=&quot;ListWithCheckBoxes&quot;/&gt;_x000d_&lt;/Item&gt;_x000d_&lt;Item Type=&quot;SubMenu&quot; IDName=&quot;LawStyles&quot;&gt;_x000d_&lt;Item Type=&quot;Button&quot; IDName=&quot;Art-Titel&quot; Icon=&quot;3546&quot; Label=&quot;&amp;lt;translate&amp;gt;Style.ArtTitel&amp;lt;/translate&amp;gt;&quot; Command=&quot;StyleApply&quot; Parameter=&quot;Art-Titel&quot;/&gt;_x000d_&lt;Item Type=&quot;Button&quot; IDName=&quot;Art-Text&quot; Icon=&quot;3546&quot; Label=&quot;&amp;lt;translate&amp;gt;Style.ArtText&amp;lt;/translate&amp;gt;&quot; Command=&quot;StyleApply&quot; Parameter=&quot;Art-Text&quot;/&gt;_x000d_&lt;Item Type=&quot;Button&quot; IDName=&quot;Art-Hochgestellt&quot; Icon=&quot;3114&quot; Label=&quot;&amp;lt;translate&amp;gt;Style.ArtHochgestellt&amp;lt;/translate&amp;gt;&quot; Command=&quot;StyleApply&quot; Parameter=&quot;Art-Hochgestellt&quot;/&gt;_x000d_&lt;Item Type=&quot;Button&quot; IDName=&quot;DefaultParagraphFont&quot;  Icon=&quot;3114&quot; Label=&quot;&amp;lt;translate&amp;gt;Style.DefaultParagraphFont&amp;lt;/translate&amp;gt;&quot; Command=&quot;StyleApply&quot; Parameter=&quot;-66&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mail&gt;&lt;cc&gt;&lt;/cc&gt;&lt;bcc&gt;&lt;/bcc&gt;&lt;body&gt;&lt;/body&gt;&lt;/mail&gt;&lt;word&gt;&lt;keywords&gt;&lt;/keywords&gt;&lt;language&gt;&lt;/language&gt;&lt;documentVersion&gt;&lt;/documentVersion&gt;&lt;/word&gt;&lt;PDF&gt;&lt;keywords&gt;&lt;/keywords&gt;&lt;language&gt;&lt;/language&gt;&lt;documentVersion&gt;&lt;/documentVersion&gt;&lt;/PDF&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keywords&gt;&lt;/keywords&gt;&lt;/word&gt;&lt;PDF&gt;&lt;keywords&gt;&lt;/keywords&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word&gt;&lt;keywords&gt;&lt;/keywords&gt;&lt;/word&gt;&lt;PDF&gt;&lt;keywords&gt;&lt;/keywords&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mail&gt;&lt;cc&gt;&lt;/cc&gt;&lt;bcc&gt;&lt;/bcc&gt;&lt;body&gt;&lt;/body&gt;&lt;/mail&gt;&lt;word&gt;&lt;keywords&gt;&lt;/keywords&gt;&lt;/word&gt;&lt;PDF&gt;&lt;keywords&gt;&lt;/keywords&gt;&lt;/PDF&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body&gt;&lt;/body&gt;&lt;subject&gt;&lt;value type=&quot;OawBookmark&quot; name=&quot;Subject&quot;&gt;&lt;separator text=&quot;&quot;&gt;&lt;/separator&gt;&lt;format text=&quot;&quot;&gt;&lt;/format&gt;&lt;/value&gt;&lt;/subject&gt;&lt;/mail&gt;&lt;word&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author&gt;&lt;value type=&quot;OawDocProperty&quot; name=&quot;Author.Name&quot;&gt;&lt;separator text=&quot;&quot;&gt;&lt;/separator&gt;&lt;format text=&quot;&quot;&gt;&lt;/format&gt;&lt;/value&gt;&lt;/author&gt;&lt;manager&gt;&lt;value type=&quot;OawDocProperty&quot; name=&quot;Contactperson.Name&quot;&gt;&lt;separator text=&quot;&quot;&gt;&lt;/separator&gt;&lt;format text=&quot;&quot;&gt;&lt;/format&gt;&lt;/value&gt;&lt;/manage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end&gt;&lt;save profileUID=&quot;2006121210441235887611&quot;&gt;&lt;word&gt;&lt;keywords&gt;&lt;/keywords&gt;&lt;manager&gt;&lt;value type=&quot;OawDocProperty&quot; name=&quot;Contactperson.Name&quot;&gt;&lt;separator text=&quot;&quot;&gt;&lt;/separator&gt;&lt;format text=&quot;&quot;&gt;&lt;/format&gt;&lt;/value&gt;&lt;/manager&gt;&lt;author&gt;&lt;value type=&quot;OawDocProperty&quot; name=&quot;Author.Name&quot;&gt;&lt;separator text=&quot;&quot;&gt;&lt;/separator&gt;&lt;format text=&quot;&quot;&gt;&lt;/format&gt;&lt;/value&gt;&lt;/autho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word&gt;&lt;PDF&gt;&lt;keywords&gt;&lt;/keywords&gt;&lt;manager&gt;&lt;value type=&quot;OawDocProperty&quot; name=&quot;Contactperson.Name&quot;&gt;&lt;separator text=&quot;&quot;&gt;&lt;/separator&gt;&lt;format text=&quot;&quot;&gt;&lt;/format&gt;&lt;/value&gt;&lt;/manager&gt;&lt;author&gt;&lt;value type=&quot;OawDocProperty&quot; name=&quot;Author.Name&quot;&gt;&lt;separator text=&quot;&quot;&gt;&lt;/separator&gt;&lt;format text=&quot;&quot;&gt;&lt;/format&gt;&lt;/value&gt;&lt;/author&gt;&lt;company&gt;&lt;value type=&quot;OawDocProperty&quot; name=&quot;Organisation.Departement&quot;&gt;&lt;separator text=&quot;&quot;&gt;&lt;/separator&gt;&lt;format text=&quot;&quot;&gt;&lt;/format&gt;&lt;/value&gt;&lt;/company&gt;&lt;title&gt;&lt;value type=&quot;OawBookmark&quot; name=&quot;ContentType&quot;&gt;&lt;separator text=&quot;&quot;&gt;&lt;/separator&gt;&lt;format text=&quot;&quot;&gt;&lt;/format&gt;&lt;/value&gt;&lt;/title&gt;&lt;subject&gt;&lt;value type=&quot;OawBookmark&quot; name=&quot;Subject&quot;&gt;&lt;separator text=&quot;&quot;&gt;&lt;/separator&gt;&lt;format text=&quot;&quot;&gt;&lt;/format&gt;&lt;/value&gt;&lt;/subject&gt;&lt;fileName&gt;&lt;value type=&quot;OawBookmark&quot; name=&quot;Subject&quot;&gt;&lt;separator text=&quot;&quot;&gt;&lt;/separator&gt;&lt;format text=&quot;&quot;&gt;&lt;/format&gt;&lt;/value&gt;&lt;/fileName&gt;&lt;/PDF&gt;&lt;/save&gt;&lt;/OawOMS&gt;_x000d_"/>
    <w:docVar w:name="oawPaperSize" w:val="7"/>
    <w:docVar w:name="OawPrint.2006120711380151760646" w:val="&lt;source&gt;&lt;documentProperty UID=&quot;2003060614150123456789&quot;&gt;&lt;SQL&gt;SELECT Value, UID FROM Data WHERE LCID = '%WhereLCID%';&lt;/SQL&gt;&lt;OawDocProperty name=&quot;Outputprofile.ExternalSignature&quot; field=&quot;Outputprofile.ExternalSignature&quot;/&gt;&lt;/documentProperty&gt;&lt;/source&gt;"/>
    <w:docVar w:name="OawPrint.2010071914505949584758" w:val="&lt;source&gt;&lt;documentProperty UID=&quot;2003060614150123456789&quot;&gt;&lt;SQL&gt;SELECT Value, UID FROM Data WHERE LCID = '%WhereLCID%';&lt;/SQL&gt;&lt;OawDocProperty name=&quot;Outputprofile.Internal&quot; field=&quot;Outputprofile.Internal&quot;/&gt;&lt;/documentProperty&gt;&lt;/source&gt;"/>
    <w:docVar w:name="OawPrint.2010071914510808109584" w:val="&lt;source&gt;&lt;documentProperty UID=&quot;2003060614150123456789&quot;&gt;&lt;SQL&gt;SELECT Value, UID FROM Data WHERE LCID = '%WhereLCID%';&lt;/SQL&gt;&lt;OawDocProperty name=&quot;Outputprofile.Internal&quot; field=&quot;Outputprofile.Internal&quot;/&gt;&lt;/documentProperty&gt;&lt;/source&gt;"/>
    <w:docVar w:name="OawPrint.2010071914515554119854" w:val="&lt;source&gt;&lt;documentProperty UID=&quot;2003060614150123456789&quot;&gt;&lt;SQL&gt;SELECT Value, UID FROM Data WHERE LCID = '%WhereLCID%';&lt;/SQL&gt;&lt;OawDocProperty name=&quot;Outputprofile.Internal&quot; field=&quot;Outputprofile.Internal&quot;/&gt;&lt;/documentProperty&gt;&lt;/source&gt;"/>
    <w:docVar w:name="OawPrint.2010071914543648299648" w:val="&lt;source&gt;&lt;documentProperty UID=&quot;2003060614150123456789&quot;&gt;&lt;SQL&gt;SELECT Value, UID FROM Data WHERE LCID = '%WhereLCID%';&lt;/SQL&gt;&lt;OawDocProperty name=&quot;Outputprofile.External&quot; field=&quot;Outputprofile.External&quot;/&gt;&lt;/documentProperty&gt;&lt;/source&gt;"/>
    <w:docVar w:name="OawPrint.2010071914584326300121" w:val="&lt;source&gt;&lt;documentProperty UID=&quot;2003060614150123456789&quot;&gt;&lt;SQL&gt;SELECT Value, UID FROM Data WHERE LCID = '%WhereLCID%';&lt;/SQL&gt;&lt;OawDocProperty name=&quot;Outputprofile.External&quot; field=&quot;Outputprofile.External&quot;/&gt;&lt;/documentProperty&gt;&lt;/source&gt;"/>
    <w:docVar w:name="OawPrint.2010071914585275568157" w:val="&lt;source&gt;&lt;documentProperty UID=&quot;2003060614150123456789&quot;&gt;&lt;SQL&gt;SELECT Value, UID FROM Data WHERE LCID = '%WhereLCID%';&lt;/SQL&gt;&lt;OawDocProperty name=&quot;Outputprofile.External&quot; field=&quot;Outputprofile.External&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80779000241;document.otherpages:=2003061718080779000241;"/>
    <w:docVar w:name="OawPrinterTray.2010071914505949584758" w:val="document.firstpage:=2003061718080779000241;document.otherpages:=2003061718080779000241;"/>
    <w:docVar w:name="OawPrinterTray.2010071914510808109584" w:val="document.firstpage:=2010071914442260920131;document.otherpages:=2010071914442260920131;"/>
    <w:docVar w:name="OawPrinterTray.2010071914515554119854" w:val="document.firstpage:=2010071914525983794155;document.otherpages:=2010071914525983794155;"/>
    <w:docVar w:name="OawPrinterTray.2010071914543648299648" w:val="document.firstpage:=2003061718080779000241;document.otherpages:=2003061718080779000241;"/>
    <w:docVar w:name="OawPrinterTray.2010071914584326300121" w:val="document.firstpage:=2010071914442260920131;document.otherpages:=2010071914442260920131;"/>
    <w:docVar w:name="OawPrinterTray.2010071914585275568157" w:val="document.firstpage:=2010071914525983794155;document.otherpages:=2010071914525983794155;"/>
    <w:docVar w:name="OawPrinterTray.3" w:val="document.firstpage:=2003061718080779000241;document.otherpages:=2003061718080779000241;"/>
    <w:docVar w:name="OawPrinterTray.4" w:val="document.firstpage:=2003061718064858105452;document.otherpages:=2003061718064858105452;"/>
    <w:docVar w:name="OawPrintRestore.2006120711380151760646" w:val="&lt;source&gt;&lt;documentProperty UID=&quot;&quot;&gt;&lt;Fields List=&quot;&quot;/&gt;&lt;OawDocProperty name=&quot;Outputprofile.ExternalSignature&quot; field=&quot;&quot;/&gt;&lt;/documentProperty&gt;&lt;/source&gt;"/>
    <w:docVar w:name="OawPrintRestore.2010071914505949584758" w:val="&lt;source&gt;&lt;documentProperty UID=&quot;&quot;&gt;&lt;Fields List=&quot;&quot;/&gt;&lt;OawDocProperty name=&quot;Outputprofile.Internal&quot; field=&quot;&quot;/&gt;&lt;/documentProperty&gt;&lt;/source&gt;"/>
    <w:docVar w:name="OawPrintRestore.2010071914510808109584" w:val="&lt;source&gt;&lt;documentProperty UID=&quot;&quot;&gt;&lt;Fields List=&quot;&quot;/&gt;&lt;OawDocProperty name=&quot;Outputprofile.Internal&quot; field=&quot;&quot;/&gt;&lt;/documentProperty&gt;&lt;/source&gt;"/>
    <w:docVar w:name="OawPrintRestore.2010071914515554119854" w:val="&lt;source&gt;&lt;documentProperty UID=&quot;&quot;&gt;&lt;Fields List=&quot;&quot;/&gt;&lt;OawDocProperty name=&quot;Outputprofile.Internal&quot; field=&quot;&quot;/&gt;&lt;/documentProperty&gt;&lt;/source&gt;"/>
    <w:docVar w:name="OawPrintRestore.2010071914543648299648" w:val="&lt;source&gt;&lt;documentProperty UID=&quot;&quot;&gt;&lt;Fields List=&quot;&quot;/&gt;&lt;OawDocProperty name=&quot;Outputprofile.External&quot; field=&quot;&quot;/&gt;&lt;/documentProperty&gt;&lt;/source&gt;"/>
    <w:docVar w:name="OawPrintRestore.2010071914584326300121" w:val="&lt;source&gt;&lt;documentProperty UID=&quot;&quot;&gt;&lt;Fields List=&quot;&quot;/&gt;&lt;OawDocProperty name=&quot;Outputprofile.External&quot; field=&quot;&quot;/&gt;&lt;/documentProperty&gt;&lt;/source&gt;"/>
    <w:docVar w:name="OawPrintRestore.2010071914585275568157" w:val="&lt;source&gt;&lt;documentProperty UID=&quot;&quot;&gt;&lt;Fields List=&quot;&quot;/&gt;&lt;OawDocProperty name=&quot;Outputprofile.External&quot; field=&quot;&quot;/&gt;&lt;/documentProperty&gt;&lt;/source&gt;"/>
    <w:docVar w:name="OawProjectID" w:val="luchmaster"/>
    <w:docVar w:name="OawRecipients" w:val="&lt;?xml version=&quot;1.0&quot;?&gt;_x000d_&lt;Recipients&gt;&lt;Recipient&gt;&lt;UID&gt;2025091515564279809913&lt;/UID&gt;&lt;IDName&gt;Empfänger&lt;/IDName&gt;&lt;RecipientPlainUnchanged&gt;-1&lt;/RecipientPlainUnchanged&gt;&lt;RecipientActive&gt;-1&lt;/RecipientActive&gt;&lt;RecipientIcon&gt;Contact&lt;/RecipientIcon&gt;&lt;MappingTableLabel/&gt;&lt;MappingTableActive/&gt;&lt;DeliveryOption&gt;&lt;/DeliveryOption&gt;&lt;DeliveryOption2&gt;&lt;/DeliveryOption2&gt;&lt;Company/&gt;&lt;Department/&gt;&lt;Title/&gt;&lt;FirstName/&gt;&lt;MiddleName/&gt;&lt;LastName/&gt;&lt;Suffix/&gt;&lt;FullName/&gt;&lt;JobTitle/&gt;&lt;AddressStreet/&gt;&lt;AddressZIP/&gt;&lt;AddressCity/&gt;&lt;Address/&gt;&lt;CompleteAddress/&gt;&lt;AddressSingleLine/&gt;&lt;Telephone/&gt;&lt;Fax/&gt;&lt;EMail/&gt;&lt;CopyTo/&gt;&lt;Introduction&gt;%SelectionStart%Sehr geehrte Damen und Herren%SelectionEnd%&lt;/Introduction&gt;&lt;Closing&gt;Freundliche Grüsse&lt;/Closing&gt;&lt;FormattedFullAddress&gt;&lt;/FormattedFullAddress&gt;&lt;CompleteAddressImported/&gt;&lt;IntroductionImported/&gt;&lt;/Recipient&gt;&lt;/Recipients&gt;_x000d_"/>
    <w:docVar w:name="OawSave.2004062216425255253277" w:val="&lt;source&gt;&lt;documentProperty UID=&quot;2003060614150123456789&quot;&gt;&lt;SQL&gt;SELECT Value, UID FROM Data WHERE LCID = '%WhereLCID%';&lt;/SQL&gt;&lt;OawDocProperty name=&quot;Outputprofile.Internal&quot; field=&quot;Outputprofile.Internal&quot;/&gt;&lt;/documentProperty&gt;&lt;/source&gt;"/>
    <w:docVar w:name="OawSave.2006120514401556040061" w:val="&lt;source&gt;&lt;documentProperty UID=&quot;2003060614150123456789&quot;&gt;&lt;SQL&gt;SELECT Value, UID FROM Data WHERE LCID = '%WhereLCID%';&lt;/SQL&gt;&lt;OawDocProperty name=&quot;Outputprofile.External&quot; field=&quot;Outputprofile.External&quot;/&gt;&lt;/documentProperty&gt;&lt;/source&gt;"/>
    <w:docVar w:name="OawSave.2006121210441235887611" w:val="&lt;source&gt;&lt;documentProperty UID=&quot;2003060614150123456789&quot;&gt;&lt;SQL&gt;SELECT Value, UID FROM Data WHERE LCID = '%WhereLCID%';&lt;/SQL&gt;&lt;OawDocProperty name=&quot;Outputprofile.ExternalSignature&quot; field=&quot;Outputprofile.ExternalSignature&quot;/&gt;&lt;/documentProperty&gt;&lt;/source&gt;"/>
    <w:docVar w:name="OawSaveRestore.2004062216425255253277" w:val="&lt;source&gt;&lt;documentProperty UID=&quot;&quot;&gt;&lt;Fields List=&quot;&quot;/&gt;&lt;OawDocProperty name=&quot;Outputprofile.Internal&quot; field=&quot;&quot;/&gt;&lt;/documentProperty&gt;&lt;/source&gt;"/>
    <w:docVar w:name="OawSaveRestore.2006120514401556040061" w:val="&lt;source&gt;&lt;documentProperty UID=&quot;&quot;&gt;&lt;Fields List=&quot;&quot;/&gt;&lt;OawDocProperty name=&quot;Outputprofile.External&quot; field=&quot;&quot;/&gt;&lt;/documentProperty&gt;&lt;/source&gt;"/>
    <w:docVar w:name="OawSaveRestore.2006121210441235887611" w:val="&lt;source&gt;&lt;documentProperty UID=&quot;&quot;&gt;&lt;Fields List=&quot;&quot;/&gt;&lt;OawDocProperty name=&quot;Outputprofile.ExternalSignature&quot; field=&quot;&quot;/&gt;&lt;/documentProperty&gt;&lt;/source&gt;"/>
    <w:docVar w:name="OawScriptor" w:val="&lt;?xml version=&quot;1.0&quot; encoding=&quot;ISO-8859-1&quot;?&gt;_x000d__x000a_&lt;scriptor xmlns:xsi=&quot;http://www.w3.org/2001/XMLSchema-instance&quot; xsi:noNamespaceSchemaLocation=&quot;Scriptor_1.xsd&quot; SchemaVersion=&quot;1&quot;&gt;&lt;/scriptor&gt;_x000d__x000a_"/>
    <w:docVar w:name="OawSelectedSource.200212191811121321310321301031x" w:val="2019032811194310132257"/>
    <w:docVar w:name="OawSelectedSource.2002122010583847234010578" w:val="2019032811194310132257"/>
    <w:docVar w:name="OawSelectedSource.2002122011014149059130932" w:val="2016012014325714316906"/>
    <w:docVar w:name="OawSelectedSource.2003061115381095709037" w:val="2003121817293296325874"/>
    <w:docVar w:name="OawSelectedSource.2003080714212273705547" w:val="&lt;empty/&gt;"/>
    <w:docVar w:name="OawSelectedSource.2004112217333376588294" w:val="&lt;empty/&gt;"/>
    <w:docVar w:name="OawSelectedSource.2006040509495284662868" w:val="2019032811194310132257"/>
    <w:docVar w:name="OawSelectedSource.2009082513331568340343" w:val="&lt;empty/&gt;"/>
    <w:docVar w:name="OawSelectedSource.2010020409223900652065" w:val="&lt;empty/&gt;"/>
    <w:docVar w:name="OawSelectedSource.2010072016315072560894" w:val="22158231311581068761289217356533776229"/>
    <w:docVar w:name="OawSelectedSource.2015111110142100000001" w:val="&lt;empty/&gt;"/>
    <w:docVar w:name="OawSelectedSource.2016022308391031585750" w:val="&lt;empty/&gt;"/>
    <w:docVar w:name="OawSelectedSource.2016022308391031585800" w:val="&lt;empty/&gt;"/>
    <w:docVar w:name="OawSelectedSource.2016110913315368876110" w:val="2003121817293296325874"/>
    <w:docVar w:name="OawSend.2003010711200895123470110" w:val="&lt;source&gt;&lt;documentProperty UID=&quot;2003060614150123456789&quot;&gt;&lt;SQL&gt;SELECT Value, UID FROM Data WHERE LCID = '%WhereLCID%';&lt;/SQL&gt;&lt;OawDocProperty name=&quot;Outputprofile.Internal&quot; field=&quot;Outputprofile.Internal&quot;/&gt;&lt;/documentProperty&gt;&lt;/source&gt;"/>
    <w:docVar w:name="OawSend.2006120514175878093883" w:val="&lt;source&gt;&lt;documentProperty UID=&quot;2003060614150123456789&quot;&gt;&lt;SQL&gt;SELECT Value, UID FROM Data WHERE LCID = '%WhereLCID%';&lt;/SQL&gt;&lt;OawDocProperty name=&quot;Outputprofile.External&quot; field=&quot;Outputprofile.External&quot;/&gt;&lt;/documentProperty&gt;&lt;/source&gt;"/>
    <w:docVar w:name="OawSend.2006121210395821292110" w:val="&lt;source&gt;&lt;documentProperty UID=&quot;2003060614150123456789&quot;&gt;&lt;SQL&gt;SELECT Value, UID FROM Data WHERE LCID = '%WhereLCID%';&lt;/SQL&gt;&lt;OawDocProperty name=&quot;Outputprofile.ExternalSignature&quot; field=&quot;Outputprofile.ExternalSignature&quot;/&gt;&lt;/documentProperty&gt;&lt;/source&gt;"/>
    <w:docVar w:name="OawSendRestore.2003010711200895123470110" w:val="&lt;source&gt;&lt;documentProperty UID=&quot;&quot;&gt;&lt;Fields List=&quot;&quot;/&gt;&lt;OawDocProperty name=&quot;Outputprofile.Internal&quot; field=&quot;&quot;/&gt;&lt;/documentProperty&gt;&lt;/source&gt;"/>
    <w:docVar w:name="OawSendRestore.2006120514175878093883" w:val="&lt;source&gt;&lt;documentProperty UID=&quot;&quot;&gt;&lt;Fields List=&quot;&quot;/&gt;&lt;OawDocProperty name=&quot;Outputprofile.External&quot; field=&quot;&quot;/&gt;&lt;/documentProperty&gt;&lt;/source&gt;"/>
    <w:docVar w:name="OawSendRestore.2006121210395821292110" w:val="&lt;source&gt;&lt;documentProperty UID=&quot;&quot;&gt;&lt;Fields List=&quot;&quot;/&gt;&lt;OawDocProperty name=&quot;Outputprofile.ExternalSignature&quot; field=&quot;&quot;/&gt;&lt;/documentProperty&gt;&lt;/source&gt;"/>
    <w:docVar w:name="OawTemplateProperties" w:val="password:=&lt;Semicolon/&gt;MnO`rrvnqc.=;jumpToFirstField:=1;dotReverenceRemove:=0;resizeA4Letter:=0;unpdateDocPropsOnNewOnly:=0;showAllNoteItems:=0;CharCodeChecked:=;CharCodeUnchecked:=;WizardSteps:=0|1|4;DocumentTitle:=;DisplayName:=W6 - H - LZ;ID:=;protectionType:=-1;"/>
    <w:docVar w:name="OawTemplatePropertiesXML" w:val="&lt;?xml version=&quot;1.0&quot;?&gt;_x000d_&lt;TemplateProperties&gt;&lt;RecipientFields&gt;&lt;Field UID=&quot;2008091113140639498668&quot; Label=&quot;&quot;/&gt;&lt;Field UID=&quot;2004031513575326984562&quot; Label=&quot;&quot;/&gt;&lt;Field UID=&quot;2004031514011258946758&quot; Label=&quot;&quot;/&gt;&lt;Field UID=&quot;2004031514034574120309&quot; Label=&quot;&quot;/&gt;&lt;Field UID=&quot;2004031181448127964532&quot; Label=&quot;&quot;/&gt;&lt;Field UID=&quot;2004031181449458765301&quot; Label=&quot;&quot;/&gt;&lt;/RecipientFields&gt;&lt;ProtectionType&gt;-1&lt;/ProtectionType&gt;&lt;Password&gt;&lt;/Password&gt;&lt;Validation&gt;&lt;/Validation&gt;&lt;/TemplateProperties&gt;_x000d_"/>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Bookmark Name=&quot;Footer&quot; Label=&quot;Impressum&quot;/&gt;_x000d_&lt;/TemplPropsStm&gt;"/>
    <w:docVar w:name="officeatworkWordMasterTemplateConfiguration" w:val="&lt;!--Created with officeatwork--&gt;_x000d__x000a_&lt;WordMasterTemplateConfiguration&gt;_x000d__x000a_  &lt;LayoutSets /&gt;_x000d__x000a_  &lt;Pictures&gt;_x000d__x000a_    &lt;Picture Id=&quot;7eb0bb3a-c43c-446f-a921-de0b&quot; IdName=&quot;Logo&quot; IsSelected=&quot;False&quot; IsExpanded=&quot;True&quot;&gt;_x000d__x000a_      &lt;AlternativeText Title=&quot;&quot;&gt;&lt;/AlternativeText&gt;_x000d__x000a_      &lt;PageSetupSpecifics&gt;_x000d__x000a_        &lt;PageSetupSpecific IdName=&quot;A4H_LogoColor&quot; PaperSize=&quot;A4&quot; Orientation=&quot;Portrait&quot; IsSelected=&quot;false&quot;&gt;_x000d__x000a_          &lt;Source Value=&quot;[[If(MasterProperty(&amp;quot;CustomField&amp;quot;, &amp;quot;ShowLogos&amp;quot;)='-1', MasterProperty(&amp;quot;Organisation&amp;quot;, &amp;quot;LogoColor&amp;quot;), '')]]&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4062216425255253277&quot; /&gt;_x000d__x000a_            &lt;OutputProfileSpecific Type=&quot;Save&quot; Id=&quot;2006120514401556040061&quot; /&gt;_x000d__x000a_            &lt;OutputProfileSpecific Type=&quot;Save&quot; Id=&quot;2024040209240857741771&quot; /&gt;_x000d__x000a_            &lt;OutputProfileSpecific Type=&quot;Send&quot; Id=&quot;2006120514175878093883&quot; /&gt;_x000d__x000a_            &lt;OutputProfileSpecific Type=&quot;Send&quot; Id=&quot;2003010711200895123470110&quot; /&gt;_x000d__x000a_            &lt;OutputProfileSpecific Type=&quot;Send&quot; Id=&quot;2024040209252990655803&quot; /&gt;_x000d__x000a_          &lt;/OutputProfileSpecifics&gt;_x000d__x000a_        &lt;/PageSetupSpecific&gt;_x000d__x000a_      &lt;/PageSetupSpecifics&gt;_x000d__x000a_    &lt;/Picture&gt;_x000d__x000a_    &lt;Picture Id=&quot;dfcb3621-5d45-4e40-af11-2f4f&quot; IdName=&quot;Zertifikat&quot; IsSelected=&quot;False&quot; IsExpanded=&quot;True&quot;&gt;_x000d__x000a_      &lt;AlternativeText Title=&quot;&quot;&gt;&lt;/AlternativeText&gt;_x000d__x000a_      &lt;PageSetupSpecifics&gt;_x000d__x000a_        &lt;PageSetupSpecific IdName=&quot;A4H_Zertifikate&quot; PaperSize=&quot;A4&quot; Orientation=&quot;Portrait&quot; IsSelected=&quot;true&quot;&gt;_x000d__x000a_          &lt;Source Value=&quot;[[If(MasterProperty(&amp;quot;CustomField&amp;quot;, &amp;quot;ShowLogos&amp;quot;)='-1', MasterProperty(&amp;quot;Organisation&amp;quot;, &amp;quot;LogoZertifikate&amp;quot;), '')]]&quot; /&gt;_x000d__x000a_          &lt;HorizontalPosition Relative=&quot;Page&quot; Alignment=&quot;Left&quot; Unit=&quot;cm&quot;&gt;0&lt;/HorizontalPosition&gt;_x000d__x000a_          &lt;VerticalPosition Relative=&quot;Page&quot; Alignment=&quot;Top&quot; Unit=&quot;cm&quot;&gt;0&lt;/VerticalPosition&gt;_x000d__x000a_          &lt;OutputProfileSpecifics&gt;_x000d__x000a_            &lt;OutputProfileSpecific Type=&quot;Print&quot; Id=&quot;2010071914505949584758&quot; /&gt;_x000d__x000a_            &lt;OutputProfileSpecific Type=&quot;Print&quot; Id=&quot;2010071914510808109584&quot; /&gt;_x000d__x000a_            &lt;OutputProfileSpecific Type=&quot;Print&quot; Id=&quot;2010071914515554119854&quot; /&gt;_x000d__x000a_            &lt;OutputProfileSpecific Type=&quot;Print&quot; Id=&quot;2010071914543648299648&quot; /&gt;_x000d__x000a_            &lt;OutputProfileSpecific Type=&quot;Print&quot; Id=&quot;2010071914584326300121&quot; /&gt;_x000d__x000a_            &lt;OutputProfileSpecific Type=&quot;Print&quot; Id=&quot;2010071914585275568157&quot; /&gt;_x000d__x000a_            &lt;OutputProfileSpecific Type=&quot;Print&quot; Id=&quot;2006120711380151760646&quot; /&gt;_x000d__x000a_            &lt;OutputProfileSpecific Type=&quot;Print&quot; Id=&quot;4&quot; /&gt;_x000d__x000a_            &lt;OutputProfileSpecific Type=&quot;Save&quot; Id=&quot;2004062216425255253277&quot; /&gt;_x000d__x000a_            &lt;OutputProfileSpecific Type=&quot;Save&quot; Id=&quot;2006120514401556040061&quot; /&gt;_x000d__x000a_            &lt;OutputProfileSpecific Type=&quot;Save&quot; Id=&quot;2024040209240857741771&quot; /&gt;_x000d__x000a_            &lt;OutputProfileSpecific Type=&quot;Send&quot; Id=&quot;2006120514175878093883&quot; /&gt;_x000d__x000a_            &lt;OutputProfileSpecific Type=&quot;Send&quot; Id=&quot;2003010711200895123470110&quot; /&gt;_x000d__x000a_            &lt;OutputProfileSpecific Type=&quot;Send&quot; Id=&quot;2024040209252990655803&quot; /&gt;_x000d__x000a_          &lt;/OutputProfileSpecifics&gt;_x000d__x000a_        &lt;/PageSetupSpecific&gt;_x000d__x000a_      &lt;/PageSetupSpecifics&gt;_x000d__x000a_    &lt;/Picture&gt;_x000d__x000a_  &lt;/Pictures&gt;_x000d__x000a_  &lt;PaperSettings /&gt;_x000d__x000a_&lt;/WordMasterTemplateConfiguration&gt;"/>
  </w:docVars>
  <w:rsids>
    <w:rsidRoot w:val="001C015B"/>
    <w:rsid w:val="00011086"/>
    <w:rsid w:val="000C6FAB"/>
    <w:rsid w:val="00111C1C"/>
    <w:rsid w:val="0013396C"/>
    <w:rsid w:val="00144B3B"/>
    <w:rsid w:val="001B3B40"/>
    <w:rsid w:val="001B76C8"/>
    <w:rsid w:val="001C015B"/>
    <w:rsid w:val="001D681E"/>
    <w:rsid w:val="002225C9"/>
    <w:rsid w:val="00245B6C"/>
    <w:rsid w:val="002D11EF"/>
    <w:rsid w:val="00307053"/>
    <w:rsid w:val="003173DA"/>
    <w:rsid w:val="00357DF5"/>
    <w:rsid w:val="00363023"/>
    <w:rsid w:val="00372DF4"/>
    <w:rsid w:val="003D3E87"/>
    <w:rsid w:val="00443544"/>
    <w:rsid w:val="00473DA5"/>
    <w:rsid w:val="004D2A6D"/>
    <w:rsid w:val="004F4847"/>
    <w:rsid w:val="0051144A"/>
    <w:rsid w:val="00560BE8"/>
    <w:rsid w:val="00585B75"/>
    <w:rsid w:val="005D0B28"/>
    <w:rsid w:val="00616C7E"/>
    <w:rsid w:val="00672173"/>
    <w:rsid w:val="00701777"/>
    <w:rsid w:val="0074641B"/>
    <w:rsid w:val="007970F5"/>
    <w:rsid w:val="00813CCC"/>
    <w:rsid w:val="008C6370"/>
    <w:rsid w:val="008F3E8A"/>
    <w:rsid w:val="009500C4"/>
    <w:rsid w:val="009A56AD"/>
    <w:rsid w:val="009C05DE"/>
    <w:rsid w:val="009D4DB0"/>
    <w:rsid w:val="00A461BA"/>
    <w:rsid w:val="00A91874"/>
    <w:rsid w:val="00B430B7"/>
    <w:rsid w:val="00B847E5"/>
    <w:rsid w:val="00B97F1C"/>
    <w:rsid w:val="00BF53B3"/>
    <w:rsid w:val="00C22A5F"/>
    <w:rsid w:val="00CF62D2"/>
    <w:rsid w:val="00D23744"/>
    <w:rsid w:val="00DB22C3"/>
    <w:rsid w:val="00DB7A0C"/>
    <w:rsid w:val="00DE061B"/>
    <w:rsid w:val="00E7029D"/>
    <w:rsid w:val="00EA287D"/>
    <w:rsid w:val="00ED6346"/>
    <w:rsid w:val="00F0419F"/>
    <w:rsid w:val="00F37A83"/>
    <w:rsid w:val="00F82120"/>
    <w:rsid w:val="00FD26F9"/>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982CB"/>
  <w15:docId w15:val="{62782172-9C19-4661-AB19-236A66E14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Times New Roman" w:hAnsi="Segoe UI" w:cs="Times New Roman"/>
        <w:sz w:val="22"/>
        <w:szCs w:val="22"/>
        <w:lang w:val="de-CH" w:eastAsia="de-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D7FEB"/>
  </w:style>
  <w:style w:type="paragraph" w:styleId="berschrift1">
    <w:name w:val="heading 1"/>
    <w:basedOn w:val="Standard"/>
    <w:next w:val="Standard"/>
    <w:link w:val="berschrift1Zchn"/>
    <w:uiPriority w:val="9"/>
    <w:qFormat/>
    <w:rsid w:val="00F37A83"/>
    <w:pPr>
      <w:keepNext/>
      <w:keepLines/>
      <w:numPr>
        <w:numId w:val="3"/>
      </w:numPr>
      <w:spacing w:before="240" w:after="120"/>
      <w:outlineLvl w:val="0"/>
    </w:pPr>
    <w:rPr>
      <w:rFonts w:cs="Arial"/>
      <w:b/>
      <w:bCs/>
      <w:sz w:val="28"/>
      <w:szCs w:val="32"/>
    </w:rPr>
  </w:style>
  <w:style w:type="paragraph" w:styleId="berschrift2">
    <w:name w:val="heading 2"/>
    <w:basedOn w:val="Standard"/>
    <w:next w:val="Standard"/>
    <w:link w:val="berschrift2Zchn"/>
    <w:uiPriority w:val="9"/>
    <w:qFormat/>
    <w:rsid w:val="00086EFC"/>
    <w:pPr>
      <w:keepNext/>
      <w:keepLines/>
      <w:numPr>
        <w:ilvl w:val="1"/>
        <w:numId w:val="3"/>
      </w:numPr>
      <w:spacing w:before="240" w:after="60"/>
      <w:outlineLvl w:val="1"/>
    </w:pPr>
    <w:rPr>
      <w:rFonts w:cs="Arial"/>
      <w:b/>
      <w:bCs/>
      <w:iCs/>
      <w:sz w:val="24"/>
      <w:szCs w:val="28"/>
    </w:rPr>
  </w:style>
  <w:style w:type="paragraph" w:styleId="berschrift3">
    <w:name w:val="heading 3"/>
    <w:basedOn w:val="Standard"/>
    <w:next w:val="Standard"/>
    <w:link w:val="berschrift3Zchn"/>
    <w:uiPriority w:val="9"/>
    <w:qFormat/>
    <w:rsid w:val="00086EFC"/>
    <w:pPr>
      <w:keepNext/>
      <w:keepLines/>
      <w:numPr>
        <w:ilvl w:val="2"/>
        <w:numId w:val="3"/>
      </w:numPr>
      <w:spacing w:before="240" w:after="60"/>
      <w:outlineLvl w:val="2"/>
    </w:pPr>
    <w:rPr>
      <w:rFonts w:cs="Arial"/>
      <w:b/>
      <w:bCs/>
      <w:szCs w:val="26"/>
    </w:rPr>
  </w:style>
  <w:style w:type="paragraph" w:styleId="berschrift4">
    <w:name w:val="heading 4"/>
    <w:basedOn w:val="Standard"/>
    <w:next w:val="Standard"/>
    <w:link w:val="berschrift4Zchn"/>
    <w:uiPriority w:val="9"/>
    <w:qFormat/>
    <w:rsid w:val="00FB17BC"/>
    <w:pPr>
      <w:keepNext/>
      <w:keepLines/>
      <w:numPr>
        <w:ilvl w:val="3"/>
        <w:numId w:val="3"/>
      </w:numPr>
      <w:spacing w:before="240"/>
      <w:outlineLvl w:val="3"/>
    </w:pPr>
    <w:rPr>
      <w:b/>
      <w:bCs/>
      <w:szCs w:val="28"/>
    </w:rPr>
  </w:style>
  <w:style w:type="paragraph" w:styleId="berschrift5">
    <w:name w:val="heading 5"/>
    <w:basedOn w:val="Standard"/>
    <w:next w:val="Standard"/>
    <w:uiPriority w:val="9"/>
    <w:rsid w:val="00985C95"/>
    <w:pPr>
      <w:numPr>
        <w:ilvl w:val="4"/>
        <w:numId w:val="3"/>
      </w:numPr>
      <w:spacing w:before="240" w:after="60"/>
      <w:outlineLvl w:val="4"/>
    </w:pPr>
    <w:rPr>
      <w:b/>
      <w:bCs/>
      <w:iCs/>
      <w:szCs w:val="26"/>
    </w:rPr>
  </w:style>
  <w:style w:type="paragraph" w:styleId="berschrift6">
    <w:name w:val="heading 6"/>
    <w:basedOn w:val="Standard"/>
    <w:next w:val="Standard"/>
    <w:uiPriority w:val="9"/>
    <w:rsid w:val="00985C95"/>
    <w:pPr>
      <w:numPr>
        <w:ilvl w:val="5"/>
        <w:numId w:val="3"/>
      </w:numPr>
      <w:spacing w:before="240" w:after="60"/>
      <w:outlineLvl w:val="5"/>
    </w:pPr>
    <w:rPr>
      <w:b/>
      <w:bCs/>
    </w:rPr>
  </w:style>
  <w:style w:type="paragraph" w:styleId="berschrift7">
    <w:name w:val="heading 7"/>
    <w:basedOn w:val="Standard"/>
    <w:next w:val="Standard"/>
    <w:uiPriority w:val="9"/>
    <w:rsid w:val="00985C95"/>
    <w:pPr>
      <w:numPr>
        <w:ilvl w:val="6"/>
        <w:numId w:val="3"/>
      </w:numPr>
      <w:spacing w:before="240" w:after="60"/>
      <w:outlineLvl w:val="6"/>
    </w:pPr>
    <w:rPr>
      <w:b/>
    </w:rPr>
  </w:style>
  <w:style w:type="paragraph" w:styleId="berschrift8">
    <w:name w:val="heading 8"/>
    <w:basedOn w:val="Standard"/>
    <w:next w:val="Standard"/>
    <w:uiPriority w:val="9"/>
    <w:rsid w:val="00985C95"/>
    <w:pPr>
      <w:numPr>
        <w:ilvl w:val="7"/>
        <w:numId w:val="3"/>
      </w:numPr>
      <w:spacing w:before="240" w:after="60"/>
      <w:outlineLvl w:val="7"/>
    </w:pPr>
    <w:rPr>
      <w:b/>
      <w:iCs/>
    </w:rPr>
  </w:style>
  <w:style w:type="paragraph" w:styleId="berschrift9">
    <w:name w:val="heading 9"/>
    <w:basedOn w:val="Standard"/>
    <w:next w:val="Standard"/>
    <w:uiPriority w:val="9"/>
    <w:rsid w:val="00985C95"/>
    <w:pPr>
      <w:numPr>
        <w:ilvl w:val="8"/>
        <w:numId w:val="3"/>
      </w:numPr>
      <w:spacing w:before="240" w:after="60"/>
      <w:outlineLvl w:val="8"/>
    </w:pPr>
    <w:rPr>
      <w:rFonts w:cs="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F37A83"/>
    <w:rPr>
      <w:rFonts w:ascii="Segoe UI" w:hAnsi="Segoe UI" w:cs="Arial"/>
      <w:b/>
      <w:bCs/>
      <w:kern w:val="10"/>
      <w:sz w:val="28"/>
      <w:szCs w:val="32"/>
      <w:lang w:val="de-CH"/>
    </w:rPr>
  </w:style>
  <w:style w:type="paragraph" w:customStyle="1" w:styleId="Betreff">
    <w:name w:val="Betreff"/>
    <w:basedOn w:val="Standard"/>
    <w:rsid w:val="003575DE"/>
    <w:rPr>
      <w:b/>
      <w:sz w:val="24"/>
    </w:rPr>
  </w:style>
  <w:style w:type="paragraph" w:customStyle="1" w:styleId="AbsenderText">
    <w:name w:val="Absender_Text"/>
    <w:basedOn w:val="Standard"/>
    <w:uiPriority w:val="1"/>
    <w:rPr>
      <w:rFonts w:cs="Arial"/>
      <w:sz w:val="16"/>
      <w:szCs w:val="16"/>
    </w:rPr>
  </w:style>
  <w:style w:type="paragraph" w:customStyle="1" w:styleId="AbsenderTitel">
    <w:name w:val="Absender_Titel"/>
    <w:basedOn w:val="AbsenderText"/>
    <w:rsid w:val="003575DE"/>
    <w:rPr>
      <w:b/>
    </w:rPr>
  </w:style>
  <w:style w:type="paragraph" w:customStyle="1" w:styleId="Topic450">
    <w:name w:val="Topic450"/>
    <w:basedOn w:val="Standard"/>
    <w:rsid w:val="007B5068"/>
    <w:pPr>
      <w:ind w:left="2552" w:hanging="2552"/>
    </w:pPr>
    <w:rPr>
      <w:lang w:val="en-US"/>
    </w:rPr>
  </w:style>
  <w:style w:type="paragraph" w:customStyle="1" w:styleId="Topic450Line">
    <w:name w:val="Topic450Line"/>
    <w:basedOn w:val="Standard"/>
    <w:rsid w:val="00832D01"/>
    <w:pPr>
      <w:tabs>
        <w:tab w:val="right" w:leader="underscore" w:pos="9072"/>
      </w:tabs>
      <w:ind w:left="2552" w:hanging="2552"/>
    </w:pPr>
  </w:style>
  <w:style w:type="paragraph" w:customStyle="1" w:styleId="Topic750">
    <w:name w:val="Topic750"/>
    <w:basedOn w:val="Standard"/>
    <w:rsid w:val="007B5068"/>
    <w:pPr>
      <w:ind w:left="4253" w:hanging="4253"/>
    </w:pPr>
  </w:style>
  <w:style w:type="paragraph" w:customStyle="1" w:styleId="NormalKeepTogether">
    <w:name w:val="NormalKeepTogether"/>
    <w:basedOn w:val="Standard"/>
    <w:rsid w:val="00156F24"/>
    <w:pPr>
      <w:keepNext/>
      <w:keepLines/>
    </w:pPr>
  </w:style>
  <w:style w:type="paragraph" w:customStyle="1" w:styleId="PositionWithValue">
    <w:name w:val="PositionWithValue"/>
    <w:basedOn w:val="Standard"/>
    <w:rsid w:val="00156F24"/>
    <w:pPr>
      <w:tabs>
        <w:tab w:val="left" w:pos="6946"/>
        <w:tab w:val="decimal" w:pos="8675"/>
      </w:tabs>
      <w:ind w:right="2835"/>
    </w:pPr>
  </w:style>
  <w:style w:type="paragraph" w:customStyle="1" w:styleId="SignatureText">
    <w:name w:val="SignatureText"/>
    <w:basedOn w:val="Standard"/>
    <w:next w:val="Standard"/>
    <w:rsid w:val="00156F24"/>
    <w:pPr>
      <w:keepNext/>
      <w:keepLines/>
      <w:tabs>
        <w:tab w:val="left" w:pos="5103"/>
      </w:tabs>
    </w:pPr>
    <w:rPr>
      <w:sz w:val="16"/>
    </w:rPr>
  </w:style>
  <w:style w:type="paragraph" w:customStyle="1" w:styleId="SignatureLines">
    <w:name w:val="SignatureLines"/>
    <w:basedOn w:val="Standard"/>
    <w:next w:val="SignatureText"/>
    <w:rsid w:val="00156F24"/>
    <w:pPr>
      <w:keepNext/>
      <w:keepLines/>
      <w:tabs>
        <w:tab w:val="right" w:leader="dot" w:pos="3119"/>
        <w:tab w:val="left" w:pos="5080"/>
        <w:tab w:val="right" w:leader="dot" w:pos="8222"/>
      </w:tabs>
    </w:pPr>
    <w:rPr>
      <w:sz w:val="8"/>
    </w:rPr>
  </w:style>
  <w:style w:type="paragraph" w:customStyle="1" w:styleId="Topic075">
    <w:name w:val="Topic075"/>
    <w:basedOn w:val="Standard"/>
    <w:rsid w:val="007B5068"/>
    <w:pPr>
      <w:ind w:left="425" w:hanging="425"/>
    </w:pPr>
  </w:style>
  <w:style w:type="paragraph" w:customStyle="1" w:styleId="Topic300">
    <w:name w:val="Topic300"/>
    <w:basedOn w:val="Standard"/>
    <w:rsid w:val="007B5068"/>
    <w:pPr>
      <w:ind w:left="1701" w:hanging="1701"/>
    </w:pPr>
  </w:style>
  <w:style w:type="paragraph" w:customStyle="1" w:styleId="Topic600">
    <w:name w:val="Topic600"/>
    <w:basedOn w:val="Standard"/>
    <w:rsid w:val="007B5068"/>
    <w:pPr>
      <w:ind w:left="3402" w:hanging="3402"/>
    </w:pPr>
  </w:style>
  <w:style w:type="paragraph" w:customStyle="1" w:styleId="Topic900">
    <w:name w:val="Topic900"/>
    <w:basedOn w:val="Standard"/>
    <w:rsid w:val="007B5068"/>
    <w:pPr>
      <w:ind w:left="5103" w:hanging="5103"/>
    </w:pPr>
  </w:style>
  <w:style w:type="paragraph" w:customStyle="1" w:styleId="Topic075Line">
    <w:name w:val="Topic075Line"/>
    <w:basedOn w:val="Standard"/>
    <w:rsid w:val="00832D01"/>
    <w:pPr>
      <w:tabs>
        <w:tab w:val="right" w:leader="underscore" w:pos="9072"/>
      </w:tabs>
      <w:ind w:left="425" w:hanging="425"/>
    </w:pPr>
  </w:style>
  <w:style w:type="paragraph" w:customStyle="1" w:styleId="Topic300Line">
    <w:name w:val="Topic300Line"/>
    <w:basedOn w:val="Standard"/>
    <w:rsid w:val="00832D01"/>
    <w:pPr>
      <w:tabs>
        <w:tab w:val="right" w:leader="underscore" w:pos="9072"/>
      </w:tabs>
      <w:ind w:left="1701" w:hanging="1701"/>
    </w:pPr>
  </w:style>
  <w:style w:type="paragraph" w:customStyle="1" w:styleId="Topic600Line">
    <w:name w:val="Topic600Line"/>
    <w:basedOn w:val="Standard"/>
    <w:rsid w:val="00832D01"/>
    <w:pPr>
      <w:tabs>
        <w:tab w:val="right" w:leader="underscore" w:pos="9072"/>
      </w:tabs>
      <w:ind w:left="3402" w:hanging="3402"/>
    </w:pPr>
  </w:style>
  <w:style w:type="paragraph" w:customStyle="1" w:styleId="Topic900Line">
    <w:name w:val="Topic900Line"/>
    <w:basedOn w:val="Standard"/>
    <w:rsid w:val="00832D01"/>
    <w:pPr>
      <w:tabs>
        <w:tab w:val="right" w:leader="underscore" w:pos="9072"/>
      </w:tabs>
      <w:ind w:left="5103" w:hanging="5103"/>
    </w:pPr>
  </w:style>
  <w:style w:type="paragraph" w:customStyle="1" w:styleId="ListWithSymbols">
    <w:name w:val="ListWithSymbols"/>
    <w:basedOn w:val="Standard"/>
    <w:rsid w:val="005843A9"/>
    <w:pPr>
      <w:numPr>
        <w:numId w:val="1"/>
      </w:numPr>
      <w:ind w:left="425" w:hanging="425"/>
    </w:pPr>
  </w:style>
  <w:style w:type="paragraph" w:customStyle="1" w:styleId="ListWithLetters">
    <w:name w:val="ListWithLetters"/>
    <w:basedOn w:val="Standard"/>
    <w:rsid w:val="00A36F0F"/>
    <w:pPr>
      <w:numPr>
        <w:numId w:val="2"/>
      </w:numPr>
      <w:tabs>
        <w:tab w:val="left" w:pos="425"/>
      </w:tabs>
      <w:ind w:left="425" w:hanging="425"/>
    </w:pPr>
  </w:style>
  <w:style w:type="paragraph" w:customStyle="1" w:styleId="ListWithCheckboxes">
    <w:name w:val="ListWithCheckboxes"/>
    <w:basedOn w:val="Standard"/>
    <w:rsid w:val="00F37A83"/>
    <w:pPr>
      <w:numPr>
        <w:numId w:val="6"/>
      </w:numPr>
      <w:tabs>
        <w:tab w:val="left" w:pos="425"/>
      </w:tabs>
      <w:ind w:left="425" w:hanging="425"/>
    </w:pPr>
  </w:style>
  <w:style w:type="paragraph" w:customStyle="1" w:styleId="PositionWithValueLine">
    <w:name w:val="PositionWithValueLine"/>
    <w:basedOn w:val="PositionWithValue"/>
    <w:next w:val="PositionWithValue"/>
    <w:rsid w:val="00BE199D"/>
    <w:pPr>
      <w:tabs>
        <w:tab w:val="clear" w:pos="8675"/>
        <w:tab w:val="left" w:leader="underscore" w:pos="8987"/>
      </w:tabs>
    </w:pPr>
    <w:rPr>
      <w:sz w:val="8"/>
    </w:rPr>
  </w:style>
  <w:style w:type="character" w:styleId="Fett">
    <w:name w:val="Strong"/>
    <w:qFormat/>
    <w:rsid w:val="00256E98"/>
    <w:rPr>
      <w:b/>
      <w:bCs/>
    </w:rPr>
  </w:style>
  <w:style w:type="paragraph" w:customStyle="1" w:styleId="Inhalts-Typ">
    <w:name w:val="Inhalts-Typ"/>
    <w:basedOn w:val="Standard"/>
    <w:link w:val="Inhalts-TypZchn"/>
    <w:rsid w:val="003575DE"/>
    <w:rPr>
      <w:b/>
      <w:caps/>
      <w:sz w:val="24"/>
    </w:rPr>
  </w:style>
  <w:style w:type="character" w:customStyle="1" w:styleId="Inhalts-TypZchn">
    <w:name w:val="Inhalts-Typ Zchn"/>
    <w:link w:val="Inhalts-Typ"/>
    <w:rsid w:val="003575DE"/>
    <w:rPr>
      <w:rFonts w:ascii="Segoe UI" w:hAnsi="Segoe UI"/>
      <w:b/>
      <w:caps/>
      <w:kern w:val="10"/>
      <w:sz w:val="24"/>
    </w:rPr>
  </w:style>
  <w:style w:type="paragraph" w:styleId="Untertitel">
    <w:name w:val="Subtitle"/>
    <w:basedOn w:val="Standard"/>
    <w:next w:val="Standard"/>
    <w:qFormat/>
    <w:rsid w:val="0058360E"/>
    <w:pPr>
      <w:keepNext/>
      <w:keepLines/>
      <w:spacing w:before="220" w:after="120"/>
      <w:outlineLvl w:val="1"/>
    </w:pPr>
    <w:rPr>
      <w:rFonts w:cs="Arial"/>
      <w:b/>
      <w:sz w:val="24"/>
    </w:rPr>
  </w:style>
  <w:style w:type="paragraph" w:customStyle="1" w:styleId="Topic750Line">
    <w:name w:val="Topic750Line"/>
    <w:basedOn w:val="Standard"/>
    <w:rsid w:val="00832D01"/>
    <w:pPr>
      <w:tabs>
        <w:tab w:val="right" w:leader="underscore" w:pos="9072"/>
      </w:tabs>
      <w:ind w:left="4253" w:hanging="4253"/>
    </w:pPr>
  </w:style>
  <w:style w:type="paragraph" w:customStyle="1" w:styleId="Art-Text">
    <w:name w:val="Art-Text"/>
    <w:basedOn w:val="Standard"/>
    <w:rsid w:val="00585B75"/>
    <w:pPr>
      <w:ind w:left="425" w:hanging="425"/>
    </w:pPr>
    <w:rPr>
      <w:lang w:val="en-US"/>
    </w:rPr>
  </w:style>
  <w:style w:type="character" w:styleId="Hervorhebung">
    <w:name w:val="Emphasis"/>
    <w:uiPriority w:val="3"/>
    <w:rsid w:val="00203054"/>
    <w:rPr>
      <w:b/>
      <w:iCs/>
    </w:rPr>
  </w:style>
  <w:style w:type="paragraph" w:customStyle="1" w:styleId="CityDate">
    <w:name w:val="CityDate"/>
    <w:basedOn w:val="Standard"/>
    <w:rsid w:val="008B7918"/>
    <w:pPr>
      <w:spacing w:before="240"/>
    </w:pPr>
  </w:style>
  <w:style w:type="paragraph" w:customStyle="1" w:styleId="Klassifizierungen">
    <w:name w:val="Klassifizierungen"/>
    <w:basedOn w:val="AbsenderText"/>
    <w:rsid w:val="000847D5"/>
    <w:rPr>
      <w:noProof/>
    </w:rPr>
  </w:style>
  <w:style w:type="paragraph" w:customStyle="1" w:styleId="Fusszeile-Pfad">
    <w:name w:val="Fusszeile-Pfad"/>
    <w:basedOn w:val="Standard"/>
    <w:rsid w:val="002C10EE"/>
    <w:rPr>
      <w:color w:val="808080"/>
      <w:sz w:val="12"/>
    </w:rPr>
  </w:style>
  <w:style w:type="paragraph" w:styleId="Umschlagabsenderadresse">
    <w:name w:val="envelope return"/>
    <w:basedOn w:val="Standard"/>
    <w:semiHidden/>
    <w:rsid w:val="00FE274A"/>
    <w:rPr>
      <w:rFonts w:cs="Arial"/>
    </w:rPr>
  </w:style>
  <w:style w:type="paragraph" w:styleId="Umschlagadresse">
    <w:name w:val="envelope address"/>
    <w:basedOn w:val="Standard"/>
    <w:semiHidden/>
    <w:rsid w:val="00FE274A"/>
    <w:pPr>
      <w:framePr w:w="4320" w:h="2160" w:hRule="exact" w:hSpace="141" w:wrap="auto" w:hAnchor="page" w:xAlign="center" w:yAlign="bottom"/>
      <w:ind w:left="1"/>
    </w:pPr>
    <w:rPr>
      <w:rFonts w:cs="Arial"/>
      <w:sz w:val="24"/>
    </w:rPr>
  </w:style>
  <w:style w:type="paragraph" w:customStyle="1" w:styleId="berschrift1oNr">
    <w:name w:val="Überschrift 1 o. Nr."/>
    <w:basedOn w:val="Standard"/>
    <w:next w:val="Standard"/>
    <w:qFormat/>
    <w:rsid w:val="00F37A83"/>
    <w:pPr>
      <w:spacing w:before="240" w:after="120"/>
    </w:pPr>
    <w:rPr>
      <w:b/>
      <w:sz w:val="28"/>
    </w:rPr>
  </w:style>
  <w:style w:type="paragraph" w:customStyle="1" w:styleId="berschrift2oNr">
    <w:name w:val="Überschrift 2 o. Nr."/>
    <w:basedOn w:val="Standard"/>
    <w:next w:val="Standard"/>
    <w:qFormat/>
    <w:rsid w:val="00086EFC"/>
    <w:pPr>
      <w:spacing w:before="240" w:after="60"/>
    </w:pPr>
    <w:rPr>
      <w:b/>
      <w:sz w:val="24"/>
    </w:rPr>
  </w:style>
  <w:style w:type="paragraph" w:customStyle="1" w:styleId="berschrift3oNr">
    <w:name w:val="Überschrift 3 o. Nr."/>
    <w:basedOn w:val="Standard"/>
    <w:next w:val="Standard"/>
    <w:qFormat/>
    <w:rsid w:val="00E76AE9"/>
    <w:pPr>
      <w:spacing w:before="240" w:after="60"/>
    </w:pPr>
    <w:rPr>
      <w:b/>
    </w:rPr>
  </w:style>
  <w:style w:type="paragraph" w:customStyle="1" w:styleId="berschrift4oNr">
    <w:name w:val="Überschrift 4 o. Nr."/>
    <w:basedOn w:val="Standard"/>
    <w:next w:val="Standard"/>
    <w:qFormat/>
    <w:rsid w:val="00086EFC"/>
    <w:pPr>
      <w:spacing w:before="120"/>
    </w:pPr>
    <w:rPr>
      <w:b/>
    </w:rPr>
  </w:style>
  <w:style w:type="paragraph" w:customStyle="1" w:styleId="Abschnitt">
    <w:name w:val="Abschnitt"/>
    <w:basedOn w:val="Standard"/>
    <w:next w:val="Standard"/>
    <w:qFormat/>
    <w:rsid w:val="008B0078"/>
    <w:pPr>
      <w:pageBreakBefore/>
      <w:pBdr>
        <w:bottom w:val="single" w:sz="4" w:space="1" w:color="auto"/>
      </w:pBdr>
      <w:spacing w:after="240"/>
      <w:outlineLvl w:val="5"/>
    </w:pPr>
    <w:rPr>
      <w:b/>
      <w:sz w:val="32"/>
    </w:rPr>
  </w:style>
  <w:style w:type="paragraph" w:styleId="Verzeichnis1">
    <w:name w:val="toc 1"/>
    <w:basedOn w:val="Standard"/>
    <w:next w:val="Standard"/>
    <w:uiPriority w:val="39"/>
    <w:rsid w:val="003C6BE6"/>
    <w:pPr>
      <w:tabs>
        <w:tab w:val="right" w:pos="9061"/>
      </w:tabs>
      <w:spacing w:before="120" w:after="60"/>
    </w:pPr>
    <w:rPr>
      <w:b/>
    </w:rPr>
  </w:style>
  <w:style w:type="paragraph" w:styleId="Verzeichnis2">
    <w:name w:val="toc 2"/>
    <w:basedOn w:val="Standard"/>
    <w:next w:val="Standard"/>
    <w:uiPriority w:val="39"/>
    <w:rsid w:val="003C6BE6"/>
    <w:pPr>
      <w:tabs>
        <w:tab w:val="right" w:pos="9061"/>
      </w:tabs>
      <w:spacing w:before="60"/>
      <w:ind w:left="284"/>
    </w:pPr>
    <w:rPr>
      <w:b/>
    </w:rPr>
  </w:style>
  <w:style w:type="paragraph" w:styleId="Verzeichnis3">
    <w:name w:val="toc 3"/>
    <w:basedOn w:val="Standard"/>
    <w:next w:val="Standard"/>
    <w:uiPriority w:val="39"/>
    <w:rsid w:val="003C6BE6"/>
    <w:pPr>
      <w:tabs>
        <w:tab w:val="right" w:pos="9061"/>
      </w:tabs>
      <w:spacing w:before="60"/>
      <w:ind w:left="284"/>
    </w:pPr>
    <w:rPr>
      <w:b/>
    </w:rPr>
  </w:style>
  <w:style w:type="character" w:styleId="Hyperlink">
    <w:name w:val="Hyperlink"/>
    <w:basedOn w:val="Absatz-Standardschriftart"/>
    <w:uiPriority w:val="99"/>
    <w:unhideWhenUsed/>
    <w:rsid w:val="00236843"/>
    <w:rPr>
      <w:color w:val="0000FF" w:themeColor="hyperlink"/>
      <w:u w:val="single"/>
      <w:lang w:val="de-CH"/>
    </w:rPr>
  </w:style>
  <w:style w:type="paragraph" w:styleId="Verzeichnis6">
    <w:name w:val="toc 6"/>
    <w:basedOn w:val="Standard"/>
    <w:next w:val="Standard"/>
    <w:uiPriority w:val="39"/>
    <w:rsid w:val="00DD23AE"/>
    <w:pPr>
      <w:pBdr>
        <w:bottom w:val="single" w:sz="4" w:space="1" w:color="auto"/>
      </w:pBdr>
      <w:tabs>
        <w:tab w:val="right" w:pos="9061"/>
      </w:tabs>
      <w:spacing w:before="240" w:after="120"/>
    </w:pPr>
    <w:rPr>
      <w:b/>
    </w:rPr>
  </w:style>
  <w:style w:type="paragraph" w:styleId="Verzeichnis4">
    <w:name w:val="toc 4"/>
    <w:basedOn w:val="Standard"/>
    <w:next w:val="Standard"/>
    <w:uiPriority w:val="39"/>
    <w:rsid w:val="003C6BE6"/>
    <w:pPr>
      <w:tabs>
        <w:tab w:val="right" w:pos="9061"/>
      </w:tabs>
      <w:spacing w:before="60"/>
      <w:ind w:left="284"/>
    </w:pPr>
    <w:rPr>
      <w:b/>
    </w:rPr>
  </w:style>
  <w:style w:type="table" w:styleId="Tabellenraster">
    <w:name w:val="Table Grid"/>
    <w:basedOn w:val="NormaleTabelle"/>
    <w:uiPriority w:val="39"/>
    <w:rsid w:val="00C313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erzeichnis5">
    <w:name w:val="toc 5"/>
    <w:basedOn w:val="Standard"/>
    <w:next w:val="Standard"/>
    <w:uiPriority w:val="39"/>
    <w:rsid w:val="003C6BE6"/>
    <w:pPr>
      <w:tabs>
        <w:tab w:val="left" w:pos="9061"/>
      </w:tabs>
      <w:spacing w:before="60"/>
      <w:ind w:left="284"/>
    </w:pPr>
    <w:rPr>
      <w:b/>
    </w:rPr>
  </w:style>
  <w:style w:type="paragraph" w:styleId="Verzeichnis7">
    <w:name w:val="toc 7"/>
    <w:basedOn w:val="Standard"/>
    <w:next w:val="Standard"/>
    <w:autoRedefine/>
    <w:uiPriority w:val="39"/>
    <w:rsid w:val="003C6BE6"/>
    <w:pPr>
      <w:spacing w:after="100"/>
      <w:ind w:left="1321"/>
    </w:pPr>
  </w:style>
  <w:style w:type="paragraph" w:styleId="Verzeichnis8">
    <w:name w:val="toc 8"/>
    <w:basedOn w:val="Standard"/>
    <w:next w:val="Standard"/>
    <w:autoRedefine/>
    <w:uiPriority w:val="39"/>
    <w:rsid w:val="003C6BE6"/>
    <w:pPr>
      <w:spacing w:after="100"/>
      <w:ind w:left="1542"/>
    </w:pPr>
  </w:style>
  <w:style w:type="paragraph" w:styleId="Verzeichnis9">
    <w:name w:val="toc 9"/>
    <w:basedOn w:val="Standard"/>
    <w:next w:val="Standard"/>
    <w:autoRedefine/>
    <w:uiPriority w:val="39"/>
    <w:rsid w:val="003C6BE6"/>
    <w:pPr>
      <w:spacing w:after="100"/>
      <w:ind w:left="1758"/>
    </w:pPr>
  </w:style>
  <w:style w:type="paragraph" w:customStyle="1" w:styleId="Appendix">
    <w:name w:val="Appendix"/>
    <w:basedOn w:val="berschrift1oNr"/>
    <w:next w:val="Standard"/>
    <w:uiPriority w:val="1"/>
    <w:rsid w:val="006D4B93"/>
    <w:pPr>
      <w:keepNext/>
      <w:keepLines/>
      <w:outlineLvl w:val="0"/>
    </w:pPr>
    <w:rPr>
      <w:sz w:val="24"/>
    </w:rPr>
  </w:style>
  <w:style w:type="paragraph" w:styleId="Funotentext">
    <w:name w:val="footnote text"/>
    <w:basedOn w:val="Standard"/>
    <w:link w:val="FunotentextZchn"/>
    <w:uiPriority w:val="99"/>
    <w:rsid w:val="00860C3F"/>
    <w:rPr>
      <w:sz w:val="12"/>
    </w:rPr>
  </w:style>
  <w:style w:type="character" w:customStyle="1" w:styleId="FunotentextZchn">
    <w:name w:val="Fußnotentext Zchn"/>
    <w:basedOn w:val="Absatz-Standardschriftart"/>
    <w:link w:val="Funotentext"/>
    <w:uiPriority w:val="99"/>
    <w:rsid w:val="00860C3F"/>
    <w:rPr>
      <w:rFonts w:ascii="Arial" w:hAnsi="Arial"/>
      <w:kern w:val="10"/>
      <w:sz w:val="12"/>
      <w:lang w:val="de-CH" w:eastAsia="en-US"/>
    </w:rPr>
  </w:style>
  <w:style w:type="character" w:styleId="Funotenzeichen">
    <w:name w:val="footnote reference"/>
    <w:basedOn w:val="Absatz-Standardschriftart"/>
    <w:uiPriority w:val="99"/>
    <w:unhideWhenUsed/>
    <w:rsid w:val="006A7867"/>
    <w:rPr>
      <w:vertAlign w:val="superscript"/>
      <w:lang w:val="de-CH"/>
    </w:rPr>
  </w:style>
  <w:style w:type="paragraph" w:customStyle="1" w:styleId="Metadaten">
    <w:name w:val="Metadaten"/>
    <w:basedOn w:val="Standard"/>
    <w:next w:val="Standard"/>
    <w:rsid w:val="00623549"/>
    <w:rPr>
      <w:rFonts w:cs="Arial"/>
    </w:rPr>
  </w:style>
  <w:style w:type="paragraph" w:customStyle="1" w:styleId="Vorstossnummer">
    <w:name w:val="Vorstossnummer"/>
    <w:basedOn w:val="Standard"/>
    <w:next w:val="Standard"/>
    <w:link w:val="VorstossnummerZchn"/>
    <w:rsid w:val="00DD23AE"/>
    <w:pPr>
      <w:jc w:val="right"/>
    </w:pPr>
    <w:rPr>
      <w:b/>
      <w:caps/>
      <w:sz w:val="24"/>
      <w:szCs w:val="24"/>
    </w:rPr>
  </w:style>
  <w:style w:type="character" w:customStyle="1" w:styleId="VorstossnummerZchn">
    <w:name w:val="Vorstossnummer Zchn"/>
    <w:basedOn w:val="Absatz-Standardschriftart"/>
    <w:link w:val="Vorstossnummer"/>
    <w:rsid w:val="00DD23AE"/>
    <w:rPr>
      <w:b/>
      <w:caps/>
      <w:sz w:val="24"/>
      <w:szCs w:val="24"/>
      <w:lang w:val="de-CH"/>
    </w:rPr>
  </w:style>
  <w:style w:type="paragraph" w:styleId="Listenabsatz">
    <w:name w:val="List Paragraph"/>
    <w:basedOn w:val="Standard"/>
    <w:uiPriority w:val="34"/>
    <w:qFormat/>
    <w:rsid w:val="00875108"/>
    <w:pPr>
      <w:ind w:left="720"/>
      <w:contextualSpacing/>
    </w:pPr>
    <w:rPr>
      <w:szCs w:val="24"/>
      <w:lang w:eastAsia="en-US"/>
    </w:rPr>
  </w:style>
  <w:style w:type="paragraph" w:customStyle="1" w:styleId="Fusszeile">
    <w:name w:val="Fusszeile"/>
    <w:basedOn w:val="Standard"/>
    <w:rsid w:val="003A1AC5"/>
    <w:pPr>
      <w:tabs>
        <w:tab w:val="center" w:pos="4321"/>
        <w:tab w:val="right" w:pos="8641"/>
      </w:tabs>
    </w:pPr>
    <w:rPr>
      <w:sz w:val="16"/>
    </w:rPr>
  </w:style>
  <w:style w:type="paragraph" w:customStyle="1" w:styleId="Fusszeile-Seite">
    <w:name w:val="Fusszeile-Seite"/>
    <w:basedOn w:val="Standard"/>
    <w:rsid w:val="00C60765"/>
    <w:pPr>
      <w:jc w:val="right"/>
    </w:pPr>
    <w:rPr>
      <w:sz w:val="16"/>
    </w:rPr>
  </w:style>
  <w:style w:type="paragraph" w:customStyle="1" w:styleId="ListLevelsWithNumbers">
    <w:name w:val="ListLevelsWithNumbers"/>
    <w:basedOn w:val="Standard"/>
    <w:rsid w:val="008B243A"/>
    <w:pPr>
      <w:numPr>
        <w:numId w:val="7"/>
      </w:numPr>
    </w:pPr>
  </w:style>
  <w:style w:type="paragraph" w:customStyle="1" w:styleId="ListWithNumbers">
    <w:name w:val="ListWithNumbers"/>
    <w:basedOn w:val="Standard"/>
    <w:rsid w:val="00285F46"/>
    <w:pPr>
      <w:numPr>
        <w:numId w:val="8"/>
      </w:numPr>
    </w:pPr>
  </w:style>
  <w:style w:type="paragraph" w:customStyle="1" w:styleId="AufzhlungVif">
    <w:name w:val="Aufzählung Vif"/>
    <w:basedOn w:val="ListWithSymbols"/>
    <w:rsid w:val="00CA1B44"/>
    <w:pPr>
      <w:ind w:left="142" w:hanging="142"/>
    </w:pPr>
  </w:style>
  <w:style w:type="character" w:customStyle="1" w:styleId="berschrift2Zchn">
    <w:name w:val="Überschrift 2 Zchn"/>
    <w:basedOn w:val="Absatz-Standardschriftart"/>
    <w:link w:val="berschrift2"/>
    <w:uiPriority w:val="9"/>
    <w:locked/>
    <w:rsid w:val="003E215C"/>
    <w:rPr>
      <w:rFonts w:ascii="Segoe UI" w:hAnsi="Segoe UI" w:cs="Arial"/>
      <w:b/>
      <w:bCs/>
      <w:iCs/>
      <w:kern w:val="10"/>
      <w:sz w:val="24"/>
      <w:szCs w:val="28"/>
      <w:lang w:val="de-CH"/>
    </w:rPr>
  </w:style>
  <w:style w:type="character" w:customStyle="1" w:styleId="berschrift3Zchn">
    <w:name w:val="Überschrift 3 Zchn"/>
    <w:basedOn w:val="Absatz-Standardschriftart"/>
    <w:link w:val="berschrift3"/>
    <w:uiPriority w:val="9"/>
    <w:locked/>
    <w:rsid w:val="003E215C"/>
    <w:rPr>
      <w:rFonts w:ascii="Segoe UI" w:hAnsi="Segoe UI" w:cs="Arial"/>
      <w:b/>
      <w:bCs/>
      <w:kern w:val="10"/>
      <w:szCs w:val="26"/>
      <w:lang w:val="de-CH"/>
    </w:rPr>
  </w:style>
  <w:style w:type="character" w:customStyle="1" w:styleId="berschrift4Zchn">
    <w:name w:val="Überschrift 4 Zchn"/>
    <w:basedOn w:val="Absatz-Standardschriftart"/>
    <w:link w:val="berschrift4"/>
    <w:uiPriority w:val="9"/>
    <w:locked/>
    <w:rsid w:val="003E215C"/>
    <w:rPr>
      <w:rFonts w:ascii="Segoe UI" w:hAnsi="Segoe UI"/>
      <w:b/>
      <w:bCs/>
      <w:kern w:val="10"/>
      <w:szCs w:val="28"/>
      <w:lang w:val="de-CH"/>
    </w:rPr>
  </w:style>
  <w:style w:type="paragraph" w:styleId="Titel">
    <w:name w:val="Title"/>
    <w:basedOn w:val="Standard"/>
    <w:next w:val="Standard"/>
    <w:link w:val="TitelZchn"/>
    <w:uiPriority w:val="9"/>
    <w:qFormat/>
    <w:rsid w:val="00E1330E"/>
    <w:pPr>
      <w:contextualSpacing/>
    </w:pPr>
    <w:rPr>
      <w:rFonts w:eastAsiaTheme="majorEastAsia" w:cstheme="majorBidi"/>
      <w:b/>
      <w:sz w:val="32"/>
      <w:szCs w:val="56"/>
    </w:rPr>
  </w:style>
  <w:style w:type="character" w:customStyle="1" w:styleId="TitelZchn">
    <w:name w:val="Titel Zchn"/>
    <w:basedOn w:val="Absatz-Standardschriftart"/>
    <w:link w:val="Titel"/>
    <w:uiPriority w:val="9"/>
    <w:rsid w:val="00E1330E"/>
    <w:rPr>
      <w:rFonts w:eastAsiaTheme="majorEastAsia" w:cstheme="majorBidi"/>
      <w:b/>
      <w:kern w:val="10"/>
      <w:sz w:val="32"/>
      <w:szCs w:val="56"/>
      <w:lang w:val="de-CH"/>
    </w:rPr>
  </w:style>
  <w:style w:type="character" w:customStyle="1" w:styleId="Hidden">
    <w:name w:val="Hidden"/>
    <w:basedOn w:val="Absatz-Standardschriftart"/>
    <w:uiPriority w:val="1"/>
    <w:qFormat/>
    <w:rsid w:val="006D4B93"/>
    <w:rPr>
      <w:rFonts w:ascii="Segoe UI" w:hAnsi="Segoe UI"/>
      <w:vanish/>
      <w:color w:val="C00000"/>
      <w:kern w:val="0"/>
      <w:sz w:val="18"/>
      <w:lang w:val="de-CH"/>
    </w:rPr>
  </w:style>
  <w:style w:type="character" w:styleId="Platzhaltertext">
    <w:name w:val="Placeholder Text"/>
    <w:basedOn w:val="Absatz-Standardschriftart"/>
    <w:uiPriority w:val="99"/>
    <w:semiHidden/>
    <w:rsid w:val="009B7052"/>
    <w:rPr>
      <w:color w:val="808080"/>
      <w:lang w:val="de-CH"/>
    </w:rPr>
  </w:style>
  <w:style w:type="paragraph" w:styleId="StandardWeb">
    <w:name w:val="Normal (Web)"/>
    <w:basedOn w:val="Standard"/>
    <w:semiHidden/>
    <w:unhideWhenUsed/>
    <w:rsid w:val="00BD7FEB"/>
    <w:rPr>
      <w:sz w:val="24"/>
      <w:szCs w:val="24"/>
    </w:rPr>
  </w:style>
  <w:style w:type="paragraph" w:styleId="Blocktext">
    <w:name w:val="Block Text"/>
    <w:basedOn w:val="Standard"/>
    <w:semiHidden/>
    <w:unhideWhenUsed/>
    <w:rsid w:val="00BD7FE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Index1">
    <w:name w:val="index 1"/>
    <w:basedOn w:val="Standard"/>
    <w:next w:val="Standard"/>
    <w:autoRedefine/>
    <w:semiHidden/>
    <w:unhideWhenUsed/>
    <w:rsid w:val="00BD7FEB"/>
    <w:pPr>
      <w:ind w:left="220" w:hanging="220"/>
    </w:pPr>
  </w:style>
  <w:style w:type="paragraph" w:styleId="Indexberschrift">
    <w:name w:val="index heading"/>
    <w:basedOn w:val="Standard"/>
    <w:next w:val="Index1"/>
    <w:semiHidden/>
    <w:unhideWhenUsed/>
    <w:rsid w:val="00BD7FEB"/>
    <w:rPr>
      <w:rFonts w:eastAsiaTheme="majorEastAsia" w:cstheme="majorBidi"/>
      <w:b/>
      <w:bCs/>
    </w:rPr>
  </w:style>
  <w:style w:type="paragraph" w:styleId="Inhaltsverzeichnisberschrift">
    <w:name w:val="TOC Heading"/>
    <w:basedOn w:val="berschrift1"/>
    <w:next w:val="Standard"/>
    <w:uiPriority w:val="39"/>
    <w:semiHidden/>
    <w:unhideWhenUsed/>
    <w:qFormat/>
    <w:rsid w:val="00BD7FEB"/>
    <w:pPr>
      <w:numPr>
        <w:numId w:val="0"/>
      </w:numPr>
      <w:spacing w:after="0"/>
      <w:outlineLvl w:val="9"/>
    </w:pPr>
    <w:rPr>
      <w:rFonts w:eastAsiaTheme="majorEastAsia" w:cstheme="majorBidi"/>
      <w:b w:val="0"/>
      <w:bCs w:val="0"/>
      <w:sz w:val="32"/>
    </w:rPr>
  </w:style>
  <w:style w:type="table" w:styleId="MittlereListe2-Akzent1">
    <w:name w:val="Medium List 2 Accent 1"/>
    <w:basedOn w:val="NormaleTabelle"/>
    <w:uiPriority w:val="66"/>
    <w:semiHidden/>
    <w:unhideWhenUsed/>
    <w:rsid w:val="00BD7FEB"/>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semiHidden/>
    <w:unhideWhenUsed/>
    <w:rsid w:val="00BD7FEB"/>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
    <w:name w:val="Medium List 2"/>
    <w:basedOn w:val="NormaleTabelle"/>
    <w:uiPriority w:val="66"/>
    <w:semiHidden/>
    <w:unhideWhenUsed/>
    <w:rsid w:val="00BD7FEB"/>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2">
    <w:name w:val="Medium Grid 2"/>
    <w:basedOn w:val="NormaleTabelle"/>
    <w:uiPriority w:val="68"/>
    <w:semiHidden/>
    <w:unhideWhenUsed/>
    <w:rsid w:val="00BD7FEB"/>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Liste2-Akzent6">
    <w:name w:val="Medium List 2 Accent 6"/>
    <w:basedOn w:val="NormaleTabelle"/>
    <w:uiPriority w:val="66"/>
    <w:semiHidden/>
    <w:unhideWhenUsed/>
    <w:rsid w:val="00BD7FEB"/>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2-Akzent1">
    <w:name w:val="Medium Grid 2 Accent 1"/>
    <w:basedOn w:val="NormaleTabelle"/>
    <w:uiPriority w:val="68"/>
    <w:semiHidden/>
    <w:unhideWhenUsed/>
    <w:rsid w:val="00BD7FEB"/>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semiHidden/>
    <w:unhideWhenUsed/>
    <w:rsid w:val="00BD7FEB"/>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Liste2-Akzent3">
    <w:name w:val="Medium List 2 Accent 3"/>
    <w:basedOn w:val="NormaleTabelle"/>
    <w:uiPriority w:val="66"/>
    <w:semiHidden/>
    <w:unhideWhenUsed/>
    <w:rsid w:val="00BD7FEB"/>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semiHidden/>
    <w:unhideWhenUsed/>
    <w:rsid w:val="00BD7FEB"/>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2-Akzent3">
    <w:name w:val="Medium Grid 2 Accent 3"/>
    <w:basedOn w:val="NormaleTabelle"/>
    <w:uiPriority w:val="68"/>
    <w:semiHidden/>
    <w:unhideWhenUsed/>
    <w:rsid w:val="00BD7FEB"/>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paragraph" w:styleId="RGV-berschrift">
    <w:name w:val="toa heading"/>
    <w:basedOn w:val="Standard"/>
    <w:next w:val="Standard"/>
    <w:semiHidden/>
    <w:unhideWhenUsed/>
    <w:rsid w:val="00BD7FEB"/>
    <w:pPr>
      <w:spacing w:before="120"/>
    </w:pPr>
    <w:rPr>
      <w:rFonts w:eastAsiaTheme="majorEastAsia" w:cstheme="majorBidi"/>
      <w:b/>
      <w:bCs/>
      <w:sz w:val="24"/>
      <w:szCs w:val="24"/>
    </w:rPr>
  </w:style>
  <w:style w:type="paragraph" w:styleId="Nachrichtenkopf">
    <w:name w:val="Message Header"/>
    <w:basedOn w:val="Standard"/>
    <w:link w:val="NachrichtenkopfZchn"/>
    <w:semiHidden/>
    <w:unhideWhenUsed/>
    <w:rsid w:val="00BD7FEB"/>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BD7FEB"/>
    <w:rPr>
      <w:rFonts w:eastAsiaTheme="majorEastAsia" w:cstheme="majorBidi"/>
      <w:sz w:val="24"/>
      <w:szCs w:val="24"/>
      <w:shd w:val="pct20" w:color="auto" w:fill="auto"/>
      <w:lang w:val="de-CH"/>
    </w:rPr>
  </w:style>
  <w:style w:type="table" w:styleId="MittleresRaster2-Akzent4">
    <w:name w:val="Medium Grid 2 Accent 4"/>
    <w:basedOn w:val="NormaleTabelle"/>
    <w:uiPriority w:val="68"/>
    <w:semiHidden/>
    <w:unhideWhenUsed/>
    <w:rsid w:val="00BD7FEB"/>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character" w:styleId="HTMLBeispiel">
    <w:name w:val="HTML Sample"/>
    <w:basedOn w:val="Absatz-Standardschriftart"/>
    <w:semiHidden/>
    <w:unhideWhenUsed/>
    <w:rsid w:val="00BD7FEB"/>
    <w:rPr>
      <w:rFonts w:ascii="Segoe UI" w:hAnsi="Segoe UI"/>
      <w:sz w:val="24"/>
      <w:szCs w:val="24"/>
      <w:lang w:val="de-CH"/>
    </w:rPr>
  </w:style>
  <w:style w:type="table" w:styleId="MittlereListe2-Akzent2">
    <w:name w:val="Medium List 2 Accent 2"/>
    <w:basedOn w:val="NormaleTabelle"/>
    <w:uiPriority w:val="66"/>
    <w:semiHidden/>
    <w:unhideWhenUsed/>
    <w:rsid w:val="00BD7FEB"/>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2-Akzent6">
    <w:name w:val="Medium Grid 2 Accent 6"/>
    <w:basedOn w:val="NormaleTabelle"/>
    <w:uiPriority w:val="68"/>
    <w:semiHidden/>
    <w:unhideWhenUsed/>
    <w:rsid w:val="00BD7FEB"/>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semiHidden/>
    <w:unhideWhenUsed/>
    <w:rsid w:val="00BD7FEB"/>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character" w:styleId="HTMLSchreibmaschine">
    <w:name w:val="HTML Typewriter"/>
    <w:basedOn w:val="Absatz-Standardschriftart"/>
    <w:semiHidden/>
    <w:unhideWhenUsed/>
    <w:rsid w:val="00BD7FEB"/>
    <w:rPr>
      <w:rFonts w:ascii="Segoe UI" w:hAnsi="Segoe UI"/>
      <w:sz w:val="20"/>
      <w:szCs w:val="20"/>
      <w:lang w:val="de-CH"/>
    </w:rPr>
  </w:style>
  <w:style w:type="character" w:styleId="HTMLCode">
    <w:name w:val="HTML Code"/>
    <w:basedOn w:val="Absatz-Standardschriftart"/>
    <w:semiHidden/>
    <w:unhideWhenUsed/>
    <w:rsid w:val="00BD7FEB"/>
    <w:rPr>
      <w:rFonts w:ascii="Segoe UI" w:hAnsi="Segoe UI"/>
      <w:sz w:val="20"/>
      <w:szCs w:val="20"/>
      <w:lang w:val="de-CH"/>
    </w:rPr>
  </w:style>
  <w:style w:type="paragraph" w:styleId="Makrotext">
    <w:name w:val="macro"/>
    <w:link w:val="MakrotextZchn"/>
    <w:semiHidden/>
    <w:unhideWhenUsed/>
    <w:rsid w:val="00BD7FEB"/>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MakrotextZchn">
    <w:name w:val="Makrotext Zchn"/>
    <w:basedOn w:val="Absatz-Standardschriftart"/>
    <w:link w:val="Makrotext"/>
    <w:semiHidden/>
    <w:rsid w:val="00BD7FEB"/>
    <w:rPr>
      <w:sz w:val="20"/>
      <w:szCs w:val="20"/>
      <w:lang w:val="de-CH"/>
    </w:rPr>
  </w:style>
  <w:style w:type="character" w:styleId="HTMLTastatur">
    <w:name w:val="HTML Keyboard"/>
    <w:basedOn w:val="Absatz-Standardschriftart"/>
    <w:semiHidden/>
    <w:unhideWhenUsed/>
    <w:rsid w:val="00BD7FEB"/>
    <w:rPr>
      <w:rFonts w:ascii="Segoe UI" w:hAnsi="Segoe UI"/>
      <w:sz w:val="20"/>
      <w:szCs w:val="20"/>
      <w:lang w:val="de-CH"/>
    </w:rPr>
  </w:style>
  <w:style w:type="paragraph" w:styleId="HTMLVorformatiert">
    <w:name w:val="HTML Preformatted"/>
    <w:basedOn w:val="Standard"/>
    <w:link w:val="HTMLVorformatiertZchn"/>
    <w:semiHidden/>
    <w:unhideWhenUsed/>
    <w:rsid w:val="00BD7FEB"/>
    <w:rPr>
      <w:sz w:val="20"/>
      <w:szCs w:val="20"/>
    </w:rPr>
  </w:style>
  <w:style w:type="character" w:customStyle="1" w:styleId="HTMLVorformatiertZchn">
    <w:name w:val="HTML Vorformatiert Zchn"/>
    <w:basedOn w:val="Absatz-Standardschriftart"/>
    <w:link w:val="HTMLVorformatiert"/>
    <w:semiHidden/>
    <w:rsid w:val="00BD7FEB"/>
    <w:rPr>
      <w:sz w:val="20"/>
      <w:szCs w:val="20"/>
      <w:lang w:val="de-CH"/>
    </w:rPr>
  </w:style>
  <w:style w:type="paragraph" w:styleId="NurText">
    <w:name w:val="Plain Text"/>
    <w:basedOn w:val="Standard"/>
    <w:link w:val="NurTextZchn"/>
    <w:semiHidden/>
    <w:unhideWhenUsed/>
    <w:rsid w:val="00BD7FEB"/>
    <w:rPr>
      <w:sz w:val="21"/>
      <w:szCs w:val="21"/>
    </w:rPr>
  </w:style>
  <w:style w:type="character" w:customStyle="1" w:styleId="NurTextZchn">
    <w:name w:val="Nur Text Zchn"/>
    <w:basedOn w:val="Absatz-Standardschriftart"/>
    <w:link w:val="NurText"/>
    <w:semiHidden/>
    <w:rsid w:val="00BD7FEB"/>
    <w:rPr>
      <w:sz w:val="21"/>
      <w:szCs w:val="21"/>
      <w:lang w:val="de-CH"/>
    </w:rPr>
  </w:style>
  <w:style w:type="paragraph" w:styleId="Kopfzeile">
    <w:name w:val="header"/>
    <w:basedOn w:val="Standard"/>
    <w:link w:val="KopfzeileZchn"/>
    <w:unhideWhenUsed/>
    <w:rsid w:val="00363023"/>
    <w:pPr>
      <w:tabs>
        <w:tab w:val="center" w:pos="4536"/>
        <w:tab w:val="right" w:pos="9072"/>
      </w:tabs>
    </w:pPr>
  </w:style>
  <w:style w:type="character" w:customStyle="1" w:styleId="KopfzeileZchn">
    <w:name w:val="Kopfzeile Zchn"/>
    <w:basedOn w:val="Absatz-Standardschriftart"/>
    <w:link w:val="Kopfzeile"/>
    <w:rsid w:val="00363023"/>
    <w:rPr>
      <w:lang w:val="de-CH"/>
    </w:rPr>
  </w:style>
  <w:style w:type="paragraph" w:styleId="Fuzeile">
    <w:name w:val="footer"/>
    <w:basedOn w:val="Standard"/>
    <w:link w:val="FuzeileZchn"/>
    <w:unhideWhenUsed/>
    <w:rsid w:val="00363023"/>
    <w:pPr>
      <w:tabs>
        <w:tab w:val="center" w:pos="4536"/>
        <w:tab w:val="right" w:pos="9072"/>
      </w:tabs>
    </w:pPr>
  </w:style>
  <w:style w:type="character" w:customStyle="1" w:styleId="FuzeileZchn">
    <w:name w:val="Fußzeile Zchn"/>
    <w:basedOn w:val="Absatz-Standardschriftart"/>
    <w:link w:val="Fuzeile"/>
    <w:rsid w:val="00363023"/>
    <w:rPr>
      <w:lang w:val="de-CH"/>
    </w:rPr>
  </w:style>
  <w:style w:type="character" w:styleId="NichtaufgelsteErwhnung">
    <w:name w:val="Unresolved Mention"/>
    <w:basedOn w:val="Absatz-Standardschriftart"/>
    <w:uiPriority w:val="99"/>
    <w:semiHidden/>
    <w:unhideWhenUsed/>
    <w:rsid w:val="001C015B"/>
    <w:rPr>
      <w:color w:val="605E5C"/>
      <w:shd w:val="clear" w:color="auto" w:fill="E1DFDD"/>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mailto:veterinaerdienst@lu.ch"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382744\AppData\Local\Temp\officeatwork\temp0000\Templates\2055.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2AB653DD5944928E5D589D97503542"/>
        <w:category>
          <w:name w:val="Allgemein"/>
          <w:gallery w:val="placeholder"/>
        </w:category>
        <w:types>
          <w:type w:val="bbPlcHdr"/>
        </w:types>
        <w:behaviors>
          <w:behavior w:val="content"/>
        </w:behaviors>
        <w:guid w:val="{985166BF-3593-4751-857E-557B551A92EB}"/>
      </w:docPartPr>
      <w:docPartBody>
        <w:p w:rsidR="00936DBD" w:rsidRDefault="00936DBD">
          <w:pPr>
            <w:pStyle w:val="0A2AB653DD5944928E5D589D97503542"/>
          </w:pPr>
          <w:r>
            <w:t>‍</w:t>
          </w:r>
        </w:p>
      </w:docPartBody>
    </w:docPart>
    <w:docPart>
      <w:docPartPr>
        <w:name w:val="27AFB9B2FFB24BBFB6B32B302E1E113E"/>
        <w:category>
          <w:name w:val="Allgemein"/>
          <w:gallery w:val="placeholder"/>
        </w:category>
        <w:types>
          <w:type w:val="bbPlcHdr"/>
        </w:types>
        <w:behaviors>
          <w:behavior w:val="content"/>
        </w:behaviors>
        <w:guid w:val="{263D0D00-AE96-486B-BAC7-B0315D76D532}"/>
      </w:docPartPr>
      <w:docPartBody>
        <w:p w:rsidR="00936DBD" w:rsidRDefault="00936DBD">
          <w:pPr>
            <w:pStyle w:val="27AFB9B2FFB24BBFB6B32B302E1E113E"/>
          </w:pPr>
          <w:r w:rsidRPr="00357DF5">
            <w:rPr>
              <w:rStyle w:val="Fet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buntu">
    <w:altName w:val="Arial"/>
    <w:charset w:val="00"/>
    <w:family w:val="swiss"/>
    <w:pitch w:val="variable"/>
    <w:sig w:usb0="E00002FF" w:usb1="5000205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BB2"/>
    <w:rsid w:val="00011086"/>
    <w:rsid w:val="002D11EF"/>
    <w:rsid w:val="00936DBD"/>
    <w:rsid w:val="00D41B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0A2AB653DD5944928E5D589D97503542">
    <w:name w:val="0A2AB653DD5944928E5D589D97503542"/>
  </w:style>
  <w:style w:type="character" w:styleId="Fett">
    <w:name w:val="Strong"/>
    <w:qFormat/>
    <w:rPr>
      <w:b/>
      <w:bCs/>
    </w:rPr>
  </w:style>
  <w:style w:type="paragraph" w:customStyle="1" w:styleId="27AFB9B2FFB24BBFB6B32B302E1E113E">
    <w:name w:val="27AFB9B2FFB24BBFB6B32B302E1E11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officeatwork xmlns="http://schemas.officeatwork.com/CustomXMLPart">
  <Organisation1>Veterinärdienst</Organisation1>
  <FooterNormal>​</FooterNormal>
  <FooterBold>​</FooterBold>
  <Departement>Gesundheits- und Sozialdepartement
</Departement>
</officeatwork>
</file>

<file path=customXml/item2.xml><?xml version="1.0" encoding="utf-8"?>
<officeatwork xmlns="http://schemas.officeatwork.com/Formulas">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</officeatwork>
</file>

<file path=customXml/item3.xml><?xml version="1.0" encoding="utf-8"?>
<officeatwork xmlns="http://schemas.officeatwork.com/Document">eNp7v3u/jUt+cmlual6JnU1wfk5pSWZ+nmeKnY0+MscnMS+9NDE91c7IwNTURh/OtQnLTC0HqoVQAUCh4NSc1GSgUfooHLgVAFOAKK8=</officeatwork>
</file>

<file path=customXml/item4.xml><?xml version="1.0" encoding="utf-8"?>
<officeatwork xmlns="http://schemas.officeatwork.com/MasterProperties">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</officeatwork>
</file>

<file path=customXml/item5.xml><?xml version="1.0" encoding="utf-8"?>
<officeatwork xmlns="http://schemas.officeatwork.com/Media"/>
</file>

<file path=customXml/itemProps1.xml><?xml version="1.0" encoding="utf-8"?>
<ds:datastoreItem xmlns:ds="http://schemas.openxmlformats.org/officeDocument/2006/customXml" ds:itemID="{77B64A57-574E-4B82-813E-6EE8CE131B6B}">
  <ds:schemaRefs>
    <ds:schemaRef ds:uri="http://schemas.officeatwork.com/CustomXMLPart"/>
  </ds:schemaRefs>
</ds:datastoreItem>
</file>

<file path=customXml/itemProps2.xml><?xml version="1.0" encoding="utf-8"?>
<ds:datastoreItem xmlns:ds="http://schemas.openxmlformats.org/officeDocument/2006/customXml" ds:itemID="{A393CE47-6D34-4868-9C70-02D8CFA0A437}">
  <ds:schemaRefs>
    <ds:schemaRef ds:uri="http://schemas.officeatwork.com/Formulas"/>
  </ds:schemaRefs>
</ds:datastoreItem>
</file>

<file path=customXml/itemProps3.xml><?xml version="1.0" encoding="utf-8"?>
<ds:datastoreItem xmlns:ds="http://schemas.openxmlformats.org/officeDocument/2006/customXml" ds:itemID="{74A6247A-73CB-4355-B845-C4AA02306F94}">
  <ds:schemaRefs>
    <ds:schemaRef ds:uri="http://schemas.officeatwork.com/Document"/>
  </ds:schemaRefs>
</ds:datastoreItem>
</file>

<file path=customXml/itemProps4.xml><?xml version="1.0" encoding="utf-8"?>
<ds:datastoreItem xmlns:ds="http://schemas.openxmlformats.org/officeDocument/2006/customXml" ds:itemID="{A6BD236F-A505-44FA-B625-9CC1D3A557E3}">
  <ds:schemaRefs>
    <ds:schemaRef ds:uri="http://schemas.officeatwork.com/MasterProperties"/>
  </ds:schemaRefs>
</ds:datastoreItem>
</file>

<file path=customXml/itemProps5.xml><?xml version="1.0" encoding="utf-8"?>
<ds:datastoreItem xmlns:ds="http://schemas.openxmlformats.org/officeDocument/2006/customXml" ds:itemID="{0BB302DD-BCC8-4F4F-9950-0C98E8BFDC8B}">
  <ds:schemaRefs>
    <ds:schemaRef ds:uri="http://schemas.officeatwork.com/Media"/>
  </ds:schemaRefs>
</ds:datastoreItem>
</file>

<file path=docProps/app.xml><?xml version="1.0" encoding="utf-8"?>
<Properties xmlns="http://schemas.openxmlformats.org/officeDocument/2006/extended-properties" xmlns:vt="http://schemas.openxmlformats.org/officeDocument/2006/docPropsVTypes">
  <Template>2055.dot</Template>
  <TotalTime>0</TotalTime>
  <Pages>2</Pages>
  <Words>335</Words>
  <Characters>2114</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Organisation</vt:lpstr>
    </vt:vector>
  </TitlesOfParts>
  <Manager>Dr. Tobias Frink</Manager>
  <Company>Gesundheits- und Sozialdepartement</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Tobias Frink</dc:creator>
  <cp:keywords/>
  <dc:description/>
  <cp:lastModifiedBy>Zgraggen Linda</cp:lastModifiedBy>
  <cp:revision>3</cp:revision>
  <dcterms:created xsi:type="dcterms:W3CDTF">2025-11-25T11:22:00Z</dcterms:created>
  <dcterms:modified xsi:type="dcterms:W3CDTF">2025-11-25T11:24:00Z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Name">
    <vt:lpwstr>Dr. Tobias Frink</vt:lpwstr>
  </property>
  <property fmtid="{D5CDD505-2E9C-101B-9397-08002B2CF9AE}" pid="3" name="CMIdata.Dok_Titel">
    <vt:lpwstr/>
  </property>
  <property fmtid="{D5CDD505-2E9C-101B-9397-08002B2CF9AE}" pid="4" name="CMIdata.G_Laufnummer">
    <vt:lpwstr/>
  </property>
  <property fmtid="{D5CDD505-2E9C-101B-9397-08002B2CF9AE}" pid="5" name="CMIdata.G_Signatur">
    <vt:lpwstr/>
  </property>
  <property fmtid="{D5CDD505-2E9C-101B-9397-08002B2CF9AE}" pid="6" name="Contactperson.Direct Fax">
    <vt:lpwstr/>
  </property>
  <property fmtid="{D5CDD505-2E9C-101B-9397-08002B2CF9AE}" pid="7" name="Contactperson.Direct Phone">
    <vt:lpwstr/>
  </property>
  <property fmtid="{D5CDD505-2E9C-101B-9397-08002B2CF9AE}" pid="8" name="Contactperson.DirectFax">
    <vt:lpwstr/>
  </property>
  <property fmtid="{D5CDD505-2E9C-101B-9397-08002B2CF9AE}" pid="9" name="Contactperson.DirectPhone">
    <vt:lpwstr>041 228 62 26</vt:lpwstr>
  </property>
  <property fmtid="{D5CDD505-2E9C-101B-9397-08002B2CF9AE}" pid="10" name="Contactperson.Name">
    <vt:lpwstr>Dr. Tobias Frink</vt:lpwstr>
  </property>
  <property fmtid="{D5CDD505-2E9C-101B-9397-08002B2CF9AE}" pid="11" name="CustomField.ShowLogos">
    <vt:lpwstr/>
  </property>
  <property fmtid="{D5CDD505-2E9C-101B-9397-08002B2CF9AE}" pid="12" name="Doc.Date">
    <vt:lpwstr>Datum</vt:lpwstr>
  </property>
  <property fmtid="{D5CDD505-2E9C-101B-9397-08002B2CF9AE}" pid="13" name="Doc.of">
    <vt:lpwstr>von</vt:lpwstr>
  </property>
  <property fmtid="{D5CDD505-2E9C-101B-9397-08002B2CF9AE}" pid="14" name="Doc.Page">
    <vt:lpwstr>Seite</vt:lpwstr>
  </property>
  <property fmtid="{D5CDD505-2E9C-101B-9397-08002B2CF9AE}" pid="15" name="Doc.Text">
    <vt:lpwstr>[Text]</vt:lpwstr>
  </property>
  <property fmtid="{D5CDD505-2E9C-101B-9397-08002B2CF9AE}" pid="16" name="Organisation.AddressB1">
    <vt:lpwstr>Veterinärdienst</vt:lpwstr>
  </property>
  <property fmtid="{D5CDD505-2E9C-101B-9397-08002B2CF9AE}" pid="17" name="Organisation.AddressB2">
    <vt:lpwstr/>
  </property>
  <property fmtid="{D5CDD505-2E9C-101B-9397-08002B2CF9AE}" pid="18" name="Organisation.AddressB3">
    <vt:lpwstr/>
  </property>
  <property fmtid="{D5CDD505-2E9C-101B-9397-08002B2CF9AE}" pid="19" name="Organisation.AddressB4">
    <vt:lpwstr/>
  </property>
  <property fmtid="{D5CDD505-2E9C-101B-9397-08002B2CF9AE}" pid="20" name="Organisation.Departement">
    <vt:lpwstr>Gesundheits- und Sozialdepartement</vt:lpwstr>
  </property>
  <property fmtid="{D5CDD505-2E9C-101B-9397-08002B2CF9AE}" pid="21" name="Outputprofile.External">
    <vt:lpwstr/>
  </property>
  <property fmtid="{D5CDD505-2E9C-101B-9397-08002B2CF9AE}" pid="22" name="Outputprofile.ExternalSignature">
    <vt:lpwstr/>
  </property>
  <property fmtid="{D5CDD505-2E9C-101B-9397-08002B2CF9AE}" pid="23" name="Outputprofile.Internal">
    <vt:lpwstr/>
  </property>
  <property fmtid="{D5CDD505-2E9C-101B-9397-08002B2CF9AE}" pid="24" name="OutputStatus">
    <vt:lpwstr>OutputStatus</vt:lpwstr>
  </property>
  <property fmtid="{D5CDD505-2E9C-101B-9397-08002B2CF9AE}" pid="25" name="Toolbar.Email">
    <vt:lpwstr>Toolbar.Email</vt:lpwstr>
  </property>
  <property fmtid="{D5CDD505-2E9C-101B-9397-08002B2CF9AE}" pid="26" name="Viacar.PIN">
    <vt:lpwstr> </vt:lpwstr>
  </property>
</Properties>
</file>