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1E0" w:firstRow="1" w:lastRow="1" w:firstColumn="1" w:lastColumn="1" w:noHBand="0" w:noVBand="0"/>
      </w:tblPr>
      <w:tblGrid>
        <w:gridCol w:w="5069"/>
      </w:tblGrid>
      <w:tr w:rsidR="004B29C2" w:rsidRPr="00876AB7" w:rsidTr="005D0B28">
        <w:trPr>
          <w:cantSplit/>
          <w:trHeight w:val="462"/>
        </w:trPr>
        <w:tc>
          <w:tcPr>
            <w:tcW w:w="5069" w:type="dxa"/>
            <w:tcMar>
              <w:top w:w="0" w:type="dxa"/>
              <w:left w:w="0" w:type="dxa"/>
              <w:bottom w:w="0" w:type="dxa"/>
              <w:right w:w="0" w:type="dxa"/>
            </w:tcMar>
          </w:tcPr>
          <w:p w:rsidR="00E7029D" w:rsidRPr="00876AB7" w:rsidRDefault="0067712D" w:rsidP="00245B6C">
            <w:pPr>
              <w:pStyle w:val="AbsenderText"/>
            </w:pPr>
            <w:sdt>
              <w:sdtPr>
                <w:tag w:val="Departement"/>
                <w:id w:val="-2001645506"/>
                <w:placeholder>
                  <w:docPart w:val="B74A5C46B37A4A93B682DB89819C43AA"/>
                </w:placeholder>
                <w:dataBinding w:prefixMappings="xmlns:ns='http://schemas.officeatwork.com/CustomXMLPart'" w:xpath="/ns:officeatwork/ns:Departement" w:storeItemID="{77B64A57-574E-4B82-813E-6EE8CE131B6B}"/>
                <w:text w:multiLine="1"/>
              </w:sdtPr>
              <w:sdtEndPr/>
              <w:sdtContent>
                <w:r w:rsidR="00876AB7">
                  <w:t>Gesundheits- und Sozialdepartement</w:t>
                </w:r>
                <w:r w:rsidR="00876AB7">
                  <w:br/>
                </w:r>
              </w:sdtContent>
            </w:sdt>
            <w:r w:rsidR="001840C8" w:rsidRPr="00876AB7">
              <w:t>‍</w:t>
            </w:r>
            <w:sdt>
              <w:sdtPr>
                <w:rPr>
                  <w:rStyle w:val="Fett"/>
                </w:rPr>
                <w:tag w:val="Organisation1"/>
                <w:id w:val="1195656151"/>
                <w:placeholder>
                  <w:docPart w:val="01F8B4BCFC0D4B809AC11779405518E8"/>
                </w:placeholder>
                <w:dataBinding w:prefixMappings="xmlns:ns='http://schemas.officeatwork.com/CustomXMLPart'" w:xpath="/ns:officeatwork/ns:Organisation1" w:storeItemID="{77B64A57-574E-4B82-813E-6EE8CE131B6B}"/>
                <w:text w:multiLine="1"/>
              </w:sdtPr>
              <w:sdtEndPr>
                <w:rPr>
                  <w:rStyle w:val="Fett"/>
                </w:rPr>
              </w:sdtEndPr>
              <w:sdtContent>
                <w:r w:rsidR="00876AB7">
                  <w:rPr>
                    <w:rStyle w:val="Fett"/>
                  </w:rPr>
                  <w:t>Veterinärdienst</w:t>
                </w:r>
              </w:sdtContent>
            </w:sdt>
          </w:p>
        </w:tc>
      </w:tr>
    </w:tbl>
    <w:p w:rsidR="00E7029D" w:rsidRPr="00876AB7" w:rsidRDefault="00E7029D" w:rsidP="005D0B28">
      <w:pPr>
        <w:pStyle w:val="CityDate"/>
        <w:spacing w:before="0"/>
        <w:rPr>
          <w:sz w:val="2"/>
          <w:szCs w:val="2"/>
        </w:rPr>
        <w:sectPr w:rsidR="00E7029D" w:rsidRPr="00876AB7" w:rsidSect="00876AB7">
          <w:headerReference w:type="default" r:id="rId12"/>
          <w:footerReference w:type="default" r:id="rId13"/>
          <w:type w:val="continuous"/>
          <w:pgSz w:w="11906" w:h="16838"/>
          <w:pgMar w:top="1758" w:right="1134" w:bottom="1134" w:left="1701" w:header="567" w:footer="420" w:gutter="0"/>
          <w:cols w:space="708"/>
          <w:docGrid w:linePitch="360"/>
        </w:sectPr>
      </w:pPr>
    </w:p>
    <w:p w:rsidR="00E7029D" w:rsidRPr="00876AB7" w:rsidRDefault="00E7029D" w:rsidP="00585B75"/>
    <w:p w:rsidR="00E7029D" w:rsidRDefault="00876AB7" w:rsidP="00BF20B1">
      <w:pPr>
        <w:jc w:val="center"/>
        <w:rPr>
          <w:rFonts w:cs="Arial"/>
          <w:b/>
          <w:sz w:val="40"/>
          <w:szCs w:val="40"/>
        </w:rPr>
      </w:pPr>
      <w:r w:rsidRPr="00876AB7">
        <w:rPr>
          <w:rFonts w:cs="Arial"/>
          <w:b/>
          <w:sz w:val="40"/>
          <w:szCs w:val="40"/>
        </w:rPr>
        <w:t xml:space="preserve">Blauzunge </w:t>
      </w:r>
      <w:r>
        <w:rPr>
          <w:rFonts w:cs="Arial"/>
          <w:b/>
          <w:sz w:val="40"/>
          <w:szCs w:val="40"/>
        </w:rPr>
        <w:t>–</w:t>
      </w:r>
      <w:r w:rsidRPr="00876AB7">
        <w:rPr>
          <w:rFonts w:cs="Arial"/>
          <w:b/>
          <w:sz w:val="40"/>
          <w:szCs w:val="40"/>
        </w:rPr>
        <w:t xml:space="preserve"> FAQ</w:t>
      </w:r>
    </w:p>
    <w:p w:rsidR="000C1121" w:rsidRPr="000C1121" w:rsidRDefault="000C1121" w:rsidP="00BF20B1">
      <w:pPr>
        <w:jc w:val="center"/>
        <w:rPr>
          <w:rFonts w:cs="Arial"/>
          <w:b/>
        </w:rPr>
      </w:pPr>
      <w:r>
        <w:rPr>
          <w:rFonts w:cs="Arial"/>
          <w:b/>
        </w:rPr>
        <w:t>(Stand 26.03.2025)</w:t>
      </w:r>
    </w:p>
    <w:sdt>
      <w:sdtPr>
        <w:rPr>
          <w:rFonts w:eastAsia="Times New Roman" w:cs="Times New Roman"/>
          <w:sz w:val="22"/>
          <w:szCs w:val="22"/>
          <w:lang w:val="de-DE"/>
        </w:rPr>
        <w:id w:val="1619103888"/>
        <w:docPartObj>
          <w:docPartGallery w:val="Table of Contents"/>
          <w:docPartUnique/>
        </w:docPartObj>
      </w:sdtPr>
      <w:sdtEndPr>
        <w:rPr>
          <w:b/>
          <w:bCs/>
        </w:rPr>
      </w:sdtEndPr>
      <w:sdtContent>
        <w:p w:rsidR="00BF20B1" w:rsidRPr="005B177C" w:rsidRDefault="00BF20B1" w:rsidP="00BF20B1">
          <w:pPr>
            <w:pStyle w:val="Inhaltsverzeichnisberschrift"/>
          </w:pPr>
          <w:r w:rsidRPr="005B177C">
            <w:rPr>
              <w:lang w:val="de-DE"/>
            </w:rPr>
            <w:t>Inhalt</w:t>
          </w:r>
        </w:p>
        <w:p w:rsidR="00504201" w:rsidRDefault="00BF20B1">
          <w:pPr>
            <w:pStyle w:val="Verzeichnis1"/>
            <w:rPr>
              <w:rFonts w:asciiTheme="minorHAnsi" w:eastAsiaTheme="minorEastAsia" w:hAnsiTheme="minorHAnsi" w:cstheme="minorBidi"/>
              <w:b w:val="0"/>
              <w:noProof/>
            </w:rPr>
          </w:pPr>
          <w:r w:rsidRPr="005B177C">
            <w:fldChar w:fldCharType="begin"/>
          </w:r>
          <w:r w:rsidRPr="005B177C">
            <w:instrText xml:space="preserve"> TOC \o "1-3" \h \z \u </w:instrText>
          </w:r>
          <w:r w:rsidRPr="005B177C">
            <w:fldChar w:fldCharType="separate"/>
          </w:r>
          <w:hyperlink w:anchor="_Toc193888855" w:history="1">
            <w:r w:rsidR="00504201" w:rsidRPr="00091082">
              <w:rPr>
                <w:rStyle w:val="Hyperlink"/>
                <w:noProof/>
              </w:rPr>
              <w:t>1 Allgemeine Lage</w:t>
            </w:r>
            <w:r w:rsidR="00504201">
              <w:rPr>
                <w:noProof/>
                <w:webHidden/>
              </w:rPr>
              <w:tab/>
            </w:r>
            <w:r w:rsidR="00504201">
              <w:rPr>
                <w:noProof/>
                <w:webHidden/>
              </w:rPr>
              <w:fldChar w:fldCharType="begin"/>
            </w:r>
            <w:r w:rsidR="00504201">
              <w:rPr>
                <w:noProof/>
                <w:webHidden/>
              </w:rPr>
              <w:instrText xml:space="preserve"> PAGEREF _Toc193888855 \h </w:instrText>
            </w:r>
            <w:r w:rsidR="00504201">
              <w:rPr>
                <w:noProof/>
                <w:webHidden/>
              </w:rPr>
            </w:r>
            <w:r w:rsidR="00504201">
              <w:rPr>
                <w:noProof/>
                <w:webHidden/>
              </w:rPr>
              <w:fldChar w:fldCharType="separate"/>
            </w:r>
            <w:r w:rsidR="00504201">
              <w:rPr>
                <w:noProof/>
                <w:webHidden/>
              </w:rPr>
              <w:t>1</w:t>
            </w:r>
            <w:r w:rsidR="00504201">
              <w:rPr>
                <w:noProof/>
                <w:webHidden/>
              </w:rPr>
              <w:fldChar w:fldCharType="end"/>
            </w:r>
          </w:hyperlink>
        </w:p>
        <w:p w:rsidR="00504201" w:rsidRDefault="0067712D">
          <w:pPr>
            <w:pStyle w:val="Verzeichnis1"/>
            <w:rPr>
              <w:rFonts w:asciiTheme="minorHAnsi" w:eastAsiaTheme="minorEastAsia" w:hAnsiTheme="minorHAnsi" w:cstheme="minorBidi"/>
              <w:b w:val="0"/>
              <w:noProof/>
            </w:rPr>
          </w:pPr>
          <w:hyperlink w:anchor="_Toc193888856" w:history="1">
            <w:r w:rsidR="00504201" w:rsidRPr="00091082">
              <w:rPr>
                <w:rStyle w:val="Hyperlink"/>
                <w:noProof/>
              </w:rPr>
              <w:t>2 Allgemeine Informationen für Betroffene:</w:t>
            </w:r>
            <w:r w:rsidR="00504201">
              <w:rPr>
                <w:noProof/>
                <w:webHidden/>
              </w:rPr>
              <w:tab/>
            </w:r>
            <w:r w:rsidR="00504201">
              <w:rPr>
                <w:noProof/>
                <w:webHidden/>
              </w:rPr>
              <w:fldChar w:fldCharType="begin"/>
            </w:r>
            <w:r w:rsidR="00504201">
              <w:rPr>
                <w:noProof/>
                <w:webHidden/>
              </w:rPr>
              <w:instrText xml:space="preserve"> PAGEREF _Toc193888856 \h </w:instrText>
            </w:r>
            <w:r w:rsidR="00504201">
              <w:rPr>
                <w:noProof/>
                <w:webHidden/>
              </w:rPr>
            </w:r>
            <w:r w:rsidR="00504201">
              <w:rPr>
                <w:noProof/>
                <w:webHidden/>
              </w:rPr>
              <w:fldChar w:fldCharType="separate"/>
            </w:r>
            <w:r w:rsidR="00504201">
              <w:rPr>
                <w:noProof/>
                <w:webHidden/>
              </w:rPr>
              <w:t>2</w:t>
            </w:r>
            <w:r w:rsidR="00504201">
              <w:rPr>
                <w:noProof/>
                <w:webHidden/>
              </w:rPr>
              <w:fldChar w:fldCharType="end"/>
            </w:r>
          </w:hyperlink>
        </w:p>
        <w:p w:rsidR="00504201" w:rsidRDefault="0067712D">
          <w:pPr>
            <w:pStyle w:val="Verzeichnis1"/>
            <w:rPr>
              <w:rFonts w:asciiTheme="minorHAnsi" w:eastAsiaTheme="minorEastAsia" w:hAnsiTheme="minorHAnsi" w:cstheme="minorBidi"/>
              <w:b w:val="0"/>
              <w:noProof/>
            </w:rPr>
          </w:pPr>
          <w:hyperlink w:anchor="_Toc193888857" w:history="1">
            <w:r w:rsidR="00504201" w:rsidRPr="00091082">
              <w:rPr>
                <w:rStyle w:val="Hyperlink"/>
                <w:noProof/>
              </w:rPr>
              <w:t>3 Verstellen von Tieren:</w:t>
            </w:r>
            <w:r w:rsidR="00504201">
              <w:rPr>
                <w:noProof/>
                <w:webHidden/>
              </w:rPr>
              <w:tab/>
            </w:r>
            <w:r w:rsidR="00504201">
              <w:rPr>
                <w:noProof/>
                <w:webHidden/>
              </w:rPr>
              <w:fldChar w:fldCharType="begin"/>
            </w:r>
            <w:r w:rsidR="00504201">
              <w:rPr>
                <w:noProof/>
                <w:webHidden/>
              </w:rPr>
              <w:instrText xml:space="preserve"> PAGEREF _Toc193888857 \h </w:instrText>
            </w:r>
            <w:r w:rsidR="00504201">
              <w:rPr>
                <w:noProof/>
                <w:webHidden/>
              </w:rPr>
            </w:r>
            <w:r w:rsidR="00504201">
              <w:rPr>
                <w:noProof/>
                <w:webHidden/>
              </w:rPr>
              <w:fldChar w:fldCharType="separate"/>
            </w:r>
            <w:r w:rsidR="00504201">
              <w:rPr>
                <w:noProof/>
                <w:webHidden/>
              </w:rPr>
              <w:t>3</w:t>
            </w:r>
            <w:r w:rsidR="00504201">
              <w:rPr>
                <w:noProof/>
                <w:webHidden/>
              </w:rPr>
              <w:fldChar w:fldCharType="end"/>
            </w:r>
          </w:hyperlink>
        </w:p>
        <w:p w:rsidR="00504201" w:rsidRDefault="0067712D" w:rsidP="00504201">
          <w:pPr>
            <w:pStyle w:val="Verzeichnis1"/>
            <w:ind w:left="720"/>
            <w:rPr>
              <w:rFonts w:asciiTheme="minorHAnsi" w:eastAsiaTheme="minorEastAsia" w:hAnsiTheme="minorHAnsi" w:cstheme="minorBidi"/>
              <w:b w:val="0"/>
              <w:noProof/>
            </w:rPr>
          </w:pPr>
          <w:hyperlink w:anchor="_Toc193888858" w:history="1">
            <w:r w:rsidR="00504201" w:rsidRPr="00091082">
              <w:rPr>
                <w:rStyle w:val="Hyperlink"/>
                <w:noProof/>
              </w:rPr>
              <w:t>Verstellung bei Nachweis von Serotyp BTV 1-24 ausser BTV-3 oder -8</w:t>
            </w:r>
            <w:r w:rsidR="00504201">
              <w:rPr>
                <w:noProof/>
                <w:webHidden/>
              </w:rPr>
              <w:tab/>
            </w:r>
            <w:r w:rsidR="00504201">
              <w:rPr>
                <w:noProof/>
                <w:webHidden/>
              </w:rPr>
              <w:fldChar w:fldCharType="begin"/>
            </w:r>
            <w:r w:rsidR="00504201">
              <w:rPr>
                <w:noProof/>
                <w:webHidden/>
              </w:rPr>
              <w:instrText xml:space="preserve"> PAGEREF _Toc193888858 \h </w:instrText>
            </w:r>
            <w:r w:rsidR="00504201">
              <w:rPr>
                <w:noProof/>
                <w:webHidden/>
              </w:rPr>
            </w:r>
            <w:r w:rsidR="00504201">
              <w:rPr>
                <w:noProof/>
                <w:webHidden/>
              </w:rPr>
              <w:fldChar w:fldCharType="separate"/>
            </w:r>
            <w:r w:rsidR="00504201">
              <w:rPr>
                <w:noProof/>
                <w:webHidden/>
              </w:rPr>
              <w:t>3</w:t>
            </w:r>
            <w:r w:rsidR="00504201">
              <w:rPr>
                <w:noProof/>
                <w:webHidden/>
              </w:rPr>
              <w:fldChar w:fldCharType="end"/>
            </w:r>
          </w:hyperlink>
        </w:p>
        <w:p w:rsidR="00504201" w:rsidRDefault="0067712D" w:rsidP="00504201">
          <w:pPr>
            <w:pStyle w:val="Verzeichnis1"/>
            <w:ind w:left="720"/>
            <w:rPr>
              <w:rFonts w:asciiTheme="minorHAnsi" w:eastAsiaTheme="minorEastAsia" w:hAnsiTheme="minorHAnsi" w:cstheme="minorBidi"/>
              <w:b w:val="0"/>
              <w:noProof/>
            </w:rPr>
          </w:pPr>
          <w:hyperlink w:anchor="_Toc193888859" w:history="1">
            <w:r w:rsidR="00504201" w:rsidRPr="00091082">
              <w:rPr>
                <w:rStyle w:val="Hyperlink"/>
                <w:noProof/>
              </w:rPr>
              <w:t>Verstellung bei Nachweis von Serotyp BTV-3 oder -8</w:t>
            </w:r>
            <w:r w:rsidR="00504201">
              <w:rPr>
                <w:noProof/>
                <w:webHidden/>
              </w:rPr>
              <w:tab/>
            </w:r>
            <w:r w:rsidR="00504201">
              <w:rPr>
                <w:noProof/>
                <w:webHidden/>
              </w:rPr>
              <w:fldChar w:fldCharType="begin"/>
            </w:r>
            <w:r w:rsidR="00504201">
              <w:rPr>
                <w:noProof/>
                <w:webHidden/>
              </w:rPr>
              <w:instrText xml:space="preserve"> PAGEREF _Toc193888859 \h </w:instrText>
            </w:r>
            <w:r w:rsidR="00504201">
              <w:rPr>
                <w:noProof/>
                <w:webHidden/>
              </w:rPr>
            </w:r>
            <w:r w:rsidR="00504201">
              <w:rPr>
                <w:noProof/>
                <w:webHidden/>
              </w:rPr>
              <w:fldChar w:fldCharType="separate"/>
            </w:r>
            <w:r w:rsidR="00504201">
              <w:rPr>
                <w:noProof/>
                <w:webHidden/>
              </w:rPr>
              <w:t>3</w:t>
            </w:r>
            <w:r w:rsidR="00504201">
              <w:rPr>
                <w:noProof/>
                <w:webHidden/>
              </w:rPr>
              <w:fldChar w:fldCharType="end"/>
            </w:r>
          </w:hyperlink>
        </w:p>
        <w:p w:rsidR="00504201" w:rsidRDefault="0067712D">
          <w:pPr>
            <w:pStyle w:val="Verzeichnis1"/>
            <w:rPr>
              <w:rFonts w:asciiTheme="minorHAnsi" w:eastAsiaTheme="minorEastAsia" w:hAnsiTheme="minorHAnsi" w:cstheme="minorBidi"/>
              <w:b w:val="0"/>
              <w:noProof/>
            </w:rPr>
          </w:pPr>
          <w:hyperlink w:anchor="_Toc193888860" w:history="1">
            <w:r w:rsidR="00504201" w:rsidRPr="00091082">
              <w:rPr>
                <w:rStyle w:val="Hyperlink"/>
                <w:noProof/>
              </w:rPr>
              <w:t>4 Viehhandel</w:t>
            </w:r>
            <w:r w:rsidR="00504201">
              <w:rPr>
                <w:noProof/>
                <w:webHidden/>
              </w:rPr>
              <w:tab/>
            </w:r>
            <w:r w:rsidR="00504201">
              <w:rPr>
                <w:noProof/>
                <w:webHidden/>
              </w:rPr>
              <w:fldChar w:fldCharType="begin"/>
            </w:r>
            <w:r w:rsidR="00504201">
              <w:rPr>
                <w:noProof/>
                <w:webHidden/>
              </w:rPr>
              <w:instrText xml:space="preserve"> PAGEREF _Toc193888860 \h </w:instrText>
            </w:r>
            <w:r w:rsidR="00504201">
              <w:rPr>
                <w:noProof/>
                <w:webHidden/>
              </w:rPr>
            </w:r>
            <w:r w:rsidR="00504201">
              <w:rPr>
                <w:noProof/>
                <w:webHidden/>
              </w:rPr>
              <w:fldChar w:fldCharType="separate"/>
            </w:r>
            <w:r w:rsidR="00504201">
              <w:rPr>
                <w:noProof/>
                <w:webHidden/>
              </w:rPr>
              <w:t>4</w:t>
            </w:r>
            <w:r w:rsidR="00504201">
              <w:rPr>
                <w:noProof/>
                <w:webHidden/>
              </w:rPr>
              <w:fldChar w:fldCharType="end"/>
            </w:r>
          </w:hyperlink>
        </w:p>
        <w:p w:rsidR="00504201" w:rsidRDefault="0067712D">
          <w:pPr>
            <w:pStyle w:val="Verzeichnis1"/>
            <w:rPr>
              <w:rFonts w:asciiTheme="minorHAnsi" w:eastAsiaTheme="minorEastAsia" w:hAnsiTheme="minorHAnsi" w:cstheme="minorBidi"/>
              <w:b w:val="0"/>
              <w:noProof/>
            </w:rPr>
          </w:pPr>
          <w:hyperlink w:anchor="_Toc193888861" w:history="1">
            <w:r w:rsidR="00504201" w:rsidRPr="00091082">
              <w:rPr>
                <w:rStyle w:val="Hyperlink"/>
                <w:noProof/>
              </w:rPr>
              <w:t>5 Euthanasie + Entschädigungen</w:t>
            </w:r>
            <w:r w:rsidR="00504201">
              <w:rPr>
                <w:noProof/>
                <w:webHidden/>
              </w:rPr>
              <w:tab/>
            </w:r>
            <w:r w:rsidR="00504201">
              <w:rPr>
                <w:noProof/>
                <w:webHidden/>
              </w:rPr>
              <w:fldChar w:fldCharType="begin"/>
            </w:r>
            <w:r w:rsidR="00504201">
              <w:rPr>
                <w:noProof/>
                <w:webHidden/>
              </w:rPr>
              <w:instrText xml:space="preserve"> PAGEREF _Toc193888861 \h </w:instrText>
            </w:r>
            <w:r w:rsidR="00504201">
              <w:rPr>
                <w:noProof/>
                <w:webHidden/>
              </w:rPr>
            </w:r>
            <w:r w:rsidR="00504201">
              <w:rPr>
                <w:noProof/>
                <w:webHidden/>
              </w:rPr>
              <w:fldChar w:fldCharType="separate"/>
            </w:r>
            <w:r w:rsidR="00504201">
              <w:rPr>
                <w:noProof/>
                <w:webHidden/>
              </w:rPr>
              <w:t>4</w:t>
            </w:r>
            <w:r w:rsidR="00504201">
              <w:rPr>
                <w:noProof/>
                <w:webHidden/>
              </w:rPr>
              <w:fldChar w:fldCharType="end"/>
            </w:r>
          </w:hyperlink>
        </w:p>
        <w:p w:rsidR="00504201" w:rsidRDefault="0067712D">
          <w:pPr>
            <w:pStyle w:val="Verzeichnis1"/>
            <w:rPr>
              <w:rFonts w:asciiTheme="minorHAnsi" w:eastAsiaTheme="minorEastAsia" w:hAnsiTheme="minorHAnsi" w:cstheme="minorBidi"/>
              <w:b w:val="0"/>
              <w:noProof/>
            </w:rPr>
          </w:pPr>
          <w:hyperlink w:anchor="_Toc193888862" w:history="1">
            <w:r w:rsidR="00504201" w:rsidRPr="00091082">
              <w:rPr>
                <w:rStyle w:val="Hyperlink"/>
                <w:noProof/>
              </w:rPr>
              <w:t>6 Impfungen gegen die Blauzungenkrankheit</w:t>
            </w:r>
            <w:r w:rsidR="00504201">
              <w:rPr>
                <w:noProof/>
                <w:webHidden/>
              </w:rPr>
              <w:tab/>
            </w:r>
            <w:r w:rsidR="00504201">
              <w:rPr>
                <w:noProof/>
                <w:webHidden/>
              </w:rPr>
              <w:fldChar w:fldCharType="begin"/>
            </w:r>
            <w:r w:rsidR="00504201">
              <w:rPr>
                <w:noProof/>
                <w:webHidden/>
              </w:rPr>
              <w:instrText xml:space="preserve"> PAGEREF _Toc193888862 \h </w:instrText>
            </w:r>
            <w:r w:rsidR="00504201">
              <w:rPr>
                <w:noProof/>
                <w:webHidden/>
              </w:rPr>
            </w:r>
            <w:r w:rsidR="00504201">
              <w:rPr>
                <w:noProof/>
                <w:webHidden/>
              </w:rPr>
              <w:fldChar w:fldCharType="separate"/>
            </w:r>
            <w:r w:rsidR="00504201">
              <w:rPr>
                <w:noProof/>
                <w:webHidden/>
              </w:rPr>
              <w:t>5</w:t>
            </w:r>
            <w:r w:rsidR="00504201">
              <w:rPr>
                <w:noProof/>
                <w:webHidden/>
              </w:rPr>
              <w:fldChar w:fldCharType="end"/>
            </w:r>
          </w:hyperlink>
        </w:p>
        <w:p w:rsidR="00504201" w:rsidRDefault="0067712D" w:rsidP="00504201">
          <w:pPr>
            <w:pStyle w:val="Verzeichnis1"/>
            <w:ind w:left="720"/>
            <w:rPr>
              <w:rFonts w:asciiTheme="minorHAnsi" w:eastAsiaTheme="minorEastAsia" w:hAnsiTheme="minorHAnsi" w:cstheme="minorBidi"/>
              <w:b w:val="0"/>
              <w:noProof/>
            </w:rPr>
          </w:pPr>
          <w:hyperlink w:anchor="_Toc193888863" w:history="1">
            <w:r w:rsidR="00504201" w:rsidRPr="00091082">
              <w:rPr>
                <w:rStyle w:val="Hyperlink"/>
                <w:noProof/>
              </w:rPr>
              <w:t xml:space="preserve">Impfung gegen die Serotypen </w:t>
            </w:r>
            <w:bookmarkStart w:id="2" w:name="_GoBack"/>
            <w:r w:rsidR="00504201" w:rsidRPr="00091082">
              <w:rPr>
                <w:rStyle w:val="Hyperlink"/>
                <w:noProof/>
              </w:rPr>
              <w:t>BTV-4</w:t>
            </w:r>
            <w:bookmarkEnd w:id="2"/>
            <w:r w:rsidR="00504201" w:rsidRPr="00091082">
              <w:rPr>
                <w:rStyle w:val="Hyperlink"/>
                <w:noProof/>
              </w:rPr>
              <w:t xml:space="preserve"> und BTV-8</w:t>
            </w:r>
            <w:r w:rsidR="00504201">
              <w:rPr>
                <w:noProof/>
                <w:webHidden/>
              </w:rPr>
              <w:tab/>
            </w:r>
            <w:r w:rsidR="00504201">
              <w:rPr>
                <w:noProof/>
                <w:webHidden/>
              </w:rPr>
              <w:fldChar w:fldCharType="begin"/>
            </w:r>
            <w:r w:rsidR="00504201">
              <w:rPr>
                <w:noProof/>
                <w:webHidden/>
              </w:rPr>
              <w:instrText xml:space="preserve"> PAGEREF _Toc193888863 \h </w:instrText>
            </w:r>
            <w:r w:rsidR="00504201">
              <w:rPr>
                <w:noProof/>
                <w:webHidden/>
              </w:rPr>
            </w:r>
            <w:r w:rsidR="00504201">
              <w:rPr>
                <w:noProof/>
                <w:webHidden/>
              </w:rPr>
              <w:fldChar w:fldCharType="separate"/>
            </w:r>
            <w:r w:rsidR="00504201">
              <w:rPr>
                <w:noProof/>
                <w:webHidden/>
              </w:rPr>
              <w:t>5</w:t>
            </w:r>
            <w:r w:rsidR="00504201">
              <w:rPr>
                <w:noProof/>
                <w:webHidden/>
              </w:rPr>
              <w:fldChar w:fldCharType="end"/>
            </w:r>
          </w:hyperlink>
        </w:p>
        <w:p w:rsidR="00504201" w:rsidRDefault="0067712D" w:rsidP="00504201">
          <w:pPr>
            <w:pStyle w:val="Verzeichnis1"/>
            <w:ind w:left="720"/>
            <w:rPr>
              <w:rFonts w:asciiTheme="minorHAnsi" w:eastAsiaTheme="minorEastAsia" w:hAnsiTheme="minorHAnsi" w:cstheme="minorBidi"/>
              <w:b w:val="0"/>
              <w:noProof/>
            </w:rPr>
          </w:pPr>
          <w:hyperlink w:anchor="_Toc193888864" w:history="1">
            <w:r w:rsidR="00504201" w:rsidRPr="00091082">
              <w:rPr>
                <w:rStyle w:val="Hyperlink"/>
                <w:noProof/>
              </w:rPr>
              <w:t>Impfung gegen den Serotyp BTV-3</w:t>
            </w:r>
            <w:r w:rsidR="00504201">
              <w:rPr>
                <w:noProof/>
                <w:webHidden/>
              </w:rPr>
              <w:tab/>
            </w:r>
            <w:r w:rsidR="00504201">
              <w:rPr>
                <w:noProof/>
                <w:webHidden/>
              </w:rPr>
              <w:fldChar w:fldCharType="begin"/>
            </w:r>
            <w:r w:rsidR="00504201">
              <w:rPr>
                <w:noProof/>
                <w:webHidden/>
              </w:rPr>
              <w:instrText xml:space="preserve"> PAGEREF _Toc193888864 \h </w:instrText>
            </w:r>
            <w:r w:rsidR="00504201">
              <w:rPr>
                <w:noProof/>
                <w:webHidden/>
              </w:rPr>
            </w:r>
            <w:r w:rsidR="00504201">
              <w:rPr>
                <w:noProof/>
                <w:webHidden/>
              </w:rPr>
              <w:fldChar w:fldCharType="separate"/>
            </w:r>
            <w:r w:rsidR="00504201">
              <w:rPr>
                <w:noProof/>
                <w:webHidden/>
              </w:rPr>
              <w:t>5</w:t>
            </w:r>
            <w:r w:rsidR="00504201">
              <w:rPr>
                <w:noProof/>
                <w:webHidden/>
              </w:rPr>
              <w:fldChar w:fldCharType="end"/>
            </w:r>
          </w:hyperlink>
        </w:p>
        <w:p w:rsidR="00504201" w:rsidRDefault="0067712D">
          <w:pPr>
            <w:pStyle w:val="Verzeichnis1"/>
            <w:rPr>
              <w:rFonts w:asciiTheme="minorHAnsi" w:eastAsiaTheme="minorEastAsia" w:hAnsiTheme="minorHAnsi" w:cstheme="minorBidi"/>
              <w:b w:val="0"/>
              <w:noProof/>
            </w:rPr>
          </w:pPr>
          <w:hyperlink w:anchor="_Toc193888865" w:history="1">
            <w:r w:rsidR="00504201" w:rsidRPr="00091082">
              <w:rPr>
                <w:rStyle w:val="Hyperlink"/>
                <w:noProof/>
              </w:rPr>
              <w:t>7 Probenahme</w:t>
            </w:r>
            <w:r w:rsidR="00504201">
              <w:rPr>
                <w:noProof/>
                <w:webHidden/>
              </w:rPr>
              <w:tab/>
            </w:r>
            <w:r w:rsidR="00504201">
              <w:rPr>
                <w:noProof/>
                <w:webHidden/>
              </w:rPr>
              <w:fldChar w:fldCharType="begin"/>
            </w:r>
            <w:r w:rsidR="00504201">
              <w:rPr>
                <w:noProof/>
                <w:webHidden/>
              </w:rPr>
              <w:instrText xml:space="preserve"> PAGEREF _Toc193888865 \h </w:instrText>
            </w:r>
            <w:r w:rsidR="00504201">
              <w:rPr>
                <w:noProof/>
                <w:webHidden/>
              </w:rPr>
            </w:r>
            <w:r w:rsidR="00504201">
              <w:rPr>
                <w:noProof/>
                <w:webHidden/>
              </w:rPr>
              <w:fldChar w:fldCharType="separate"/>
            </w:r>
            <w:r w:rsidR="00504201">
              <w:rPr>
                <w:noProof/>
                <w:webHidden/>
              </w:rPr>
              <w:t>7</w:t>
            </w:r>
            <w:r w:rsidR="00504201">
              <w:rPr>
                <w:noProof/>
                <w:webHidden/>
              </w:rPr>
              <w:fldChar w:fldCharType="end"/>
            </w:r>
          </w:hyperlink>
        </w:p>
        <w:p w:rsidR="00BF20B1" w:rsidRPr="005B177C" w:rsidRDefault="00BF20B1" w:rsidP="00BF20B1">
          <w:r w:rsidRPr="005B177C">
            <w:rPr>
              <w:b/>
              <w:bCs/>
              <w:lang w:val="de-DE"/>
            </w:rPr>
            <w:fldChar w:fldCharType="end"/>
          </w:r>
        </w:p>
      </w:sdtContent>
    </w:sdt>
    <w:p w:rsidR="00FB44CF" w:rsidRPr="005B177C" w:rsidRDefault="00FB44CF" w:rsidP="00BF20B1">
      <w:pPr>
        <w:pStyle w:val="berschrift1"/>
      </w:pPr>
      <w:bookmarkStart w:id="3" w:name="_Toc193888855"/>
      <w:r w:rsidRPr="005B177C">
        <w:t>Allgemeine Lage</w:t>
      </w:r>
      <w:bookmarkEnd w:id="3"/>
    </w:p>
    <w:p w:rsidR="00FB44CF" w:rsidRPr="005B177C" w:rsidRDefault="00FB44CF" w:rsidP="00FB44CF">
      <w:pPr>
        <w:rPr>
          <w:rFonts w:cs="Segoe UI"/>
          <w:sz w:val="20"/>
          <w:szCs w:val="20"/>
        </w:rPr>
      </w:pPr>
      <w:r w:rsidRPr="005B177C">
        <w:rPr>
          <w:rFonts w:cs="Segoe UI"/>
          <w:sz w:val="20"/>
          <w:szCs w:val="20"/>
        </w:rPr>
        <w:t xml:space="preserve">Die Blauzungenkrankheit </w:t>
      </w:r>
      <w:r w:rsidR="004477A0">
        <w:rPr>
          <w:rFonts w:cs="Segoe UI"/>
          <w:sz w:val="20"/>
          <w:szCs w:val="20"/>
        </w:rPr>
        <w:t>ist aktuell praktisch in der</w:t>
      </w:r>
      <w:r w:rsidRPr="005B177C">
        <w:rPr>
          <w:rFonts w:cs="Segoe UI"/>
          <w:sz w:val="20"/>
          <w:szCs w:val="20"/>
        </w:rPr>
        <w:t xml:space="preserve"> gesamten Schweiz </w:t>
      </w:r>
      <w:r w:rsidR="004477A0">
        <w:rPr>
          <w:rFonts w:cs="Segoe UI"/>
          <w:sz w:val="20"/>
          <w:szCs w:val="20"/>
        </w:rPr>
        <w:t>verbreitet</w:t>
      </w:r>
      <w:r w:rsidRPr="005B177C">
        <w:rPr>
          <w:rFonts w:cs="Segoe UI"/>
          <w:sz w:val="20"/>
          <w:szCs w:val="20"/>
        </w:rPr>
        <w:t xml:space="preserve">. </w:t>
      </w:r>
      <w:r w:rsidR="000C1121">
        <w:rPr>
          <w:rFonts w:cs="Segoe UI"/>
          <w:sz w:val="20"/>
          <w:szCs w:val="20"/>
        </w:rPr>
        <w:t xml:space="preserve">Auch während der vektor-freien Zeit wurden immer wieder Fälle gemeldet. Die vektor-freie Zeit endet am 31. März 2025. </w:t>
      </w:r>
      <w:r w:rsidR="00BD459B" w:rsidRPr="00BD459B">
        <w:rPr>
          <w:rFonts w:cs="Segoe UI"/>
          <w:sz w:val="20"/>
          <w:szCs w:val="20"/>
        </w:rPr>
        <w:t xml:space="preserve">Mit den steigenden Temperaturen nimmt die Mückenaktivität wieder zu. Das Risiko der Übertragung des Blauzungenvirus steigt. Eine Infektion kann zu massiven Schäden in betroffenen Tierhaltungen führen. </w:t>
      </w:r>
      <w:r w:rsidR="000C1121">
        <w:rPr>
          <w:rFonts w:cs="Segoe UI"/>
          <w:sz w:val="20"/>
          <w:szCs w:val="20"/>
        </w:rPr>
        <w:t xml:space="preserve">müssen </w:t>
      </w:r>
      <w:r w:rsidRPr="005B177C">
        <w:rPr>
          <w:rFonts w:cs="Segoe UI"/>
          <w:sz w:val="20"/>
          <w:szCs w:val="20"/>
        </w:rPr>
        <w:t>Bund und Kantone ihr Vorgehen jeweils an die a</w:t>
      </w:r>
      <w:r w:rsidR="000C1121">
        <w:rPr>
          <w:rFonts w:cs="Segoe UI"/>
          <w:sz w:val="20"/>
          <w:szCs w:val="20"/>
        </w:rPr>
        <w:t>ktuellen Gegebenheiten anpassen.</w:t>
      </w:r>
    </w:p>
    <w:p w:rsidR="00FB44CF" w:rsidRPr="005B177C" w:rsidRDefault="00FB44CF" w:rsidP="00FB44CF">
      <w:pPr>
        <w:rPr>
          <w:rFonts w:cs="Segoe UI"/>
          <w:sz w:val="20"/>
          <w:szCs w:val="20"/>
        </w:rPr>
      </w:pPr>
    </w:p>
    <w:p w:rsidR="000C1121" w:rsidRPr="00A3556E" w:rsidRDefault="000C1121" w:rsidP="00FB44CF">
      <w:pPr>
        <w:rPr>
          <w:rFonts w:cs="Segoe UI"/>
          <w:sz w:val="20"/>
          <w:szCs w:val="20"/>
        </w:rPr>
      </w:pPr>
      <w:r>
        <w:rPr>
          <w:rFonts w:cs="Segoe UI"/>
          <w:sz w:val="20"/>
          <w:szCs w:val="20"/>
        </w:rPr>
        <w:t>Betriebe mit einem Verdacht auf Blauzungenkrankheit sollen weiterhin beprobt werden (max. 3 Proben vo</w:t>
      </w:r>
      <w:r w:rsidR="00BD459B">
        <w:rPr>
          <w:rFonts w:cs="Segoe UI"/>
          <w:sz w:val="20"/>
          <w:szCs w:val="20"/>
        </w:rPr>
        <w:t>n erkrankten Tieren). Dies dien</w:t>
      </w:r>
      <w:r>
        <w:rPr>
          <w:rFonts w:cs="Segoe UI"/>
          <w:sz w:val="20"/>
          <w:szCs w:val="20"/>
        </w:rPr>
        <w:t xml:space="preserve">t auch der Überwachung auf das Auftreten von allfällig neuen </w:t>
      </w:r>
      <w:proofErr w:type="spellStart"/>
      <w:r>
        <w:rPr>
          <w:rFonts w:cs="Segoe UI"/>
          <w:sz w:val="20"/>
          <w:szCs w:val="20"/>
        </w:rPr>
        <w:t>Serotypen</w:t>
      </w:r>
      <w:proofErr w:type="spellEnd"/>
      <w:r>
        <w:rPr>
          <w:rFonts w:cs="Segoe UI"/>
          <w:sz w:val="20"/>
          <w:szCs w:val="20"/>
        </w:rPr>
        <w:t xml:space="preserve"> (BTV-4 und -12).</w:t>
      </w:r>
      <w:r w:rsidR="00BD459B">
        <w:rPr>
          <w:rFonts w:cs="Segoe UI"/>
          <w:sz w:val="20"/>
          <w:szCs w:val="20"/>
        </w:rPr>
        <w:t xml:space="preserve"> </w:t>
      </w:r>
      <w:r w:rsidR="00BD459B" w:rsidRPr="00BD459B">
        <w:rPr>
          <w:rFonts w:cs="Segoe UI"/>
          <w:sz w:val="20"/>
          <w:szCs w:val="20"/>
        </w:rPr>
        <w:t>Ein Seuchenfall liegt vor, wenn bei einem oder mehreren Tieren in einem Bestand mit empfänglichen Arten BT-Virus oder Virusgenom nachgewiesen werden konnte.</w:t>
      </w:r>
      <w:r w:rsidR="00BD459B">
        <w:rPr>
          <w:rFonts w:cs="Segoe UI"/>
          <w:sz w:val="20"/>
          <w:szCs w:val="20"/>
        </w:rPr>
        <w:t xml:space="preserve"> </w:t>
      </w:r>
      <w:r w:rsidR="00BD459B" w:rsidRPr="00BD459B">
        <w:rPr>
          <w:rFonts w:cs="Segoe UI"/>
          <w:sz w:val="20"/>
          <w:szCs w:val="20"/>
        </w:rPr>
        <w:t xml:space="preserve">Im Seuchenfall </w:t>
      </w:r>
      <w:r w:rsidR="00BD459B" w:rsidRPr="00A3556E">
        <w:rPr>
          <w:rFonts w:cs="Segoe UI"/>
          <w:sz w:val="20"/>
          <w:szCs w:val="20"/>
        </w:rPr>
        <w:t>werden abhängig vom BTV-</w:t>
      </w:r>
      <w:proofErr w:type="spellStart"/>
      <w:r w:rsidR="00BD459B" w:rsidRPr="00A3556E">
        <w:rPr>
          <w:rFonts w:cs="Segoe UI"/>
          <w:sz w:val="20"/>
          <w:szCs w:val="20"/>
        </w:rPr>
        <w:t>Serotyp</w:t>
      </w:r>
      <w:proofErr w:type="spellEnd"/>
      <w:r w:rsidR="00BD459B" w:rsidRPr="00A3556E">
        <w:rPr>
          <w:rFonts w:cs="Segoe UI"/>
          <w:sz w:val="20"/>
          <w:szCs w:val="20"/>
        </w:rPr>
        <w:t xml:space="preserve"> zwei verschiedene Bekämpfungsschienen verfolgt:</w:t>
      </w:r>
      <w:r w:rsidR="00BD459B" w:rsidRPr="00A3556E">
        <w:rPr>
          <w:rFonts w:cs="Segoe UI"/>
          <w:sz w:val="20"/>
          <w:szCs w:val="20"/>
        </w:rPr>
        <w:br/>
        <w:t>A) Schadensminimierung</w:t>
      </w:r>
      <w:r w:rsidR="00BD459B" w:rsidRPr="00A3556E">
        <w:rPr>
          <w:rFonts w:cs="Segoe UI"/>
          <w:sz w:val="20"/>
          <w:szCs w:val="20"/>
        </w:rPr>
        <w:br/>
        <w:t>B) Eindämmung</w:t>
      </w:r>
    </w:p>
    <w:p w:rsidR="00A3556E" w:rsidRPr="00A3556E" w:rsidRDefault="00A3556E" w:rsidP="00FB44CF">
      <w:pPr>
        <w:rPr>
          <w:rFonts w:cs="Segoe UI"/>
          <w:sz w:val="20"/>
          <w:szCs w:val="20"/>
        </w:rPr>
      </w:pPr>
    </w:p>
    <w:p w:rsidR="00A3556E" w:rsidRDefault="00A3556E" w:rsidP="00FB44CF">
      <w:pPr>
        <w:rPr>
          <w:rFonts w:cs="Segoe UI"/>
          <w:color w:val="303133"/>
          <w:sz w:val="20"/>
          <w:szCs w:val="20"/>
        </w:rPr>
      </w:pPr>
      <w:r>
        <w:rPr>
          <w:rStyle w:val="Fett"/>
          <w:rFonts w:cs="Segoe UI"/>
          <w:color w:val="303133"/>
          <w:sz w:val="20"/>
          <w:szCs w:val="20"/>
          <w:shd w:val="clear" w:color="auto" w:fill="FFFFFF"/>
        </w:rPr>
        <w:t xml:space="preserve">A) </w:t>
      </w:r>
      <w:r w:rsidRPr="00A3556E">
        <w:rPr>
          <w:rStyle w:val="Fett"/>
          <w:rFonts w:cs="Segoe UI"/>
          <w:color w:val="303133"/>
          <w:sz w:val="20"/>
          <w:szCs w:val="20"/>
          <w:shd w:val="clear" w:color="auto" w:fill="FFFFFF"/>
        </w:rPr>
        <w:t>Schadensminimierung</w:t>
      </w:r>
      <w:r w:rsidRPr="00A3556E">
        <w:rPr>
          <w:rFonts w:cs="Segoe UI"/>
          <w:color w:val="303133"/>
          <w:sz w:val="20"/>
          <w:szCs w:val="20"/>
        </w:rPr>
        <w:br/>
      </w:r>
      <w:r w:rsidRPr="00A3556E">
        <w:rPr>
          <w:rFonts w:cs="Segoe UI"/>
          <w:color w:val="303133"/>
          <w:sz w:val="20"/>
          <w:szCs w:val="20"/>
          <w:shd w:val="clear" w:color="auto" w:fill="FFFFFF"/>
        </w:rPr>
        <w:t xml:space="preserve">Bei bereits auftretenden und weitverbreiteten </w:t>
      </w:r>
      <w:proofErr w:type="spellStart"/>
      <w:r w:rsidRPr="00A3556E">
        <w:rPr>
          <w:rFonts w:cs="Segoe UI"/>
          <w:color w:val="303133"/>
          <w:sz w:val="20"/>
          <w:szCs w:val="20"/>
          <w:shd w:val="clear" w:color="auto" w:fill="FFFFFF"/>
        </w:rPr>
        <w:t>Serotypen</w:t>
      </w:r>
      <w:proofErr w:type="spellEnd"/>
      <w:r w:rsidRPr="00A3556E">
        <w:rPr>
          <w:rFonts w:cs="Segoe UI"/>
          <w:color w:val="303133"/>
          <w:sz w:val="20"/>
          <w:szCs w:val="20"/>
          <w:shd w:val="clear" w:color="auto" w:fill="FFFFFF"/>
        </w:rPr>
        <w:t xml:space="preserve"> (wie momentan BTV-3 und BTV-8) ist es das Ziel, die Tiere vor schweren Krankheitsverläufen zu schützen und massive wirtschaftliche Schäden in Tierhaltungen zu verhindern. Bei einem Verdacht auf BTV wird mündlich eine Sperre 1. Grades ausgesprochen. Ergibt die Untersuchung des/der betroffenen Tiers/e einen positiven Befund für BTV, wird in jedem Fall der genaue </w:t>
      </w:r>
      <w:proofErr w:type="spellStart"/>
      <w:r w:rsidRPr="00A3556E">
        <w:rPr>
          <w:rFonts w:cs="Segoe UI"/>
          <w:color w:val="303133"/>
          <w:sz w:val="20"/>
          <w:szCs w:val="20"/>
          <w:shd w:val="clear" w:color="auto" w:fill="FFFFFF"/>
        </w:rPr>
        <w:t>Serotyp</w:t>
      </w:r>
      <w:proofErr w:type="spellEnd"/>
      <w:r w:rsidRPr="00A3556E">
        <w:rPr>
          <w:rFonts w:cs="Segoe UI"/>
          <w:color w:val="303133"/>
          <w:sz w:val="20"/>
          <w:szCs w:val="20"/>
          <w:shd w:val="clear" w:color="auto" w:fill="FFFFFF"/>
        </w:rPr>
        <w:t xml:space="preserve"> bestimmt. Falls es sich um den </w:t>
      </w:r>
      <w:proofErr w:type="spellStart"/>
      <w:r w:rsidRPr="00A3556E">
        <w:rPr>
          <w:rFonts w:cs="Segoe UI"/>
          <w:color w:val="303133"/>
          <w:sz w:val="20"/>
          <w:szCs w:val="20"/>
          <w:shd w:val="clear" w:color="auto" w:fill="FFFFFF"/>
        </w:rPr>
        <w:t>Serotyp</w:t>
      </w:r>
      <w:proofErr w:type="spellEnd"/>
      <w:r w:rsidRPr="00A3556E">
        <w:rPr>
          <w:rFonts w:cs="Segoe UI"/>
          <w:color w:val="303133"/>
          <w:sz w:val="20"/>
          <w:szCs w:val="20"/>
          <w:shd w:val="clear" w:color="auto" w:fill="FFFFFF"/>
        </w:rPr>
        <w:t xml:space="preserve"> BTV-3 oder BTV-8 handelt, werden die Sperrmassnahmen, ebenfalls mündlich, wieder aufgehoben. Eine Seuchenmeldung wird abgesendet (für die Übersicht, wie viele Tiere/Betriebe in der Schweiz/in den Kantonen betroffen sind). </w:t>
      </w:r>
      <w:r w:rsidRPr="00A3556E">
        <w:rPr>
          <w:rFonts w:cs="Segoe UI"/>
          <w:color w:val="303133"/>
          <w:sz w:val="20"/>
          <w:szCs w:val="20"/>
          <w:shd w:val="clear" w:color="auto" w:fill="FFFFFF"/>
        </w:rPr>
        <w:lastRenderedPageBreak/>
        <w:t>Kranke Tiere dürfen aber grundsätzlich nicht verstellt werden (unabhängig davon, ob es um die Blauzungenkrankheit handelt oder nicht). Um einen möglichen Schaden zu minimieren wird die Impfung dringendst empfohlen.</w:t>
      </w:r>
      <w:r w:rsidRPr="00A3556E">
        <w:rPr>
          <w:rFonts w:cs="Segoe UI"/>
          <w:color w:val="303133"/>
          <w:sz w:val="20"/>
          <w:szCs w:val="20"/>
        </w:rPr>
        <w:br/>
      </w:r>
    </w:p>
    <w:p w:rsidR="00A3556E" w:rsidRDefault="00A3556E" w:rsidP="00FB44CF">
      <w:pPr>
        <w:rPr>
          <w:rFonts w:cs="Segoe UI"/>
          <w:color w:val="303133"/>
          <w:sz w:val="20"/>
          <w:szCs w:val="20"/>
        </w:rPr>
      </w:pPr>
    </w:p>
    <w:p w:rsidR="00A3556E" w:rsidRPr="00A3556E" w:rsidRDefault="00A3556E" w:rsidP="00FB44CF">
      <w:pPr>
        <w:rPr>
          <w:rFonts w:cs="Segoe UI"/>
          <w:sz w:val="20"/>
          <w:szCs w:val="20"/>
        </w:rPr>
      </w:pPr>
      <w:r>
        <w:rPr>
          <w:rStyle w:val="Fett"/>
          <w:rFonts w:cs="Segoe UI"/>
          <w:color w:val="303133"/>
          <w:sz w:val="20"/>
          <w:szCs w:val="20"/>
          <w:shd w:val="clear" w:color="auto" w:fill="FFFFFF"/>
        </w:rPr>
        <w:t xml:space="preserve">B) </w:t>
      </w:r>
      <w:r w:rsidRPr="00A3556E">
        <w:rPr>
          <w:rStyle w:val="Fett"/>
          <w:rFonts w:cs="Segoe UI"/>
          <w:color w:val="303133"/>
          <w:sz w:val="20"/>
          <w:szCs w:val="20"/>
          <w:shd w:val="clear" w:color="auto" w:fill="FFFFFF"/>
        </w:rPr>
        <w:t>Eindämmung</w:t>
      </w:r>
      <w:r w:rsidRPr="00A3556E">
        <w:rPr>
          <w:rFonts w:cs="Segoe UI"/>
          <w:color w:val="303133"/>
          <w:sz w:val="20"/>
          <w:szCs w:val="20"/>
        </w:rPr>
        <w:br/>
      </w:r>
      <w:r w:rsidRPr="00A3556E">
        <w:rPr>
          <w:rFonts w:cs="Segoe UI"/>
          <w:color w:val="303133"/>
          <w:sz w:val="20"/>
          <w:szCs w:val="20"/>
          <w:shd w:val="clear" w:color="auto" w:fill="FFFFFF"/>
        </w:rPr>
        <w:t xml:space="preserve">Für erstmals in der Schweiz auftretenden und noch nicht weitverbreiteten </w:t>
      </w:r>
      <w:proofErr w:type="spellStart"/>
      <w:r w:rsidRPr="00A3556E">
        <w:rPr>
          <w:rFonts w:cs="Segoe UI"/>
          <w:color w:val="303133"/>
          <w:sz w:val="20"/>
          <w:szCs w:val="20"/>
          <w:shd w:val="clear" w:color="auto" w:fill="FFFFFF"/>
        </w:rPr>
        <w:t>Serotypen</w:t>
      </w:r>
      <w:proofErr w:type="spellEnd"/>
      <w:r w:rsidRPr="00A3556E">
        <w:rPr>
          <w:rFonts w:cs="Segoe UI"/>
          <w:color w:val="303133"/>
          <w:sz w:val="20"/>
          <w:szCs w:val="20"/>
          <w:shd w:val="clear" w:color="auto" w:fill="FFFFFF"/>
        </w:rPr>
        <w:t xml:space="preserve"> (wie momentan z.B. BTV-4 oder BTV-12) sollen Massnahmen getroffen werden, um den Ausbruch einzudämmen und das Virus nach Möglichkeit aus der Schweiz wieder zu verbannen. Bei Verdacht auf BTV wird mündlich eine Sperre 1. Grades ausgesprochen, Ergibt die Untersuchung des/der betroffenen Tiers/e einen positiven Befund für BTV, wird in jedem Fall der genaue </w:t>
      </w:r>
      <w:proofErr w:type="spellStart"/>
      <w:r w:rsidRPr="00A3556E">
        <w:rPr>
          <w:rFonts w:cs="Segoe UI"/>
          <w:color w:val="303133"/>
          <w:sz w:val="20"/>
          <w:szCs w:val="20"/>
          <w:shd w:val="clear" w:color="auto" w:fill="FFFFFF"/>
        </w:rPr>
        <w:t>Serotyp</w:t>
      </w:r>
      <w:proofErr w:type="spellEnd"/>
      <w:r w:rsidRPr="00A3556E">
        <w:rPr>
          <w:rFonts w:cs="Segoe UI"/>
          <w:color w:val="303133"/>
          <w:sz w:val="20"/>
          <w:szCs w:val="20"/>
          <w:shd w:val="clear" w:color="auto" w:fill="FFFFFF"/>
        </w:rPr>
        <w:t xml:space="preserve"> bestimmt. Falls es sich um einen der </w:t>
      </w:r>
      <w:proofErr w:type="spellStart"/>
      <w:r w:rsidRPr="00A3556E">
        <w:rPr>
          <w:rFonts w:cs="Segoe UI"/>
          <w:color w:val="303133"/>
          <w:sz w:val="20"/>
          <w:szCs w:val="20"/>
          <w:shd w:val="clear" w:color="auto" w:fill="FFFFFF"/>
        </w:rPr>
        <w:t>Serotypen</w:t>
      </w:r>
      <w:proofErr w:type="spellEnd"/>
      <w:r w:rsidRPr="00A3556E">
        <w:rPr>
          <w:rFonts w:cs="Segoe UI"/>
          <w:color w:val="303133"/>
          <w:sz w:val="20"/>
          <w:szCs w:val="20"/>
          <w:shd w:val="clear" w:color="auto" w:fill="FFFFFF"/>
        </w:rPr>
        <w:t xml:space="preserve"> BTV 1-24 (ausser 3 und 8) handelt, wird eine schriftliche Verfügung der Sperre 1. Grades ausgestellt.</w:t>
      </w:r>
      <w:r w:rsidRPr="00A3556E">
        <w:rPr>
          <w:rFonts w:cs="Segoe UI"/>
          <w:color w:val="303133"/>
          <w:sz w:val="20"/>
          <w:szCs w:val="20"/>
        </w:rPr>
        <w:br/>
      </w:r>
      <w:r w:rsidRPr="00A3556E">
        <w:rPr>
          <w:rFonts w:cs="Segoe UI"/>
          <w:color w:val="303133"/>
          <w:sz w:val="20"/>
          <w:szCs w:val="20"/>
          <w:shd w:val="clear" w:color="auto" w:fill="FFFFFF"/>
        </w:rPr>
        <w:t xml:space="preserve">Die Aufhebung der Sperre erfolgt gemäss aktuellem Wortlaut in der Tierseuchenverordnung, d.h. nach zweimaliger Untersuchung im Abstand von 60 Tagen ohne neue Ansteckung oder 60 Tage nach der Impfung. Je nach Verlauf der Ausbreitung eines neuen oder ursprünglich noch nicht weitverbreiteten </w:t>
      </w:r>
      <w:proofErr w:type="spellStart"/>
      <w:r w:rsidRPr="00A3556E">
        <w:rPr>
          <w:rFonts w:cs="Segoe UI"/>
          <w:color w:val="303133"/>
          <w:sz w:val="20"/>
          <w:szCs w:val="20"/>
          <w:shd w:val="clear" w:color="auto" w:fill="FFFFFF"/>
        </w:rPr>
        <w:t>Serotyps</w:t>
      </w:r>
      <w:proofErr w:type="spellEnd"/>
      <w:r w:rsidRPr="00A3556E">
        <w:rPr>
          <w:rFonts w:cs="Segoe UI"/>
          <w:color w:val="303133"/>
          <w:sz w:val="20"/>
          <w:szCs w:val="20"/>
          <w:shd w:val="clear" w:color="auto" w:fill="FFFFFF"/>
        </w:rPr>
        <w:t xml:space="preserve"> und/oder der Möglichkeiten die Tiere zu schützen (z.B. verfügbare Impfung) kann ein Wechsel der Bekämpfungsschiene zur Schadensminimierung erfolgen.</w:t>
      </w:r>
    </w:p>
    <w:p w:rsidR="00FB44CF" w:rsidRDefault="00FB44CF" w:rsidP="00FB44CF">
      <w:pPr>
        <w:rPr>
          <w:rFonts w:cs="Segoe UI"/>
          <w:sz w:val="20"/>
          <w:szCs w:val="20"/>
        </w:rPr>
      </w:pPr>
    </w:p>
    <w:p w:rsidR="00A3556E" w:rsidRPr="00A3556E" w:rsidRDefault="00A3556E" w:rsidP="00FB44CF">
      <w:pPr>
        <w:rPr>
          <w:rFonts w:cs="Segoe UI"/>
          <w:sz w:val="20"/>
          <w:szCs w:val="20"/>
        </w:rPr>
      </w:pPr>
    </w:p>
    <w:p w:rsidR="00FB44CF" w:rsidRPr="00A3556E" w:rsidRDefault="00FB44CF" w:rsidP="00FB44CF">
      <w:pPr>
        <w:rPr>
          <w:rFonts w:cs="Segoe UI"/>
          <w:sz w:val="20"/>
          <w:szCs w:val="20"/>
        </w:rPr>
      </w:pPr>
      <w:r w:rsidRPr="00A3556E">
        <w:rPr>
          <w:rFonts w:cs="Segoe UI"/>
          <w:sz w:val="20"/>
          <w:szCs w:val="20"/>
        </w:rPr>
        <w:t>Der Veterinärdienst Luzern versucht diese FAQ immer möglichst aktuell zu halten, damit Sie hier die gewünschten Informationen finden.</w:t>
      </w:r>
      <w:r w:rsidR="00504201">
        <w:rPr>
          <w:rFonts w:cs="Segoe UI"/>
          <w:sz w:val="20"/>
          <w:szCs w:val="20"/>
        </w:rPr>
        <w:t xml:space="preserve"> Weitere Details und aktuelle Informationen finden Sie auch auf der Seite des BLV: </w:t>
      </w:r>
      <w:hyperlink r:id="rId14" w:history="1">
        <w:r w:rsidR="00504201" w:rsidRPr="00504201">
          <w:rPr>
            <w:rStyle w:val="Hyperlink"/>
            <w:rFonts w:cs="Segoe UI"/>
            <w:sz w:val="20"/>
            <w:szCs w:val="20"/>
          </w:rPr>
          <w:t>Blauzungenkrankheit</w:t>
        </w:r>
      </w:hyperlink>
    </w:p>
    <w:p w:rsidR="0026072D" w:rsidRPr="005B177C" w:rsidRDefault="0026072D" w:rsidP="00FB44CF">
      <w:pPr>
        <w:rPr>
          <w:rFonts w:cs="Segoe UI"/>
          <w:sz w:val="20"/>
          <w:szCs w:val="20"/>
        </w:rPr>
      </w:pPr>
    </w:p>
    <w:p w:rsidR="00876AB7" w:rsidRPr="005B177C" w:rsidRDefault="00876AB7" w:rsidP="00876AB7">
      <w:pPr>
        <w:rPr>
          <w:rFonts w:cs="Arial"/>
          <w:b/>
        </w:rPr>
      </w:pPr>
    </w:p>
    <w:tbl>
      <w:tblPr>
        <w:tblStyle w:val="Tabellenraster"/>
        <w:tblW w:w="0" w:type="auto"/>
        <w:tblLook w:val="04A0" w:firstRow="1" w:lastRow="0" w:firstColumn="1" w:lastColumn="0" w:noHBand="0" w:noVBand="1"/>
      </w:tblPr>
      <w:tblGrid>
        <w:gridCol w:w="534"/>
        <w:gridCol w:w="8527"/>
      </w:tblGrid>
      <w:tr w:rsidR="007C18A1" w:rsidRPr="005B177C" w:rsidTr="00A3556E">
        <w:tc>
          <w:tcPr>
            <w:tcW w:w="9061" w:type="dxa"/>
            <w:gridSpan w:val="2"/>
            <w:shd w:val="clear" w:color="auto" w:fill="00CCFF"/>
          </w:tcPr>
          <w:p w:rsidR="007C18A1" w:rsidRPr="005B177C" w:rsidRDefault="007C18A1" w:rsidP="0026072D">
            <w:pPr>
              <w:pStyle w:val="berschrift1"/>
            </w:pPr>
            <w:bookmarkStart w:id="4" w:name="_Toc193888856"/>
            <w:r w:rsidRPr="005B177C">
              <w:t xml:space="preserve">Allgemeine Informationen für </w:t>
            </w:r>
            <w:r w:rsidR="00FB44CF" w:rsidRPr="005B177C">
              <w:t>Betroffene:</w:t>
            </w:r>
            <w:bookmarkEnd w:id="4"/>
          </w:p>
        </w:tc>
      </w:tr>
      <w:tr w:rsidR="00FB44CF" w:rsidRPr="005B177C" w:rsidTr="000C1121">
        <w:tc>
          <w:tcPr>
            <w:tcW w:w="534" w:type="dxa"/>
          </w:tcPr>
          <w:p w:rsidR="00FB44CF" w:rsidRPr="005B177C" w:rsidRDefault="00BB7CB9" w:rsidP="000C1121">
            <w:pPr>
              <w:rPr>
                <w:b/>
              </w:rPr>
            </w:pPr>
            <w:r w:rsidRPr="005B177C">
              <w:rPr>
                <w:b/>
              </w:rPr>
              <w:t>2</w:t>
            </w:r>
            <w:r w:rsidR="0026072D" w:rsidRPr="005B177C">
              <w:rPr>
                <w:b/>
              </w:rPr>
              <w:t>.1</w:t>
            </w:r>
          </w:p>
        </w:tc>
        <w:tc>
          <w:tcPr>
            <w:tcW w:w="8527" w:type="dxa"/>
          </w:tcPr>
          <w:p w:rsidR="00FB44CF" w:rsidRPr="005B177C" w:rsidRDefault="00FB44CF" w:rsidP="000C1121">
            <w:pPr>
              <w:rPr>
                <w:rFonts w:cs="Segoe UI"/>
                <w:b/>
                <w:bCs/>
              </w:rPr>
            </w:pPr>
            <w:r w:rsidRPr="005B177C">
              <w:rPr>
                <w:rFonts w:cs="Segoe UI"/>
                <w:b/>
                <w:bCs/>
              </w:rPr>
              <w:t>Was mache ich als Tierarzt/Tierärztin, wenn ich einen Blauzungenverdachtsfall habe?</w:t>
            </w:r>
          </w:p>
          <w:p w:rsidR="00FB44CF" w:rsidRPr="005B177C" w:rsidRDefault="00FB44CF" w:rsidP="000C1121">
            <w:pPr>
              <w:rPr>
                <w:rFonts w:cs="Segoe UI"/>
                <w:sz w:val="20"/>
                <w:szCs w:val="20"/>
              </w:rPr>
            </w:pPr>
            <w:r w:rsidRPr="005B177C">
              <w:rPr>
                <w:rFonts w:cs="Segoe UI"/>
                <w:sz w:val="20"/>
                <w:szCs w:val="20"/>
              </w:rPr>
              <w:t xml:space="preserve">Auf </w:t>
            </w:r>
            <w:r w:rsidRPr="005B177C">
              <w:rPr>
                <w:rFonts w:cs="Segoe UI"/>
                <w:b/>
                <w:bCs/>
                <w:sz w:val="20"/>
                <w:szCs w:val="20"/>
              </w:rPr>
              <w:t>neuen</w:t>
            </w:r>
            <w:r w:rsidRPr="005B177C">
              <w:rPr>
                <w:rFonts w:cs="Segoe UI"/>
                <w:sz w:val="20"/>
                <w:szCs w:val="20"/>
              </w:rPr>
              <w:t xml:space="preserve"> </w:t>
            </w:r>
            <w:r w:rsidR="00BD459B">
              <w:rPr>
                <w:rFonts w:cs="Segoe UI"/>
                <w:sz w:val="20"/>
                <w:szCs w:val="20"/>
              </w:rPr>
              <w:t xml:space="preserve">(erster oder erneuter Verdachtsfall in 2025) </w:t>
            </w:r>
            <w:r w:rsidRPr="005B177C">
              <w:rPr>
                <w:rFonts w:cs="Segoe UI"/>
                <w:sz w:val="20"/>
                <w:szCs w:val="20"/>
              </w:rPr>
              <w:t xml:space="preserve">Verdachtsbetriebe sind </w:t>
            </w:r>
            <w:r w:rsidRPr="005B177C">
              <w:rPr>
                <w:rFonts w:cs="Segoe UI"/>
                <w:b/>
                <w:bCs/>
                <w:sz w:val="20"/>
                <w:szCs w:val="20"/>
              </w:rPr>
              <w:t>initial</w:t>
            </w:r>
            <w:r w:rsidRPr="005B177C">
              <w:rPr>
                <w:rFonts w:cs="Segoe UI"/>
                <w:sz w:val="20"/>
                <w:szCs w:val="20"/>
              </w:rPr>
              <w:t xml:space="preserve"> konsequent Proben auf Blauzungenvirus zu erheben. Die Untersuchung und </w:t>
            </w:r>
            <w:proofErr w:type="spellStart"/>
            <w:r w:rsidRPr="005B177C">
              <w:rPr>
                <w:rFonts w:cs="Segoe UI"/>
                <w:sz w:val="20"/>
                <w:szCs w:val="20"/>
              </w:rPr>
              <w:t>Serotypisierung</w:t>
            </w:r>
            <w:proofErr w:type="spellEnd"/>
            <w:r w:rsidRPr="005B177C">
              <w:rPr>
                <w:rFonts w:cs="Segoe UI"/>
                <w:sz w:val="20"/>
                <w:szCs w:val="20"/>
              </w:rPr>
              <w:t xml:space="preserve"> ist wichtig für das Monitoring des Seuchenverlaufs und damit auch für die Festlegung von geeigneten Massnahmen im Vollzug. </w:t>
            </w:r>
          </w:p>
          <w:p w:rsidR="00FB44CF" w:rsidRDefault="00FB44CF" w:rsidP="000C1121">
            <w:pPr>
              <w:rPr>
                <w:rFonts w:cs="Segoe UI"/>
                <w:sz w:val="20"/>
                <w:szCs w:val="20"/>
              </w:rPr>
            </w:pPr>
            <w:r w:rsidRPr="005B177C">
              <w:rPr>
                <w:rFonts w:cs="Segoe UI"/>
                <w:sz w:val="20"/>
                <w:szCs w:val="20"/>
              </w:rPr>
              <w:t xml:space="preserve">Ebenfalls muss der </w:t>
            </w:r>
            <w:proofErr w:type="spellStart"/>
            <w:r w:rsidRPr="005B177C">
              <w:rPr>
                <w:rFonts w:cs="Segoe UI"/>
                <w:sz w:val="20"/>
                <w:szCs w:val="20"/>
              </w:rPr>
              <w:t>VetD</w:t>
            </w:r>
            <w:proofErr w:type="spellEnd"/>
            <w:r w:rsidRPr="005B177C">
              <w:rPr>
                <w:rFonts w:cs="Segoe UI"/>
                <w:sz w:val="20"/>
                <w:szCs w:val="20"/>
              </w:rPr>
              <w:t xml:space="preserve"> CH allfällige Einträge eines neuen </w:t>
            </w:r>
            <w:proofErr w:type="spellStart"/>
            <w:r w:rsidRPr="005B177C">
              <w:rPr>
                <w:rFonts w:cs="Segoe UI"/>
                <w:sz w:val="20"/>
                <w:szCs w:val="20"/>
              </w:rPr>
              <w:t>Serotypen</w:t>
            </w:r>
            <w:proofErr w:type="spellEnd"/>
            <w:r w:rsidR="00F1442D">
              <w:rPr>
                <w:rFonts w:cs="Segoe UI"/>
                <w:sz w:val="20"/>
                <w:szCs w:val="20"/>
              </w:rPr>
              <w:t xml:space="preserve"> (BTV-4 und -12)</w:t>
            </w:r>
            <w:r w:rsidRPr="005B177C">
              <w:rPr>
                <w:rFonts w:cs="Segoe UI"/>
                <w:sz w:val="20"/>
                <w:szCs w:val="20"/>
              </w:rPr>
              <w:t xml:space="preserve"> gemäss den internationalen Verpflichtungen erkennen können.</w:t>
            </w:r>
            <w:r w:rsidR="008A2759">
              <w:rPr>
                <w:rFonts w:cs="Segoe UI"/>
                <w:sz w:val="20"/>
                <w:szCs w:val="20"/>
              </w:rPr>
              <w:t xml:space="preserve"> </w:t>
            </w:r>
          </w:p>
          <w:p w:rsidR="008A2759" w:rsidRPr="008A2759" w:rsidRDefault="008A2759" w:rsidP="000C1121">
            <w:pPr>
              <w:rPr>
                <w:rFonts w:cs="Segoe UI"/>
                <w:b/>
                <w:sz w:val="20"/>
                <w:szCs w:val="20"/>
              </w:rPr>
            </w:pPr>
            <w:r w:rsidRPr="008A2759">
              <w:rPr>
                <w:rFonts w:cs="Segoe UI"/>
                <w:b/>
                <w:sz w:val="20"/>
                <w:szCs w:val="20"/>
              </w:rPr>
              <w:t xml:space="preserve">Es werden maximal 3 Blutproben </w:t>
            </w:r>
            <w:r w:rsidR="00BD459B">
              <w:rPr>
                <w:rFonts w:cs="Segoe UI"/>
                <w:b/>
                <w:sz w:val="20"/>
                <w:szCs w:val="20"/>
              </w:rPr>
              <w:t xml:space="preserve">von erkrankten Tieren </w:t>
            </w:r>
            <w:r w:rsidRPr="008A2759">
              <w:rPr>
                <w:rFonts w:cs="Segoe UI"/>
                <w:b/>
                <w:sz w:val="20"/>
                <w:szCs w:val="20"/>
              </w:rPr>
              <w:t>pro Betrieb vergütet (Kosten pro Probe ca. CHF 100.-!)</w:t>
            </w:r>
          </w:p>
          <w:p w:rsidR="00FB44CF" w:rsidRPr="005B177C" w:rsidRDefault="00FB44CF" w:rsidP="000C1121">
            <w:pPr>
              <w:rPr>
                <w:rFonts w:cs="Segoe UI"/>
                <w:sz w:val="20"/>
                <w:szCs w:val="20"/>
              </w:rPr>
            </w:pPr>
          </w:p>
        </w:tc>
      </w:tr>
      <w:tr w:rsidR="00FB44CF" w:rsidRPr="005B177C" w:rsidTr="00B46EC6">
        <w:tc>
          <w:tcPr>
            <w:tcW w:w="534" w:type="dxa"/>
          </w:tcPr>
          <w:p w:rsidR="00FB44CF" w:rsidRPr="005B177C" w:rsidRDefault="00BB7CB9" w:rsidP="00FB44CF">
            <w:pPr>
              <w:rPr>
                <w:b/>
              </w:rPr>
            </w:pPr>
            <w:r w:rsidRPr="005B177C">
              <w:rPr>
                <w:b/>
              </w:rPr>
              <w:t>2</w:t>
            </w:r>
            <w:r w:rsidR="00ED0C00" w:rsidRPr="005B177C">
              <w:rPr>
                <w:b/>
              </w:rPr>
              <w:t>.</w:t>
            </w:r>
            <w:r w:rsidR="00E4722F" w:rsidRPr="005B177C">
              <w:rPr>
                <w:b/>
              </w:rPr>
              <w:t>2</w:t>
            </w:r>
          </w:p>
        </w:tc>
        <w:tc>
          <w:tcPr>
            <w:tcW w:w="8527" w:type="dxa"/>
          </w:tcPr>
          <w:p w:rsidR="00FB44CF" w:rsidRPr="005B177C" w:rsidRDefault="00FB44CF" w:rsidP="00FB44CF">
            <w:pPr>
              <w:rPr>
                <w:rFonts w:cs="Segoe UI"/>
                <w:b/>
                <w:bCs/>
              </w:rPr>
            </w:pPr>
            <w:r w:rsidRPr="005B177C">
              <w:rPr>
                <w:rFonts w:cs="Segoe UI"/>
                <w:b/>
                <w:bCs/>
              </w:rPr>
              <w:t>Ich bin Tierhalter und habe den Verdacht auf Blauzungenkrankheit. Was tue ich?</w:t>
            </w:r>
          </w:p>
          <w:p w:rsidR="00FB44CF" w:rsidRPr="005B177C" w:rsidRDefault="00FB44CF" w:rsidP="00FB44CF">
            <w:pPr>
              <w:rPr>
                <w:sz w:val="20"/>
                <w:szCs w:val="20"/>
              </w:rPr>
            </w:pPr>
            <w:r w:rsidRPr="005B177C">
              <w:rPr>
                <w:sz w:val="20"/>
                <w:szCs w:val="20"/>
              </w:rPr>
              <w:t>Die Blauzungenkrankheit (</w:t>
            </w:r>
            <w:proofErr w:type="spellStart"/>
            <w:r w:rsidRPr="005B177C">
              <w:rPr>
                <w:sz w:val="20"/>
                <w:szCs w:val="20"/>
              </w:rPr>
              <w:t>Bluetongue</w:t>
            </w:r>
            <w:proofErr w:type="spellEnd"/>
            <w:r w:rsidRPr="005B177C">
              <w:rPr>
                <w:sz w:val="20"/>
                <w:szCs w:val="20"/>
              </w:rPr>
              <w:t xml:space="preserve">, BT) ist eine </w:t>
            </w:r>
            <w:r w:rsidRPr="005B177C">
              <w:rPr>
                <w:b/>
                <w:sz w:val="20"/>
                <w:szCs w:val="20"/>
              </w:rPr>
              <w:t>meldepflichtige</w:t>
            </w:r>
            <w:r w:rsidRPr="005B177C">
              <w:rPr>
                <w:sz w:val="20"/>
                <w:szCs w:val="20"/>
              </w:rPr>
              <w:t xml:space="preserve"> Tierseuche. Melden Sie einen Verdacht Ihrem Bestandestierarzt.</w:t>
            </w:r>
          </w:p>
          <w:p w:rsidR="00FB44CF" w:rsidRPr="005B177C" w:rsidRDefault="00FB44CF" w:rsidP="00FB44CF">
            <w:pPr>
              <w:rPr>
                <w:rFonts w:cs="Segoe UI"/>
                <w:b/>
                <w:bCs/>
                <w:sz w:val="20"/>
                <w:szCs w:val="20"/>
              </w:rPr>
            </w:pPr>
          </w:p>
        </w:tc>
      </w:tr>
      <w:tr w:rsidR="00FB44CF" w:rsidRPr="005B177C" w:rsidTr="000C1121">
        <w:tc>
          <w:tcPr>
            <w:tcW w:w="534" w:type="dxa"/>
          </w:tcPr>
          <w:p w:rsidR="00FB44CF" w:rsidRPr="005B177C" w:rsidRDefault="00BB7CB9" w:rsidP="00FB44CF">
            <w:pPr>
              <w:rPr>
                <w:b/>
              </w:rPr>
            </w:pPr>
            <w:r w:rsidRPr="005B177C">
              <w:rPr>
                <w:b/>
              </w:rPr>
              <w:t>2</w:t>
            </w:r>
            <w:r w:rsidR="00ED0C00" w:rsidRPr="005B177C">
              <w:rPr>
                <w:b/>
              </w:rPr>
              <w:t>.</w:t>
            </w:r>
            <w:r w:rsidR="00E4722F" w:rsidRPr="005B177C">
              <w:rPr>
                <w:b/>
              </w:rPr>
              <w:t>3</w:t>
            </w:r>
          </w:p>
        </w:tc>
        <w:tc>
          <w:tcPr>
            <w:tcW w:w="8527" w:type="dxa"/>
          </w:tcPr>
          <w:p w:rsidR="00FB44CF" w:rsidRPr="005B177C" w:rsidRDefault="00FB44CF" w:rsidP="00FB44CF">
            <w:pPr>
              <w:rPr>
                <w:b/>
              </w:rPr>
            </w:pPr>
            <w:r w:rsidRPr="005B177C">
              <w:rPr>
                <w:b/>
              </w:rPr>
              <w:t xml:space="preserve">Mein Betrieb hat bisher </w:t>
            </w:r>
            <w:r w:rsidRPr="00C3332F">
              <w:rPr>
                <w:b/>
                <w:u w:val="single"/>
              </w:rPr>
              <w:t>keine</w:t>
            </w:r>
            <w:r w:rsidRPr="005B177C">
              <w:rPr>
                <w:b/>
              </w:rPr>
              <w:t xml:space="preserve"> nachgewiesenen Fälle von Blauzungenkrankheit. Ich möchte Tiere verstellen. Darf ich das?</w:t>
            </w:r>
          </w:p>
          <w:p w:rsidR="00FB44CF" w:rsidRPr="005B177C" w:rsidRDefault="00FB44CF" w:rsidP="00FB44CF">
            <w:pPr>
              <w:rPr>
                <w:sz w:val="20"/>
                <w:szCs w:val="20"/>
              </w:rPr>
            </w:pPr>
            <w:r w:rsidRPr="005B177C">
              <w:rPr>
                <w:sz w:val="20"/>
                <w:szCs w:val="20"/>
              </w:rPr>
              <w:t xml:space="preserve">Ja. Wenn der Betrieb </w:t>
            </w:r>
            <w:r w:rsidRPr="006B548C">
              <w:rPr>
                <w:sz w:val="20"/>
                <w:szCs w:val="20"/>
                <w:u w:val="single"/>
              </w:rPr>
              <w:t>keinen</w:t>
            </w:r>
            <w:r w:rsidRPr="005B177C">
              <w:rPr>
                <w:sz w:val="20"/>
                <w:szCs w:val="20"/>
              </w:rPr>
              <w:t xml:space="preserve"> nachgewiesenen Fall von Blauzunge hat können die Tiere ganz normal verstellt werden.</w:t>
            </w:r>
          </w:p>
          <w:p w:rsidR="00FB44CF" w:rsidRDefault="00FB44CF" w:rsidP="00FB44CF">
            <w:pPr>
              <w:rPr>
                <w:sz w:val="20"/>
                <w:szCs w:val="20"/>
              </w:rPr>
            </w:pPr>
          </w:p>
          <w:p w:rsidR="00A3556E" w:rsidRPr="005B177C" w:rsidRDefault="00A3556E" w:rsidP="00FB44CF">
            <w:pPr>
              <w:rPr>
                <w:sz w:val="20"/>
                <w:szCs w:val="20"/>
              </w:rPr>
            </w:pPr>
          </w:p>
        </w:tc>
      </w:tr>
      <w:tr w:rsidR="00FB44CF" w:rsidRPr="005B177C" w:rsidTr="006274DD">
        <w:tc>
          <w:tcPr>
            <w:tcW w:w="9061" w:type="dxa"/>
            <w:gridSpan w:val="2"/>
            <w:shd w:val="clear" w:color="auto" w:fill="00CCFF"/>
          </w:tcPr>
          <w:p w:rsidR="00FB44CF" w:rsidRDefault="00FB44CF" w:rsidP="0026072D">
            <w:pPr>
              <w:pStyle w:val="berschrift1"/>
            </w:pPr>
            <w:bookmarkStart w:id="5" w:name="_Toc193888857"/>
            <w:r w:rsidRPr="005B177C">
              <w:lastRenderedPageBreak/>
              <w:t>Verstellen von Tieren:</w:t>
            </w:r>
            <w:bookmarkEnd w:id="5"/>
          </w:p>
          <w:p w:rsidR="00A3556E" w:rsidRDefault="00A3556E" w:rsidP="00A3556E">
            <w:pPr>
              <w:rPr>
                <w:rFonts w:cs="Segoe UI"/>
                <w:sz w:val="20"/>
                <w:szCs w:val="20"/>
              </w:rPr>
            </w:pPr>
            <w:r>
              <w:rPr>
                <w:rFonts w:cs="Segoe UI"/>
                <w:sz w:val="20"/>
                <w:szCs w:val="20"/>
              </w:rPr>
              <w:t xml:space="preserve">Die Massnahmen im </w:t>
            </w:r>
            <w:r w:rsidRPr="00BD459B">
              <w:rPr>
                <w:rFonts w:cs="Segoe UI"/>
                <w:sz w:val="20"/>
                <w:szCs w:val="20"/>
              </w:rPr>
              <w:t>Seuchenfall</w:t>
            </w:r>
            <w:r>
              <w:rPr>
                <w:rFonts w:cs="Segoe UI"/>
                <w:sz w:val="20"/>
                <w:szCs w:val="20"/>
              </w:rPr>
              <w:t xml:space="preserve"> richten sich im Jahr 2025 nach dem nachgewiesenen </w:t>
            </w:r>
            <w:proofErr w:type="spellStart"/>
            <w:r>
              <w:rPr>
                <w:rFonts w:cs="Segoe UI"/>
                <w:sz w:val="20"/>
                <w:szCs w:val="20"/>
              </w:rPr>
              <w:t>Serotypen</w:t>
            </w:r>
            <w:proofErr w:type="spellEnd"/>
            <w:r>
              <w:rPr>
                <w:rFonts w:cs="Segoe UI"/>
                <w:sz w:val="20"/>
                <w:szCs w:val="20"/>
              </w:rPr>
              <w:t xml:space="preserve">. </w:t>
            </w:r>
            <w:r w:rsidRPr="00BD459B">
              <w:rPr>
                <w:rFonts w:cs="Segoe UI"/>
                <w:sz w:val="20"/>
                <w:szCs w:val="20"/>
              </w:rPr>
              <w:t xml:space="preserve"> Im Seuchenfall werden abhängig vom BTV-</w:t>
            </w:r>
            <w:proofErr w:type="spellStart"/>
            <w:r w:rsidRPr="00BD459B">
              <w:rPr>
                <w:rFonts w:cs="Segoe UI"/>
                <w:sz w:val="20"/>
                <w:szCs w:val="20"/>
              </w:rPr>
              <w:t>Serotyp</w:t>
            </w:r>
            <w:proofErr w:type="spellEnd"/>
            <w:r w:rsidRPr="00BD459B">
              <w:rPr>
                <w:rFonts w:cs="Segoe UI"/>
                <w:sz w:val="20"/>
                <w:szCs w:val="20"/>
              </w:rPr>
              <w:t xml:space="preserve"> zwei verschiedene Bekämpfungsschienen verfolgt:</w:t>
            </w:r>
            <w:r w:rsidRPr="00BD459B">
              <w:rPr>
                <w:rFonts w:cs="Segoe UI"/>
                <w:sz w:val="20"/>
                <w:szCs w:val="20"/>
              </w:rPr>
              <w:br/>
            </w:r>
            <w:r>
              <w:rPr>
                <w:rFonts w:cs="Segoe UI"/>
                <w:sz w:val="20"/>
                <w:szCs w:val="20"/>
              </w:rPr>
              <w:t>A)</w:t>
            </w:r>
            <w:r w:rsidRPr="00BD459B">
              <w:rPr>
                <w:rFonts w:cs="Segoe UI"/>
                <w:sz w:val="20"/>
                <w:szCs w:val="20"/>
              </w:rPr>
              <w:t xml:space="preserve"> Schadensminimierung</w:t>
            </w:r>
            <w:r>
              <w:rPr>
                <w:rFonts w:cs="Segoe UI"/>
                <w:sz w:val="20"/>
                <w:szCs w:val="20"/>
              </w:rPr>
              <w:t xml:space="preserve"> (</w:t>
            </w:r>
            <w:proofErr w:type="spellStart"/>
            <w:r>
              <w:rPr>
                <w:rFonts w:cs="Segoe UI"/>
                <w:sz w:val="20"/>
                <w:szCs w:val="20"/>
              </w:rPr>
              <w:t>Serotypen</w:t>
            </w:r>
            <w:proofErr w:type="spellEnd"/>
            <w:r>
              <w:rPr>
                <w:rFonts w:cs="Segoe UI"/>
                <w:sz w:val="20"/>
                <w:szCs w:val="20"/>
              </w:rPr>
              <w:t xml:space="preserve"> BTV-3 und BTV-8)</w:t>
            </w:r>
            <w:r w:rsidRPr="00BD459B">
              <w:rPr>
                <w:rFonts w:cs="Segoe UI"/>
                <w:sz w:val="20"/>
                <w:szCs w:val="20"/>
              </w:rPr>
              <w:br/>
            </w:r>
            <w:r>
              <w:rPr>
                <w:rFonts w:cs="Segoe UI"/>
                <w:sz w:val="20"/>
                <w:szCs w:val="20"/>
              </w:rPr>
              <w:t xml:space="preserve">B) </w:t>
            </w:r>
            <w:r w:rsidRPr="00BD459B">
              <w:rPr>
                <w:rFonts w:cs="Segoe UI"/>
                <w:sz w:val="20"/>
                <w:szCs w:val="20"/>
              </w:rPr>
              <w:t>Eindämmung</w:t>
            </w:r>
            <w:r>
              <w:rPr>
                <w:rFonts w:cs="Segoe UI"/>
                <w:sz w:val="20"/>
                <w:szCs w:val="20"/>
              </w:rPr>
              <w:t xml:space="preserve"> (</w:t>
            </w:r>
            <w:proofErr w:type="spellStart"/>
            <w:r>
              <w:rPr>
                <w:rFonts w:cs="Segoe UI"/>
                <w:sz w:val="20"/>
                <w:szCs w:val="20"/>
              </w:rPr>
              <w:t>Serotypen</w:t>
            </w:r>
            <w:proofErr w:type="spellEnd"/>
            <w:r>
              <w:rPr>
                <w:rFonts w:cs="Segoe UI"/>
                <w:sz w:val="20"/>
                <w:szCs w:val="20"/>
              </w:rPr>
              <w:t xml:space="preserve"> BTV</w:t>
            </w:r>
            <w:r w:rsidR="006274DD">
              <w:rPr>
                <w:rFonts w:cs="Segoe UI"/>
                <w:sz w:val="20"/>
                <w:szCs w:val="20"/>
              </w:rPr>
              <w:t xml:space="preserve"> 1-24 ausser BTV-3 und –8</w:t>
            </w:r>
            <w:r>
              <w:rPr>
                <w:rFonts w:cs="Segoe UI"/>
                <w:sz w:val="20"/>
                <w:szCs w:val="20"/>
              </w:rPr>
              <w:t>)</w:t>
            </w:r>
          </w:p>
          <w:p w:rsidR="00A3556E" w:rsidRPr="00A3556E" w:rsidRDefault="00A3556E" w:rsidP="00A3556E"/>
        </w:tc>
      </w:tr>
      <w:tr w:rsidR="00A3556E" w:rsidRPr="005B177C" w:rsidTr="006274DD">
        <w:tc>
          <w:tcPr>
            <w:tcW w:w="9061" w:type="dxa"/>
            <w:gridSpan w:val="2"/>
            <w:shd w:val="clear" w:color="auto" w:fill="DDDDDD"/>
          </w:tcPr>
          <w:p w:rsidR="00A3556E" w:rsidRPr="00A3556E" w:rsidRDefault="00A3556E" w:rsidP="006274DD">
            <w:pPr>
              <w:pStyle w:val="berschrift1"/>
              <w:numPr>
                <w:ilvl w:val="0"/>
                <w:numId w:val="0"/>
              </w:numPr>
              <w:rPr>
                <w:rFonts w:cs="Segoe UI"/>
                <w:sz w:val="20"/>
                <w:szCs w:val="20"/>
              </w:rPr>
            </w:pPr>
            <w:bookmarkStart w:id="6" w:name="_Toc193888858"/>
            <w:r>
              <w:t xml:space="preserve">Verstellung bei Nachweis von </w:t>
            </w:r>
            <w:proofErr w:type="spellStart"/>
            <w:r w:rsidRPr="00A3556E">
              <w:t>Serotyp</w:t>
            </w:r>
            <w:proofErr w:type="spellEnd"/>
            <w:r w:rsidRPr="00A3556E">
              <w:t xml:space="preserve"> BTV</w:t>
            </w:r>
            <w:r w:rsidR="006274DD">
              <w:t xml:space="preserve"> 1-2</w:t>
            </w:r>
            <w:r w:rsidRPr="00A3556E">
              <w:t>4</w:t>
            </w:r>
            <w:r w:rsidR="006274DD">
              <w:t xml:space="preserve"> ausser</w:t>
            </w:r>
            <w:r w:rsidRPr="00A3556E">
              <w:t xml:space="preserve"> BTV-</w:t>
            </w:r>
            <w:r w:rsidR="006274DD">
              <w:t>3 oder -8</w:t>
            </w:r>
            <w:bookmarkEnd w:id="6"/>
          </w:p>
        </w:tc>
      </w:tr>
      <w:tr w:rsidR="00FB44CF" w:rsidRPr="005B177C" w:rsidTr="000C1121">
        <w:trPr>
          <w:trHeight w:val="693"/>
        </w:trPr>
        <w:tc>
          <w:tcPr>
            <w:tcW w:w="534" w:type="dxa"/>
          </w:tcPr>
          <w:p w:rsidR="00FB44CF" w:rsidRPr="005B177C" w:rsidRDefault="00BB7CB9" w:rsidP="00FB44CF">
            <w:pPr>
              <w:rPr>
                <w:b/>
              </w:rPr>
            </w:pPr>
            <w:r w:rsidRPr="005B177C">
              <w:rPr>
                <w:b/>
              </w:rPr>
              <w:t>3</w:t>
            </w:r>
            <w:r w:rsidR="0026072D" w:rsidRPr="005B177C">
              <w:rPr>
                <w:b/>
              </w:rPr>
              <w:t>.1</w:t>
            </w:r>
          </w:p>
        </w:tc>
        <w:tc>
          <w:tcPr>
            <w:tcW w:w="8527" w:type="dxa"/>
          </w:tcPr>
          <w:p w:rsidR="00883CA9" w:rsidRDefault="00FB44CF" w:rsidP="00FB44CF">
            <w:pPr>
              <w:rPr>
                <w:b/>
              </w:rPr>
            </w:pPr>
            <w:r w:rsidRPr="005B177C">
              <w:rPr>
                <w:b/>
              </w:rPr>
              <w:t>Auf meinem Betrieb wurde die Blauzungenkrankheit</w:t>
            </w:r>
            <w:r w:rsidR="00A3556E">
              <w:rPr>
                <w:b/>
              </w:rPr>
              <w:t xml:space="preserve"> (</w:t>
            </w:r>
            <w:r w:rsidR="006274DD" w:rsidRPr="006274DD">
              <w:rPr>
                <w:b/>
              </w:rPr>
              <w:t xml:space="preserve">BTV 1-24 ausser BTV-3 </w:t>
            </w:r>
            <w:r w:rsidR="00883CA9">
              <w:rPr>
                <w:b/>
              </w:rPr>
              <w:t xml:space="preserve"> </w:t>
            </w:r>
          </w:p>
          <w:p w:rsidR="00FB44CF" w:rsidRPr="005B177C" w:rsidRDefault="006274DD" w:rsidP="00FB44CF">
            <w:pPr>
              <w:rPr>
                <w:b/>
              </w:rPr>
            </w:pPr>
            <w:r w:rsidRPr="006274DD">
              <w:rPr>
                <w:b/>
              </w:rPr>
              <w:t>oder -8</w:t>
            </w:r>
            <w:r w:rsidR="00A3556E" w:rsidRPr="00A3556E">
              <w:rPr>
                <w:b/>
              </w:rPr>
              <w:t>)</w:t>
            </w:r>
            <w:r w:rsidR="00FB44CF" w:rsidRPr="005B177C">
              <w:rPr>
                <w:b/>
              </w:rPr>
              <w:t xml:space="preserve"> nachgewiesen. Ich möchte Tiere verstellen. Darf ich das?</w:t>
            </w:r>
          </w:p>
          <w:p w:rsidR="00AD2694" w:rsidRDefault="006274DD" w:rsidP="00FB44CF">
            <w:pPr>
              <w:rPr>
                <w:sz w:val="20"/>
                <w:szCs w:val="20"/>
              </w:rPr>
            </w:pPr>
            <w:r>
              <w:rPr>
                <w:sz w:val="20"/>
                <w:szCs w:val="20"/>
              </w:rPr>
              <w:t xml:space="preserve">NEIN! Es liegt ein Seuchenfall gemäss Art. 239d der </w:t>
            </w:r>
            <w:proofErr w:type="spellStart"/>
            <w:r>
              <w:rPr>
                <w:sz w:val="20"/>
                <w:szCs w:val="20"/>
              </w:rPr>
              <w:t>eidg</w:t>
            </w:r>
            <w:proofErr w:type="spellEnd"/>
            <w:r>
              <w:rPr>
                <w:sz w:val="20"/>
                <w:szCs w:val="20"/>
              </w:rPr>
              <w:t xml:space="preserve">. </w:t>
            </w:r>
            <w:hyperlink r:id="rId15" w:history="1">
              <w:r w:rsidRPr="006274DD">
                <w:rPr>
                  <w:rStyle w:val="Hyperlink"/>
                  <w:sz w:val="20"/>
                  <w:szCs w:val="20"/>
                </w:rPr>
                <w:t>Tierseuchenverordnung</w:t>
              </w:r>
            </w:hyperlink>
            <w:r>
              <w:rPr>
                <w:sz w:val="20"/>
                <w:szCs w:val="20"/>
              </w:rPr>
              <w:t xml:space="preserve"> vor.</w:t>
            </w:r>
          </w:p>
          <w:p w:rsidR="00BF7B5E" w:rsidRDefault="006274DD" w:rsidP="00FB44CF">
            <w:pPr>
              <w:rPr>
                <w:sz w:val="20"/>
                <w:szCs w:val="20"/>
              </w:rPr>
            </w:pPr>
            <w:r>
              <w:rPr>
                <w:sz w:val="20"/>
                <w:szCs w:val="20"/>
              </w:rPr>
              <w:t xml:space="preserve">Über Ihre Tierhaltung wird per </w:t>
            </w:r>
            <w:r w:rsidRPr="006274DD">
              <w:rPr>
                <w:sz w:val="20"/>
                <w:szCs w:val="20"/>
              </w:rPr>
              <w:t>Verfügung die Sperre 1. Grades verhängt.</w:t>
            </w:r>
            <w:r w:rsidR="00BF7B5E">
              <w:rPr>
                <w:sz w:val="20"/>
                <w:szCs w:val="20"/>
              </w:rPr>
              <w:t xml:space="preserve"> Dies bedeutet, dass der Betrieb für den Tierverkehr gesperrt ist. Einzig der Abgang zur Schlachtung ist mit einem roten Begleitdokument möglich.</w:t>
            </w:r>
          </w:p>
          <w:p w:rsidR="006274DD" w:rsidRPr="005B177C" w:rsidRDefault="006274DD" w:rsidP="00FB44CF">
            <w:pPr>
              <w:rPr>
                <w:sz w:val="20"/>
                <w:szCs w:val="20"/>
              </w:rPr>
            </w:pPr>
            <w:r w:rsidRPr="006274DD">
              <w:rPr>
                <w:sz w:val="20"/>
                <w:szCs w:val="20"/>
              </w:rPr>
              <w:t>Die Aufhebung der Sperre erfolgt gemäss aktuellem Wortlaut in der Tierseuchenverordnung, d.h. nach zweimaliger Untersuchung im Abstand von 60 Tagen ohne neue Ansteckung</w:t>
            </w:r>
            <w:r>
              <w:rPr>
                <w:sz w:val="20"/>
                <w:szCs w:val="20"/>
              </w:rPr>
              <w:t>.</w:t>
            </w:r>
          </w:p>
          <w:p w:rsidR="00AD2694" w:rsidRPr="005B177C" w:rsidRDefault="00AD2694" w:rsidP="00FB44CF">
            <w:pPr>
              <w:rPr>
                <w:sz w:val="20"/>
                <w:szCs w:val="20"/>
              </w:rPr>
            </w:pPr>
          </w:p>
        </w:tc>
      </w:tr>
      <w:tr w:rsidR="00FB44CF" w:rsidRPr="005B177C" w:rsidTr="000C1121">
        <w:tc>
          <w:tcPr>
            <w:tcW w:w="534" w:type="dxa"/>
          </w:tcPr>
          <w:p w:rsidR="00FB44CF" w:rsidRPr="005B177C" w:rsidRDefault="00BB7CB9" w:rsidP="00BF7B5E">
            <w:pPr>
              <w:rPr>
                <w:b/>
              </w:rPr>
            </w:pPr>
            <w:r w:rsidRPr="005B177C">
              <w:rPr>
                <w:b/>
              </w:rPr>
              <w:t>3</w:t>
            </w:r>
            <w:r w:rsidR="0026072D" w:rsidRPr="005B177C">
              <w:rPr>
                <w:b/>
              </w:rPr>
              <w:t>.</w:t>
            </w:r>
            <w:r w:rsidR="00BF7B5E">
              <w:rPr>
                <w:b/>
              </w:rPr>
              <w:t>2</w:t>
            </w:r>
          </w:p>
        </w:tc>
        <w:tc>
          <w:tcPr>
            <w:tcW w:w="8527" w:type="dxa"/>
          </w:tcPr>
          <w:p w:rsidR="00FB44CF" w:rsidRPr="005B177C" w:rsidRDefault="00FB44CF" w:rsidP="00FB44CF">
            <w:pPr>
              <w:rPr>
                <w:u w:val="single"/>
              </w:rPr>
            </w:pPr>
            <w:r w:rsidRPr="005B177C">
              <w:rPr>
                <w:u w:val="single"/>
              </w:rPr>
              <w:t>Ich möchte gesunde Tiere zur Schlachtung schicken.</w:t>
            </w:r>
          </w:p>
          <w:p w:rsidR="00FB44CF" w:rsidRPr="005B177C" w:rsidRDefault="00FB44CF" w:rsidP="00FB44CF">
            <w:pPr>
              <w:rPr>
                <w:sz w:val="20"/>
                <w:szCs w:val="20"/>
              </w:rPr>
            </w:pPr>
            <w:r w:rsidRPr="005B177C">
              <w:rPr>
                <w:sz w:val="20"/>
                <w:szCs w:val="20"/>
              </w:rPr>
              <w:t xml:space="preserve">Für </w:t>
            </w:r>
            <w:r w:rsidRPr="005B177C">
              <w:rPr>
                <w:b/>
                <w:sz w:val="20"/>
                <w:szCs w:val="20"/>
              </w:rPr>
              <w:t>Schlachttiere</w:t>
            </w:r>
            <w:r w:rsidRPr="005B177C">
              <w:rPr>
                <w:sz w:val="20"/>
                <w:szCs w:val="20"/>
              </w:rPr>
              <w:t xml:space="preserve"> ist ein </w:t>
            </w:r>
            <w:r w:rsidRPr="005B177C">
              <w:rPr>
                <w:b/>
                <w:sz w:val="20"/>
                <w:szCs w:val="20"/>
              </w:rPr>
              <w:t>separates rotes Begleitdokument</w:t>
            </w:r>
            <w:r w:rsidRPr="005B177C">
              <w:rPr>
                <w:sz w:val="20"/>
                <w:szCs w:val="20"/>
              </w:rPr>
              <w:t xml:space="preserve"> vorgesehen, welches beim Veterinärdienst bestellt werden muss. Auch für Schlachttiere ist ein rotes Begleitdokument zwingend.</w:t>
            </w:r>
          </w:p>
          <w:p w:rsidR="00FB44CF" w:rsidRDefault="00FB44CF" w:rsidP="00FB44CF">
            <w:pPr>
              <w:rPr>
                <w:sz w:val="20"/>
                <w:szCs w:val="20"/>
              </w:rPr>
            </w:pPr>
          </w:p>
          <w:p w:rsidR="00FB2F6F" w:rsidRPr="005B177C" w:rsidRDefault="00FB2F6F" w:rsidP="00FB2F6F">
            <w:pPr>
              <w:rPr>
                <w:sz w:val="20"/>
                <w:szCs w:val="20"/>
              </w:rPr>
            </w:pPr>
            <w:r>
              <w:rPr>
                <w:sz w:val="20"/>
                <w:szCs w:val="20"/>
              </w:rPr>
              <w:t xml:space="preserve">Diese </w:t>
            </w:r>
            <w:r w:rsidRPr="00FB2F6F">
              <w:rPr>
                <w:sz w:val="20"/>
                <w:szCs w:val="20"/>
              </w:rPr>
              <w:t>Dokument finden Sie</w:t>
            </w:r>
            <w:r w:rsidR="00BA08B5">
              <w:rPr>
                <w:sz w:val="20"/>
                <w:szCs w:val="20"/>
              </w:rPr>
              <w:t xml:space="preserve"> unter anderem</w:t>
            </w:r>
            <w:r w:rsidRPr="00FB2F6F">
              <w:rPr>
                <w:sz w:val="20"/>
                <w:szCs w:val="20"/>
              </w:rPr>
              <w:t xml:space="preserve"> auf der </w:t>
            </w:r>
            <w:r w:rsidRPr="00FB2F6F">
              <w:rPr>
                <w:sz w:val="20"/>
                <w:szCs w:val="20"/>
                <w:lang w:eastAsia="en-US"/>
              </w:rPr>
              <w:t>Homepage</w:t>
            </w:r>
            <w:r w:rsidRPr="005B177C">
              <w:rPr>
                <w:sz w:val="20"/>
                <w:szCs w:val="20"/>
                <w:lang w:eastAsia="en-US"/>
              </w:rPr>
              <w:t xml:space="preserve"> des BLV: </w:t>
            </w:r>
            <w:hyperlink r:id="rId16" w:history="1">
              <w:r w:rsidRPr="005B177C">
                <w:rPr>
                  <w:rStyle w:val="Hyperlink"/>
                  <w:sz w:val="20"/>
                  <w:szCs w:val="20"/>
                  <w:lang w:eastAsia="en-US"/>
                </w:rPr>
                <w:t>www.blv.admin.ch</w:t>
              </w:r>
            </w:hyperlink>
            <w:r w:rsidRPr="005B177C">
              <w:rPr>
                <w:sz w:val="20"/>
                <w:szCs w:val="20"/>
                <w:lang w:eastAsia="en-US"/>
              </w:rPr>
              <w:t xml:space="preserve"> -&gt; Tiere -&gt; Transport und Handel -&gt; Tiertransporte -&gt;    «Begleitdokument </w:t>
            </w:r>
            <w:r w:rsidRPr="005B177C">
              <w:rPr>
                <w:sz w:val="20"/>
                <w:szCs w:val="20"/>
              </w:rPr>
              <w:t>bei seuchenpolizeilichen Massnahmen»</w:t>
            </w:r>
          </w:p>
          <w:p w:rsidR="00FB2F6F" w:rsidRDefault="00FB2F6F" w:rsidP="00FB44CF">
            <w:pPr>
              <w:rPr>
                <w:sz w:val="20"/>
                <w:szCs w:val="20"/>
              </w:rPr>
            </w:pPr>
          </w:p>
          <w:p w:rsidR="00AD2694" w:rsidRPr="00E3136A" w:rsidRDefault="00AD2694" w:rsidP="00FB44CF">
            <w:pPr>
              <w:rPr>
                <w:sz w:val="20"/>
                <w:szCs w:val="20"/>
              </w:rPr>
            </w:pPr>
            <w:r w:rsidRPr="005B177C">
              <w:rPr>
                <w:sz w:val="20"/>
                <w:szCs w:val="20"/>
              </w:rPr>
              <w:t xml:space="preserve">Melden Sie sich in diesem Fall </w:t>
            </w:r>
            <w:r w:rsidRPr="005B177C">
              <w:rPr>
                <w:b/>
                <w:sz w:val="20"/>
                <w:szCs w:val="20"/>
              </w:rPr>
              <w:t>rechtzeitig</w:t>
            </w:r>
            <w:r w:rsidRPr="005B177C">
              <w:rPr>
                <w:sz w:val="20"/>
                <w:szCs w:val="20"/>
              </w:rPr>
              <w:t xml:space="preserve"> beim Veterinärdienst.</w:t>
            </w:r>
          </w:p>
          <w:p w:rsidR="00AD2694" w:rsidRPr="005B177C" w:rsidRDefault="00AD2694" w:rsidP="00FB44CF">
            <w:pPr>
              <w:rPr>
                <w:b/>
              </w:rPr>
            </w:pPr>
          </w:p>
        </w:tc>
      </w:tr>
      <w:tr w:rsidR="00FB44CF" w:rsidRPr="005B177C" w:rsidTr="000C1121">
        <w:tc>
          <w:tcPr>
            <w:tcW w:w="534" w:type="dxa"/>
          </w:tcPr>
          <w:p w:rsidR="00FB44CF" w:rsidRPr="005B177C" w:rsidRDefault="00BB7CB9" w:rsidP="00FB44CF">
            <w:pPr>
              <w:rPr>
                <w:b/>
              </w:rPr>
            </w:pPr>
            <w:r w:rsidRPr="005B177C">
              <w:rPr>
                <w:b/>
              </w:rPr>
              <w:t>3</w:t>
            </w:r>
            <w:r w:rsidR="00BF7B5E">
              <w:rPr>
                <w:b/>
              </w:rPr>
              <w:t>.3</w:t>
            </w:r>
          </w:p>
        </w:tc>
        <w:tc>
          <w:tcPr>
            <w:tcW w:w="8527" w:type="dxa"/>
          </w:tcPr>
          <w:p w:rsidR="00FB44CF" w:rsidRPr="005B177C" w:rsidRDefault="00FB44CF" w:rsidP="00FB44CF">
            <w:pPr>
              <w:rPr>
                <w:u w:val="single"/>
              </w:rPr>
            </w:pPr>
            <w:r w:rsidRPr="005B177C">
              <w:rPr>
                <w:u w:val="single"/>
              </w:rPr>
              <w:t xml:space="preserve">Was </w:t>
            </w:r>
            <w:proofErr w:type="gramStart"/>
            <w:r w:rsidRPr="005B177C">
              <w:rPr>
                <w:u w:val="single"/>
              </w:rPr>
              <w:t>geschieht</w:t>
            </w:r>
            <w:proofErr w:type="gramEnd"/>
            <w:r w:rsidRPr="005B177C">
              <w:rPr>
                <w:u w:val="single"/>
              </w:rPr>
              <w:t xml:space="preserve"> we</w:t>
            </w:r>
            <w:r w:rsidR="00BF7B5E">
              <w:rPr>
                <w:u w:val="single"/>
              </w:rPr>
              <w:t>n</w:t>
            </w:r>
            <w:r w:rsidRPr="005B177C">
              <w:rPr>
                <w:u w:val="single"/>
              </w:rPr>
              <w:t>n ich Tiere ohne rotes Begleitdokument verstelle?</w:t>
            </w:r>
          </w:p>
          <w:p w:rsidR="00FB44CF" w:rsidRDefault="00BF7B5E" w:rsidP="005B177C">
            <w:pPr>
              <w:rPr>
                <w:sz w:val="20"/>
                <w:szCs w:val="20"/>
              </w:rPr>
            </w:pPr>
            <w:r>
              <w:rPr>
                <w:sz w:val="20"/>
                <w:szCs w:val="20"/>
              </w:rPr>
              <w:t xml:space="preserve">Bei </w:t>
            </w:r>
            <w:r w:rsidR="00FB44CF" w:rsidRPr="005B177C">
              <w:rPr>
                <w:sz w:val="20"/>
                <w:szCs w:val="20"/>
              </w:rPr>
              <w:t xml:space="preserve">Zuwiderhandlungen </w:t>
            </w:r>
            <w:r>
              <w:rPr>
                <w:sz w:val="20"/>
                <w:szCs w:val="20"/>
              </w:rPr>
              <w:t>gegen die Verfügung wird gegen den fehlbaren Tierhalter Strafanzeige erstattet.</w:t>
            </w:r>
          </w:p>
          <w:p w:rsidR="006274DD" w:rsidRPr="005B177C" w:rsidRDefault="006274DD" w:rsidP="005B177C">
            <w:pPr>
              <w:rPr>
                <w:b/>
              </w:rPr>
            </w:pPr>
          </w:p>
        </w:tc>
      </w:tr>
      <w:tr w:rsidR="006274DD" w:rsidRPr="005B177C" w:rsidTr="00BF7B5E">
        <w:tc>
          <w:tcPr>
            <w:tcW w:w="9061" w:type="dxa"/>
            <w:gridSpan w:val="2"/>
            <w:shd w:val="clear" w:color="auto" w:fill="DDDDDD"/>
          </w:tcPr>
          <w:p w:rsidR="006274DD" w:rsidRPr="00A3556E" w:rsidRDefault="006274DD" w:rsidP="00BF7B5E">
            <w:pPr>
              <w:pStyle w:val="berschrift1"/>
              <w:numPr>
                <w:ilvl w:val="0"/>
                <w:numId w:val="0"/>
              </w:numPr>
              <w:rPr>
                <w:rFonts w:cs="Segoe UI"/>
                <w:sz w:val="20"/>
                <w:szCs w:val="20"/>
              </w:rPr>
            </w:pPr>
            <w:bookmarkStart w:id="7" w:name="_Toc193888859"/>
            <w:r>
              <w:t xml:space="preserve">Verstellung bei Nachweis von </w:t>
            </w:r>
            <w:proofErr w:type="spellStart"/>
            <w:r w:rsidRPr="00A3556E">
              <w:t>Serotyp</w:t>
            </w:r>
            <w:proofErr w:type="spellEnd"/>
            <w:r w:rsidRPr="00A3556E">
              <w:t xml:space="preserve"> BTV-</w:t>
            </w:r>
            <w:r>
              <w:t>3 oder -8</w:t>
            </w:r>
            <w:bookmarkEnd w:id="7"/>
          </w:p>
        </w:tc>
      </w:tr>
      <w:tr w:rsidR="006274DD" w:rsidRPr="005B177C" w:rsidTr="00BF7B5E">
        <w:trPr>
          <w:trHeight w:val="693"/>
        </w:trPr>
        <w:tc>
          <w:tcPr>
            <w:tcW w:w="534" w:type="dxa"/>
          </w:tcPr>
          <w:p w:rsidR="006274DD" w:rsidRPr="005B177C" w:rsidRDefault="006274DD" w:rsidP="00BF7B5E">
            <w:pPr>
              <w:rPr>
                <w:b/>
              </w:rPr>
            </w:pPr>
            <w:r w:rsidRPr="005B177C">
              <w:rPr>
                <w:b/>
              </w:rPr>
              <w:t>3.</w:t>
            </w:r>
            <w:r w:rsidR="00BF7B5E">
              <w:rPr>
                <w:b/>
              </w:rPr>
              <w:t>4</w:t>
            </w:r>
          </w:p>
        </w:tc>
        <w:tc>
          <w:tcPr>
            <w:tcW w:w="8527" w:type="dxa"/>
          </w:tcPr>
          <w:p w:rsidR="006274DD" w:rsidRPr="005B177C" w:rsidRDefault="006274DD" w:rsidP="00BF7B5E">
            <w:pPr>
              <w:rPr>
                <w:b/>
              </w:rPr>
            </w:pPr>
            <w:r w:rsidRPr="005B177C">
              <w:rPr>
                <w:b/>
              </w:rPr>
              <w:t>Auf meinem Betrieb wurde die Blauzungenkrankheit</w:t>
            </w:r>
            <w:r>
              <w:rPr>
                <w:b/>
              </w:rPr>
              <w:t xml:space="preserve"> (</w:t>
            </w:r>
            <w:r w:rsidRPr="006274DD">
              <w:rPr>
                <w:b/>
              </w:rPr>
              <w:t>BTV-3 oder -8</w:t>
            </w:r>
            <w:r w:rsidRPr="00A3556E">
              <w:rPr>
                <w:b/>
              </w:rPr>
              <w:t>)</w:t>
            </w:r>
            <w:r w:rsidRPr="005B177C">
              <w:rPr>
                <w:b/>
              </w:rPr>
              <w:t xml:space="preserve"> nachgewiesen. Ich möchte Tiere verstellen. Darf ich das?</w:t>
            </w:r>
          </w:p>
          <w:p w:rsidR="00BF7B5E" w:rsidRDefault="00BF7B5E" w:rsidP="00BF7B5E">
            <w:pPr>
              <w:rPr>
                <w:sz w:val="20"/>
                <w:szCs w:val="20"/>
              </w:rPr>
            </w:pPr>
            <w:r>
              <w:rPr>
                <w:sz w:val="20"/>
                <w:szCs w:val="20"/>
              </w:rPr>
              <w:t>JA! B</w:t>
            </w:r>
            <w:r w:rsidR="0067712D">
              <w:rPr>
                <w:sz w:val="20"/>
                <w:szCs w:val="20"/>
              </w:rPr>
              <w:t xml:space="preserve">eim Nachweis der </w:t>
            </w:r>
            <w:proofErr w:type="spellStart"/>
            <w:r w:rsidR="0067712D">
              <w:rPr>
                <w:sz w:val="20"/>
                <w:szCs w:val="20"/>
              </w:rPr>
              <w:t>Serotypen</w:t>
            </w:r>
            <w:proofErr w:type="spellEnd"/>
            <w:r w:rsidR="0067712D">
              <w:rPr>
                <w:sz w:val="20"/>
                <w:szCs w:val="20"/>
              </w:rPr>
              <w:t xml:space="preserve"> BTV-3</w:t>
            </w:r>
            <w:r>
              <w:rPr>
                <w:sz w:val="20"/>
                <w:szCs w:val="20"/>
              </w:rPr>
              <w:t xml:space="preserve"> und BTV-8 werden keine Sperren verhängt. Der Tierverkehr ist ohne spezielle Auflagen oder Einschränkungen möglich. </w:t>
            </w:r>
          </w:p>
          <w:p w:rsidR="006274DD" w:rsidRPr="005B177C" w:rsidRDefault="006274DD" w:rsidP="00BF7B5E">
            <w:pPr>
              <w:rPr>
                <w:sz w:val="20"/>
                <w:szCs w:val="20"/>
              </w:rPr>
            </w:pPr>
          </w:p>
        </w:tc>
      </w:tr>
      <w:tr w:rsidR="006274DD" w:rsidRPr="005B177C" w:rsidTr="00BF7B5E">
        <w:tc>
          <w:tcPr>
            <w:tcW w:w="534" w:type="dxa"/>
          </w:tcPr>
          <w:p w:rsidR="006274DD" w:rsidRPr="005B177C" w:rsidRDefault="006274DD" w:rsidP="00BF7B5E">
            <w:pPr>
              <w:rPr>
                <w:b/>
              </w:rPr>
            </w:pPr>
            <w:r w:rsidRPr="005B177C">
              <w:rPr>
                <w:b/>
              </w:rPr>
              <w:t>3.2</w:t>
            </w:r>
          </w:p>
        </w:tc>
        <w:tc>
          <w:tcPr>
            <w:tcW w:w="8527" w:type="dxa"/>
          </w:tcPr>
          <w:p w:rsidR="006274DD" w:rsidRPr="005B177C" w:rsidRDefault="006274DD" w:rsidP="00BF7B5E">
            <w:pPr>
              <w:rPr>
                <w:u w:val="single"/>
              </w:rPr>
            </w:pPr>
            <w:r w:rsidRPr="005B177C">
              <w:rPr>
                <w:u w:val="single"/>
              </w:rPr>
              <w:t>Ich möchte Tiere mit Symptomen der Blauzungenkrankheit verstellen.</w:t>
            </w:r>
          </w:p>
          <w:p w:rsidR="006274DD" w:rsidRPr="005B177C" w:rsidRDefault="006274DD" w:rsidP="00BF7B5E">
            <w:pPr>
              <w:rPr>
                <w:sz w:val="20"/>
                <w:szCs w:val="20"/>
              </w:rPr>
            </w:pPr>
            <w:r w:rsidRPr="005B177C">
              <w:rPr>
                <w:sz w:val="20"/>
                <w:szCs w:val="20"/>
              </w:rPr>
              <w:t xml:space="preserve">Das Verstellen von erkrankten Tieren </w:t>
            </w:r>
            <w:r>
              <w:rPr>
                <w:sz w:val="20"/>
                <w:szCs w:val="20"/>
              </w:rPr>
              <w:t xml:space="preserve">(alle </w:t>
            </w:r>
            <w:proofErr w:type="spellStart"/>
            <w:r>
              <w:rPr>
                <w:sz w:val="20"/>
                <w:szCs w:val="20"/>
              </w:rPr>
              <w:t>Serotypen</w:t>
            </w:r>
            <w:proofErr w:type="spellEnd"/>
            <w:r>
              <w:rPr>
                <w:sz w:val="20"/>
                <w:szCs w:val="20"/>
              </w:rPr>
              <w:t xml:space="preserve">) </w:t>
            </w:r>
            <w:r w:rsidRPr="005B177C">
              <w:rPr>
                <w:sz w:val="20"/>
                <w:szCs w:val="20"/>
              </w:rPr>
              <w:t>mit Symptomen ist verboten!</w:t>
            </w:r>
          </w:p>
          <w:p w:rsidR="006274DD" w:rsidRPr="005B177C" w:rsidRDefault="006274DD" w:rsidP="00BF7B5E">
            <w:pPr>
              <w:rPr>
                <w:b/>
              </w:rPr>
            </w:pPr>
          </w:p>
        </w:tc>
      </w:tr>
      <w:tr w:rsidR="006274DD" w:rsidRPr="005B177C" w:rsidTr="00BF7B5E">
        <w:tc>
          <w:tcPr>
            <w:tcW w:w="534" w:type="dxa"/>
          </w:tcPr>
          <w:p w:rsidR="006274DD" w:rsidRPr="005B177C" w:rsidRDefault="006274DD" w:rsidP="00BF7B5E">
            <w:pPr>
              <w:rPr>
                <w:b/>
              </w:rPr>
            </w:pPr>
            <w:r w:rsidRPr="005B177C">
              <w:rPr>
                <w:b/>
              </w:rPr>
              <w:t>3.3</w:t>
            </w:r>
          </w:p>
        </w:tc>
        <w:tc>
          <w:tcPr>
            <w:tcW w:w="8527" w:type="dxa"/>
          </w:tcPr>
          <w:p w:rsidR="006274DD" w:rsidRDefault="006274DD" w:rsidP="00BF7B5E">
            <w:pPr>
              <w:rPr>
                <w:u w:val="single"/>
              </w:rPr>
            </w:pPr>
            <w:r w:rsidRPr="005B177C">
              <w:rPr>
                <w:u w:val="single"/>
              </w:rPr>
              <w:t>Ich möchte gesunde Tiere, die KEINE Symptome zeigen, verstellen.</w:t>
            </w:r>
          </w:p>
          <w:p w:rsidR="00BF7B5E" w:rsidRDefault="00BF7B5E" w:rsidP="00BF7B5E">
            <w:pPr>
              <w:rPr>
                <w:sz w:val="20"/>
                <w:szCs w:val="20"/>
              </w:rPr>
            </w:pPr>
            <w:r>
              <w:rPr>
                <w:sz w:val="20"/>
                <w:szCs w:val="20"/>
              </w:rPr>
              <w:t xml:space="preserve">Beim Nachweis der </w:t>
            </w:r>
            <w:proofErr w:type="spellStart"/>
            <w:r>
              <w:rPr>
                <w:sz w:val="20"/>
                <w:szCs w:val="20"/>
              </w:rPr>
              <w:t>Serotypen</w:t>
            </w:r>
            <w:proofErr w:type="spellEnd"/>
            <w:r w:rsidR="0067712D">
              <w:rPr>
                <w:sz w:val="20"/>
                <w:szCs w:val="20"/>
              </w:rPr>
              <w:t xml:space="preserve"> BTV-3</w:t>
            </w:r>
            <w:r>
              <w:rPr>
                <w:sz w:val="20"/>
                <w:szCs w:val="20"/>
              </w:rPr>
              <w:t xml:space="preserve"> und BTV-8 werden keine Sperren verhängt. Der Tierverkehr ist ohne spezielle Auflagen oder Einschränkungen möglich.</w:t>
            </w:r>
          </w:p>
          <w:p w:rsidR="00BF7B5E" w:rsidRDefault="00BF7B5E" w:rsidP="00BF7B5E">
            <w:pPr>
              <w:rPr>
                <w:sz w:val="20"/>
                <w:szCs w:val="20"/>
              </w:rPr>
            </w:pPr>
          </w:p>
          <w:p w:rsidR="00BF7B5E" w:rsidRPr="005B177C" w:rsidRDefault="00BF7B5E" w:rsidP="00BF7B5E">
            <w:pPr>
              <w:rPr>
                <w:u w:val="single"/>
              </w:rPr>
            </w:pPr>
          </w:p>
          <w:p w:rsidR="006274DD" w:rsidRPr="005B177C" w:rsidRDefault="006274DD" w:rsidP="00BF7B5E">
            <w:pPr>
              <w:rPr>
                <w:b/>
              </w:rPr>
            </w:pPr>
          </w:p>
        </w:tc>
      </w:tr>
      <w:tr w:rsidR="006274DD" w:rsidRPr="005B177C" w:rsidTr="00BF7B5E">
        <w:tc>
          <w:tcPr>
            <w:tcW w:w="534" w:type="dxa"/>
          </w:tcPr>
          <w:p w:rsidR="006274DD" w:rsidRPr="005B177C" w:rsidRDefault="006274DD" w:rsidP="00BF7B5E">
            <w:pPr>
              <w:rPr>
                <w:b/>
              </w:rPr>
            </w:pPr>
            <w:r w:rsidRPr="005B177C">
              <w:rPr>
                <w:b/>
              </w:rPr>
              <w:lastRenderedPageBreak/>
              <w:t>3.4</w:t>
            </w:r>
          </w:p>
        </w:tc>
        <w:tc>
          <w:tcPr>
            <w:tcW w:w="8527" w:type="dxa"/>
          </w:tcPr>
          <w:p w:rsidR="006274DD" w:rsidRPr="005B177C" w:rsidRDefault="006274DD" w:rsidP="00BF7B5E">
            <w:pPr>
              <w:rPr>
                <w:u w:val="single"/>
              </w:rPr>
            </w:pPr>
            <w:r w:rsidRPr="005B177C">
              <w:rPr>
                <w:u w:val="single"/>
              </w:rPr>
              <w:t>Ich möchte gesunde Tiere zur Schlachtung schicken.</w:t>
            </w:r>
          </w:p>
          <w:p w:rsidR="006274DD" w:rsidRDefault="00BF7B5E" w:rsidP="00BF7B5E">
            <w:pPr>
              <w:rPr>
                <w:sz w:val="20"/>
                <w:szCs w:val="20"/>
              </w:rPr>
            </w:pPr>
            <w:r>
              <w:rPr>
                <w:sz w:val="20"/>
                <w:szCs w:val="20"/>
              </w:rPr>
              <w:t>B</w:t>
            </w:r>
            <w:r w:rsidR="0067712D">
              <w:rPr>
                <w:sz w:val="20"/>
                <w:szCs w:val="20"/>
              </w:rPr>
              <w:t xml:space="preserve">eim Nachweis der </w:t>
            </w:r>
            <w:proofErr w:type="spellStart"/>
            <w:r w:rsidR="0067712D">
              <w:rPr>
                <w:sz w:val="20"/>
                <w:szCs w:val="20"/>
              </w:rPr>
              <w:t>Serotypen</w:t>
            </w:r>
            <w:proofErr w:type="spellEnd"/>
            <w:r w:rsidR="0067712D">
              <w:rPr>
                <w:sz w:val="20"/>
                <w:szCs w:val="20"/>
              </w:rPr>
              <w:t xml:space="preserve"> BTV-3</w:t>
            </w:r>
            <w:r>
              <w:rPr>
                <w:sz w:val="20"/>
                <w:szCs w:val="20"/>
              </w:rPr>
              <w:t xml:space="preserve"> und BTV-8 werden keine Sperren verhängt. Der Tierverkehr ist ohne spezielle Auflagen oder Einschränkungen möglich. </w:t>
            </w:r>
          </w:p>
          <w:p w:rsidR="00BF7B5E" w:rsidRPr="005B177C" w:rsidRDefault="00BF7B5E" w:rsidP="00BF7B5E">
            <w:pPr>
              <w:rPr>
                <w:b/>
              </w:rPr>
            </w:pPr>
          </w:p>
        </w:tc>
      </w:tr>
      <w:tr w:rsidR="006274DD" w:rsidRPr="005B177C" w:rsidTr="00BF7B5E">
        <w:tc>
          <w:tcPr>
            <w:tcW w:w="534" w:type="dxa"/>
          </w:tcPr>
          <w:p w:rsidR="006274DD" w:rsidRPr="005B177C" w:rsidRDefault="006274DD" w:rsidP="00BF7B5E">
            <w:pPr>
              <w:rPr>
                <w:b/>
              </w:rPr>
            </w:pPr>
            <w:r w:rsidRPr="005B177C">
              <w:rPr>
                <w:b/>
              </w:rPr>
              <w:t>3.5</w:t>
            </w:r>
          </w:p>
        </w:tc>
        <w:tc>
          <w:tcPr>
            <w:tcW w:w="8527" w:type="dxa"/>
          </w:tcPr>
          <w:p w:rsidR="006274DD" w:rsidRPr="005B177C" w:rsidRDefault="006274DD" w:rsidP="00BF7B5E">
            <w:pPr>
              <w:rPr>
                <w:u w:val="single"/>
              </w:rPr>
            </w:pPr>
            <w:r w:rsidRPr="005B177C">
              <w:rPr>
                <w:u w:val="single"/>
              </w:rPr>
              <w:t>Muss ich ein rotes Begleitdokument ausfüllen?</w:t>
            </w:r>
          </w:p>
          <w:p w:rsidR="006274DD" w:rsidRPr="005B177C" w:rsidRDefault="00BF7B5E" w:rsidP="00BF7B5E">
            <w:pPr>
              <w:rPr>
                <w:sz w:val="20"/>
                <w:szCs w:val="20"/>
              </w:rPr>
            </w:pPr>
            <w:r>
              <w:rPr>
                <w:sz w:val="20"/>
                <w:szCs w:val="20"/>
              </w:rPr>
              <w:t>Nein! B</w:t>
            </w:r>
            <w:r w:rsidR="0067712D">
              <w:rPr>
                <w:sz w:val="20"/>
                <w:szCs w:val="20"/>
              </w:rPr>
              <w:t xml:space="preserve">eim Nachweis der </w:t>
            </w:r>
            <w:proofErr w:type="spellStart"/>
            <w:r w:rsidR="0067712D">
              <w:rPr>
                <w:sz w:val="20"/>
                <w:szCs w:val="20"/>
              </w:rPr>
              <w:t>Serotypen</w:t>
            </w:r>
            <w:proofErr w:type="spellEnd"/>
            <w:r w:rsidR="0067712D">
              <w:rPr>
                <w:sz w:val="20"/>
                <w:szCs w:val="20"/>
              </w:rPr>
              <w:t xml:space="preserve"> BTV-3</w:t>
            </w:r>
            <w:r>
              <w:rPr>
                <w:sz w:val="20"/>
                <w:szCs w:val="20"/>
              </w:rPr>
              <w:t xml:space="preserve"> und BTV-8 werden keine Sperren verhängt. Der Tierverkehr ist ohne spezielle Auflagen oder Einschränkungen möglich.</w:t>
            </w:r>
          </w:p>
          <w:p w:rsidR="006274DD" w:rsidRPr="005B177C" w:rsidRDefault="006274DD" w:rsidP="00BF7B5E">
            <w:pPr>
              <w:rPr>
                <w:b/>
              </w:rPr>
            </w:pPr>
          </w:p>
        </w:tc>
      </w:tr>
      <w:tr w:rsidR="00FB44CF" w:rsidRPr="005B177C" w:rsidTr="002C66D5">
        <w:tc>
          <w:tcPr>
            <w:tcW w:w="9061" w:type="dxa"/>
            <w:gridSpan w:val="2"/>
            <w:shd w:val="clear" w:color="auto" w:fill="00CCFF"/>
          </w:tcPr>
          <w:p w:rsidR="00FB44CF" w:rsidRPr="005B177C" w:rsidRDefault="00FB44CF" w:rsidP="0026072D">
            <w:pPr>
              <w:pStyle w:val="berschrift1"/>
            </w:pPr>
            <w:bookmarkStart w:id="8" w:name="_Toc193888860"/>
            <w:r w:rsidRPr="005B177C">
              <w:t>Viehhandel</w:t>
            </w:r>
            <w:bookmarkEnd w:id="8"/>
          </w:p>
        </w:tc>
      </w:tr>
      <w:tr w:rsidR="00FB44CF" w:rsidRPr="005B177C" w:rsidTr="000C1121">
        <w:tc>
          <w:tcPr>
            <w:tcW w:w="534" w:type="dxa"/>
          </w:tcPr>
          <w:p w:rsidR="00FB44CF" w:rsidRPr="005B177C" w:rsidRDefault="00911834" w:rsidP="00FB44CF">
            <w:pPr>
              <w:rPr>
                <w:b/>
              </w:rPr>
            </w:pPr>
            <w:r>
              <w:rPr>
                <w:b/>
              </w:rPr>
              <w:t>4.1</w:t>
            </w:r>
          </w:p>
        </w:tc>
        <w:tc>
          <w:tcPr>
            <w:tcW w:w="8527" w:type="dxa"/>
          </w:tcPr>
          <w:p w:rsidR="00FB44CF" w:rsidRPr="005B177C" w:rsidRDefault="00FB44CF" w:rsidP="00FB44CF">
            <w:pPr>
              <w:rPr>
                <w:b/>
              </w:rPr>
            </w:pPr>
            <w:r w:rsidRPr="005B177C">
              <w:rPr>
                <w:b/>
              </w:rPr>
              <w:t>Ich bin Viehhändler uns möchte Tiere verkaufen. Was muss ich beachten?</w:t>
            </w:r>
          </w:p>
          <w:p w:rsidR="00FB44CF" w:rsidRDefault="00BF7B5E" w:rsidP="00E9307B">
            <w:pPr>
              <w:rPr>
                <w:sz w:val="20"/>
                <w:szCs w:val="20"/>
              </w:rPr>
            </w:pPr>
            <w:r>
              <w:rPr>
                <w:sz w:val="20"/>
                <w:szCs w:val="20"/>
              </w:rPr>
              <w:t xml:space="preserve">Sie dürfen nur Tiere handeln, die </w:t>
            </w:r>
            <w:r w:rsidR="00942924">
              <w:rPr>
                <w:sz w:val="20"/>
                <w:szCs w:val="20"/>
              </w:rPr>
              <w:t xml:space="preserve">nicht von Betrieben stammen, die aufgrund der </w:t>
            </w:r>
            <w:r w:rsidR="00942924" w:rsidRPr="00942924">
              <w:rPr>
                <w:sz w:val="20"/>
                <w:szCs w:val="20"/>
              </w:rPr>
              <w:t>Blauzungenkrankheit (BTV 1-24 ausser BTV-3 oder -8)</w:t>
            </w:r>
            <w:r w:rsidR="00942924">
              <w:rPr>
                <w:sz w:val="20"/>
                <w:szCs w:val="20"/>
              </w:rPr>
              <w:t xml:space="preserve"> gesperrt sind. Einzige Ausnahme ist der Transport zur direkten Schlachtung. Dieser darf nur mit rotem Begleitdokument erfolgen. Die üblichen Sicherheitsmassnahmen im Seuchenfall sind vollumfänglich zu beachten.</w:t>
            </w:r>
          </w:p>
          <w:p w:rsidR="004477A0" w:rsidRPr="005B177C" w:rsidRDefault="004477A0" w:rsidP="00E9307B">
            <w:pPr>
              <w:rPr>
                <w:b/>
              </w:rPr>
            </w:pPr>
          </w:p>
        </w:tc>
      </w:tr>
      <w:tr w:rsidR="00911834" w:rsidRPr="005B177C" w:rsidTr="000C1121">
        <w:tc>
          <w:tcPr>
            <w:tcW w:w="534" w:type="dxa"/>
          </w:tcPr>
          <w:p w:rsidR="00911834" w:rsidRPr="005B177C" w:rsidRDefault="00911834" w:rsidP="00FB44CF">
            <w:pPr>
              <w:rPr>
                <w:b/>
              </w:rPr>
            </w:pPr>
            <w:r>
              <w:rPr>
                <w:b/>
              </w:rPr>
              <w:t>4.2</w:t>
            </w:r>
          </w:p>
        </w:tc>
        <w:tc>
          <w:tcPr>
            <w:tcW w:w="8527" w:type="dxa"/>
          </w:tcPr>
          <w:p w:rsidR="00911834" w:rsidRPr="005B177C" w:rsidRDefault="00911834" w:rsidP="00911834">
            <w:pPr>
              <w:rPr>
                <w:b/>
              </w:rPr>
            </w:pPr>
            <w:r w:rsidRPr="005B177C">
              <w:rPr>
                <w:b/>
              </w:rPr>
              <w:t>Darf ich als Landwirt Tiere zukaufen, wenn ich als BTV-positiver Betrieb</w:t>
            </w:r>
            <w:r w:rsidR="00942924">
              <w:rPr>
                <w:b/>
              </w:rPr>
              <w:t xml:space="preserve"> (</w:t>
            </w:r>
            <w:r w:rsidR="00942924" w:rsidRPr="006274DD">
              <w:rPr>
                <w:b/>
              </w:rPr>
              <w:t>BTV 1-24 ausser BTV-3 oder -8</w:t>
            </w:r>
            <w:r w:rsidR="00942924" w:rsidRPr="00A3556E">
              <w:rPr>
                <w:b/>
              </w:rPr>
              <w:t>)</w:t>
            </w:r>
            <w:r w:rsidR="00942924" w:rsidRPr="005B177C">
              <w:rPr>
                <w:b/>
              </w:rPr>
              <w:t xml:space="preserve"> </w:t>
            </w:r>
            <w:r w:rsidRPr="005B177C">
              <w:rPr>
                <w:b/>
              </w:rPr>
              <w:t>gesperrt bin?</w:t>
            </w:r>
          </w:p>
          <w:p w:rsidR="00942924" w:rsidRDefault="00942924" w:rsidP="00942924">
            <w:pPr>
              <w:rPr>
                <w:sz w:val="20"/>
                <w:szCs w:val="20"/>
              </w:rPr>
            </w:pPr>
            <w:r>
              <w:rPr>
                <w:sz w:val="20"/>
                <w:szCs w:val="20"/>
              </w:rPr>
              <w:t xml:space="preserve">NEIN! Es liegt ein Seuchenfall gemäss Art. 239d der </w:t>
            </w:r>
            <w:proofErr w:type="spellStart"/>
            <w:r>
              <w:rPr>
                <w:sz w:val="20"/>
                <w:szCs w:val="20"/>
              </w:rPr>
              <w:t>eidg</w:t>
            </w:r>
            <w:proofErr w:type="spellEnd"/>
            <w:r>
              <w:rPr>
                <w:sz w:val="20"/>
                <w:szCs w:val="20"/>
              </w:rPr>
              <w:t xml:space="preserve">. </w:t>
            </w:r>
            <w:hyperlink r:id="rId17" w:history="1">
              <w:r w:rsidRPr="006274DD">
                <w:rPr>
                  <w:rStyle w:val="Hyperlink"/>
                  <w:sz w:val="20"/>
                  <w:szCs w:val="20"/>
                </w:rPr>
                <w:t>Tierseuchenverordnung</w:t>
              </w:r>
            </w:hyperlink>
            <w:r>
              <w:rPr>
                <w:sz w:val="20"/>
                <w:szCs w:val="20"/>
              </w:rPr>
              <w:t xml:space="preserve"> vor.</w:t>
            </w:r>
          </w:p>
          <w:p w:rsidR="004477A0" w:rsidRDefault="00942924" w:rsidP="00942924">
            <w:pPr>
              <w:rPr>
                <w:sz w:val="20"/>
                <w:szCs w:val="20"/>
              </w:rPr>
            </w:pPr>
            <w:r>
              <w:rPr>
                <w:sz w:val="20"/>
                <w:szCs w:val="20"/>
              </w:rPr>
              <w:t xml:space="preserve">Über Ihre Tierhaltung wird per </w:t>
            </w:r>
            <w:r w:rsidRPr="006274DD">
              <w:rPr>
                <w:sz w:val="20"/>
                <w:szCs w:val="20"/>
              </w:rPr>
              <w:t>Verfügung die Sperre 1. Grades verhängt.</w:t>
            </w:r>
            <w:r>
              <w:rPr>
                <w:sz w:val="20"/>
                <w:szCs w:val="20"/>
              </w:rPr>
              <w:t xml:space="preserve"> Dies bedeutet, dass der Betrieb für den Tierverkehr gesperrt ist. </w:t>
            </w:r>
          </w:p>
          <w:p w:rsidR="00942924" w:rsidRPr="005B177C" w:rsidRDefault="00942924" w:rsidP="00942924">
            <w:pPr>
              <w:rPr>
                <w:b/>
              </w:rPr>
            </w:pPr>
          </w:p>
        </w:tc>
      </w:tr>
      <w:tr w:rsidR="00FB44CF" w:rsidRPr="005B177C" w:rsidTr="002C66D5">
        <w:tc>
          <w:tcPr>
            <w:tcW w:w="9061" w:type="dxa"/>
            <w:gridSpan w:val="2"/>
            <w:shd w:val="clear" w:color="auto" w:fill="00CCFF"/>
          </w:tcPr>
          <w:p w:rsidR="00FB44CF" w:rsidRPr="005B177C" w:rsidRDefault="00FB44CF" w:rsidP="0026072D">
            <w:pPr>
              <w:pStyle w:val="berschrift1"/>
            </w:pPr>
            <w:bookmarkStart w:id="9" w:name="_Toc193888861"/>
            <w:r w:rsidRPr="005B177C">
              <w:t>Euthanasie + Entschädigungen</w:t>
            </w:r>
            <w:bookmarkEnd w:id="9"/>
          </w:p>
        </w:tc>
      </w:tr>
      <w:tr w:rsidR="00FB44CF" w:rsidRPr="005B177C" w:rsidTr="00B46EC6">
        <w:tc>
          <w:tcPr>
            <w:tcW w:w="534" w:type="dxa"/>
          </w:tcPr>
          <w:p w:rsidR="00FB44CF" w:rsidRPr="005B177C" w:rsidRDefault="00BB7CB9" w:rsidP="00FB44CF">
            <w:pPr>
              <w:rPr>
                <w:b/>
              </w:rPr>
            </w:pPr>
            <w:r w:rsidRPr="005B177C">
              <w:rPr>
                <w:b/>
              </w:rPr>
              <w:t>5</w:t>
            </w:r>
            <w:r w:rsidR="0026072D" w:rsidRPr="005B177C">
              <w:rPr>
                <w:b/>
              </w:rPr>
              <w:t>.1</w:t>
            </w:r>
          </w:p>
        </w:tc>
        <w:tc>
          <w:tcPr>
            <w:tcW w:w="8527" w:type="dxa"/>
          </w:tcPr>
          <w:p w:rsidR="00FB44CF" w:rsidRPr="005B177C" w:rsidRDefault="00E4722F" w:rsidP="00FB44CF">
            <w:pPr>
              <w:rPr>
                <w:b/>
              </w:rPr>
            </w:pPr>
            <w:r w:rsidRPr="005B177C">
              <w:rPr>
                <w:b/>
              </w:rPr>
              <w:t>Was mache ich als Tiera</w:t>
            </w:r>
            <w:r w:rsidR="0092281B" w:rsidRPr="005B177C">
              <w:rPr>
                <w:b/>
              </w:rPr>
              <w:t>r</w:t>
            </w:r>
            <w:r w:rsidRPr="005B177C">
              <w:rPr>
                <w:b/>
              </w:rPr>
              <w:t>zt</w:t>
            </w:r>
            <w:r w:rsidR="00FB44CF" w:rsidRPr="005B177C">
              <w:rPr>
                <w:b/>
              </w:rPr>
              <w:t xml:space="preserve"> mit schwer kranken Tieren?</w:t>
            </w:r>
          </w:p>
          <w:p w:rsidR="00FB44CF" w:rsidRPr="005B177C" w:rsidRDefault="00E9307B" w:rsidP="00FB44CF">
            <w:pPr>
              <w:rPr>
                <w:sz w:val="20"/>
                <w:szCs w:val="20"/>
              </w:rPr>
            </w:pPr>
            <w:r w:rsidRPr="005B177C">
              <w:rPr>
                <w:sz w:val="20"/>
                <w:szCs w:val="20"/>
              </w:rPr>
              <w:t xml:space="preserve">Verseuchte Tiere, die schwere Symptome zeigen, sind aus Gründen des Tierschutzes zu </w:t>
            </w:r>
            <w:proofErr w:type="spellStart"/>
            <w:r w:rsidRPr="005B177C">
              <w:rPr>
                <w:sz w:val="20"/>
                <w:szCs w:val="20"/>
              </w:rPr>
              <w:t>euthanasieren</w:t>
            </w:r>
            <w:proofErr w:type="spellEnd"/>
            <w:r w:rsidRPr="005B177C">
              <w:rPr>
                <w:sz w:val="20"/>
                <w:szCs w:val="20"/>
              </w:rPr>
              <w:t>. Getötete und umgestandene Tiere müssen gemäss Verordnung vom 23. Juni 2004 über die Entsorgung von tierischen Nebenprodukten (VTNP, SR 916.441.22) als Tierkörper der Kategorie 1 entsorgt werden</w:t>
            </w:r>
          </w:p>
          <w:p w:rsidR="00E9307B" w:rsidRPr="005B177C" w:rsidRDefault="00E9307B" w:rsidP="00FB44CF">
            <w:pPr>
              <w:rPr>
                <w:sz w:val="20"/>
                <w:szCs w:val="20"/>
              </w:rPr>
            </w:pPr>
          </w:p>
        </w:tc>
      </w:tr>
      <w:tr w:rsidR="00FB44CF" w:rsidRPr="005B177C" w:rsidTr="00B46EC6">
        <w:tc>
          <w:tcPr>
            <w:tcW w:w="534" w:type="dxa"/>
          </w:tcPr>
          <w:p w:rsidR="00FB44CF" w:rsidRPr="005B177C" w:rsidRDefault="00BB7CB9" w:rsidP="00FB44CF">
            <w:pPr>
              <w:rPr>
                <w:b/>
              </w:rPr>
            </w:pPr>
            <w:r w:rsidRPr="005B177C">
              <w:rPr>
                <w:b/>
              </w:rPr>
              <w:t>5</w:t>
            </w:r>
            <w:r w:rsidR="0026072D" w:rsidRPr="005B177C">
              <w:rPr>
                <w:b/>
              </w:rPr>
              <w:t>.2</w:t>
            </w:r>
          </w:p>
        </w:tc>
        <w:tc>
          <w:tcPr>
            <w:tcW w:w="8527" w:type="dxa"/>
          </w:tcPr>
          <w:p w:rsidR="00FB44CF" w:rsidRPr="005B177C" w:rsidRDefault="00FB44CF" w:rsidP="00FB44CF">
            <w:pPr>
              <w:rPr>
                <w:b/>
              </w:rPr>
            </w:pPr>
            <w:r w:rsidRPr="005B177C">
              <w:rPr>
                <w:b/>
              </w:rPr>
              <w:t xml:space="preserve">Erhält der Landwirt eine Entschädigung für Tiere, die </w:t>
            </w:r>
            <w:proofErr w:type="spellStart"/>
            <w:r w:rsidRPr="005B177C">
              <w:rPr>
                <w:b/>
              </w:rPr>
              <w:t>euthanasiert</w:t>
            </w:r>
            <w:proofErr w:type="spellEnd"/>
            <w:r w:rsidRPr="005B177C">
              <w:rPr>
                <w:b/>
              </w:rPr>
              <w:t xml:space="preserve"> werden mussten oder an der Blauzungenkrankheit </w:t>
            </w:r>
            <w:r w:rsidR="0005665F">
              <w:rPr>
                <w:b/>
              </w:rPr>
              <w:t xml:space="preserve">(BTV 1-24) </w:t>
            </w:r>
            <w:r w:rsidRPr="005B177C">
              <w:rPr>
                <w:b/>
              </w:rPr>
              <w:t>gestorben sind?</w:t>
            </w:r>
          </w:p>
          <w:p w:rsidR="00FB44CF" w:rsidRPr="005B177C" w:rsidRDefault="00FB44CF" w:rsidP="00FB44CF">
            <w:pPr>
              <w:rPr>
                <w:rFonts w:cs="Segoe UI"/>
                <w:sz w:val="20"/>
                <w:szCs w:val="20"/>
              </w:rPr>
            </w:pPr>
            <w:r w:rsidRPr="005B177C">
              <w:rPr>
                <w:rFonts w:cs="Segoe UI"/>
                <w:sz w:val="20"/>
                <w:szCs w:val="20"/>
              </w:rPr>
              <w:t xml:space="preserve">Tiere, die wegen der Blauzungen-Krankheit umstehen oder abgetan werden müssen (Symptome müssen vorhanden sein / kein Missbrauch!), werden nur, sofern eine korrekte und rechtzeitige Meldung des Seuchenausbruchs erfolgt ist, zu 80% des Schatzungswertes entschädigt. Tierverluste nach Artikel 32 Absatz 1 Buchstaben b–d Tierseuchengesetz </w:t>
            </w:r>
            <w:r w:rsidR="004477A0">
              <w:rPr>
                <w:rFonts w:cs="Segoe UI"/>
                <w:sz w:val="20"/>
                <w:szCs w:val="20"/>
              </w:rPr>
              <w:t xml:space="preserve">sowie Aborte </w:t>
            </w:r>
            <w:r w:rsidRPr="005B177C">
              <w:rPr>
                <w:rFonts w:cs="Segoe UI"/>
                <w:sz w:val="20"/>
                <w:szCs w:val="20"/>
              </w:rPr>
              <w:t xml:space="preserve">werden </w:t>
            </w:r>
            <w:r w:rsidRPr="005B177C">
              <w:rPr>
                <w:rFonts w:cs="Segoe UI"/>
                <w:sz w:val="20"/>
                <w:szCs w:val="20"/>
                <w:u w:val="single"/>
              </w:rPr>
              <w:t>nicht</w:t>
            </w:r>
            <w:r w:rsidRPr="005B177C">
              <w:rPr>
                <w:rFonts w:cs="Segoe UI"/>
                <w:sz w:val="20"/>
                <w:szCs w:val="20"/>
              </w:rPr>
              <w:t xml:space="preserve"> entschädigt. </w:t>
            </w:r>
          </w:p>
          <w:p w:rsidR="00FB44CF" w:rsidRPr="005B177C" w:rsidRDefault="00FB44CF" w:rsidP="00FB44CF">
            <w:pPr>
              <w:rPr>
                <w:rFonts w:cs="Segoe UI"/>
                <w:sz w:val="20"/>
                <w:szCs w:val="20"/>
              </w:rPr>
            </w:pPr>
          </w:p>
          <w:p w:rsidR="00FB44CF" w:rsidRPr="005B177C" w:rsidRDefault="00FB44CF" w:rsidP="00FB44CF">
            <w:pPr>
              <w:rPr>
                <w:rFonts w:cs="Segoe UI"/>
                <w:sz w:val="20"/>
                <w:szCs w:val="20"/>
              </w:rPr>
            </w:pPr>
            <w:r w:rsidRPr="005B177C">
              <w:rPr>
                <w:rFonts w:cs="Segoe UI"/>
                <w:sz w:val="20"/>
                <w:szCs w:val="20"/>
              </w:rPr>
              <w:t xml:space="preserve">Zur Ermittlung des Schätzungswertes muss der Tierhalter dem Veterinärdienst Luzern den Abstammungsnachweis (ALA-Ausweis) des Tieres und seine Bankverbindung einsenden (per E-Mail). </w:t>
            </w:r>
          </w:p>
          <w:p w:rsidR="00FB44CF" w:rsidRPr="005B177C" w:rsidRDefault="00FB44CF" w:rsidP="00FB44CF">
            <w:pPr>
              <w:rPr>
                <w:rFonts w:cs="Segoe UI"/>
                <w:sz w:val="20"/>
                <w:szCs w:val="20"/>
              </w:rPr>
            </w:pPr>
            <w:r w:rsidRPr="005B177C">
              <w:rPr>
                <w:rFonts w:cs="Segoe UI"/>
                <w:sz w:val="20"/>
                <w:szCs w:val="20"/>
              </w:rPr>
              <w:t xml:space="preserve">Gibt es keinen ALA-Ausweis sind folgende Daten mitzuteilen: </w:t>
            </w:r>
          </w:p>
          <w:p w:rsidR="00FB44CF" w:rsidRPr="005B177C" w:rsidRDefault="00FB44CF" w:rsidP="00FB44CF">
            <w:pPr>
              <w:pStyle w:val="Listenabsatz"/>
              <w:numPr>
                <w:ilvl w:val="0"/>
                <w:numId w:val="23"/>
              </w:numPr>
              <w:rPr>
                <w:rFonts w:cs="Segoe UI"/>
                <w:sz w:val="20"/>
                <w:szCs w:val="20"/>
              </w:rPr>
            </w:pPr>
            <w:r w:rsidRPr="005B177C">
              <w:rPr>
                <w:rFonts w:cs="Segoe UI"/>
                <w:sz w:val="20"/>
                <w:szCs w:val="20"/>
              </w:rPr>
              <w:t xml:space="preserve">Ohrmarkennummer; </w:t>
            </w:r>
          </w:p>
          <w:p w:rsidR="00FB44CF" w:rsidRPr="005B177C" w:rsidRDefault="00FB44CF" w:rsidP="00FB44CF">
            <w:pPr>
              <w:pStyle w:val="Listenabsatz"/>
              <w:numPr>
                <w:ilvl w:val="0"/>
                <w:numId w:val="23"/>
              </w:numPr>
              <w:rPr>
                <w:rFonts w:cs="Segoe UI"/>
                <w:sz w:val="20"/>
                <w:szCs w:val="20"/>
              </w:rPr>
            </w:pPr>
            <w:r w:rsidRPr="005B177C">
              <w:rPr>
                <w:rFonts w:cs="Segoe UI"/>
                <w:sz w:val="20"/>
                <w:szCs w:val="20"/>
              </w:rPr>
              <w:t>Rasse;</w:t>
            </w:r>
          </w:p>
          <w:p w:rsidR="00FB44CF" w:rsidRPr="005B177C" w:rsidRDefault="00FB44CF" w:rsidP="00FB44CF">
            <w:pPr>
              <w:pStyle w:val="Listenabsatz"/>
              <w:numPr>
                <w:ilvl w:val="0"/>
                <w:numId w:val="23"/>
              </w:numPr>
              <w:rPr>
                <w:rFonts w:cs="Segoe UI"/>
                <w:sz w:val="20"/>
                <w:szCs w:val="20"/>
              </w:rPr>
            </w:pPr>
            <w:r w:rsidRPr="005B177C">
              <w:rPr>
                <w:rFonts w:cs="Segoe UI"/>
                <w:sz w:val="20"/>
                <w:szCs w:val="20"/>
              </w:rPr>
              <w:t xml:space="preserve">Geschlecht; </w:t>
            </w:r>
          </w:p>
          <w:p w:rsidR="00FB44CF" w:rsidRPr="0005665F" w:rsidRDefault="00FB44CF" w:rsidP="0005665F">
            <w:pPr>
              <w:pStyle w:val="Listenabsatz"/>
              <w:numPr>
                <w:ilvl w:val="0"/>
                <w:numId w:val="23"/>
              </w:numPr>
              <w:rPr>
                <w:rFonts w:cs="Segoe UI"/>
                <w:sz w:val="20"/>
                <w:szCs w:val="20"/>
              </w:rPr>
            </w:pPr>
            <w:r w:rsidRPr="005B177C">
              <w:rPr>
                <w:rFonts w:cs="Segoe UI"/>
                <w:sz w:val="20"/>
                <w:szCs w:val="20"/>
              </w:rPr>
              <w:t>Alter;</w:t>
            </w:r>
            <w:r w:rsidRPr="0005665F">
              <w:rPr>
                <w:rFonts w:cs="Segoe UI"/>
                <w:sz w:val="20"/>
                <w:szCs w:val="20"/>
              </w:rPr>
              <w:t xml:space="preserve"> </w:t>
            </w:r>
          </w:p>
          <w:p w:rsidR="00FB44CF" w:rsidRDefault="00FB44CF" w:rsidP="006C698C">
            <w:pPr>
              <w:pStyle w:val="Listenabsatz"/>
              <w:numPr>
                <w:ilvl w:val="0"/>
                <w:numId w:val="23"/>
              </w:numPr>
              <w:rPr>
                <w:rFonts w:cs="Segoe UI"/>
                <w:sz w:val="20"/>
                <w:szCs w:val="20"/>
              </w:rPr>
            </w:pPr>
            <w:r w:rsidRPr="0005665F">
              <w:rPr>
                <w:rFonts w:cs="Segoe UI"/>
                <w:sz w:val="20"/>
                <w:szCs w:val="20"/>
              </w:rPr>
              <w:t>N</w:t>
            </w:r>
            <w:r w:rsidR="0005665F" w:rsidRPr="0005665F">
              <w:rPr>
                <w:rFonts w:cs="Segoe UI"/>
                <w:sz w:val="20"/>
                <w:szCs w:val="20"/>
              </w:rPr>
              <w:t>utzungsrichtung (</w:t>
            </w:r>
            <w:r w:rsidR="0005665F">
              <w:rPr>
                <w:rFonts w:cs="Segoe UI"/>
                <w:sz w:val="20"/>
                <w:szCs w:val="20"/>
              </w:rPr>
              <w:t>Mast/Zucht etc.)</w:t>
            </w:r>
          </w:p>
          <w:p w:rsidR="0005665F" w:rsidRPr="0005665F" w:rsidRDefault="0005665F" w:rsidP="006C698C">
            <w:pPr>
              <w:pStyle w:val="Listenabsatz"/>
              <w:numPr>
                <w:ilvl w:val="0"/>
                <w:numId w:val="23"/>
              </w:numPr>
              <w:rPr>
                <w:rFonts w:cs="Segoe UI"/>
                <w:sz w:val="20"/>
                <w:szCs w:val="20"/>
              </w:rPr>
            </w:pPr>
            <w:r>
              <w:rPr>
                <w:rFonts w:cs="Segoe UI"/>
                <w:sz w:val="20"/>
                <w:szCs w:val="20"/>
              </w:rPr>
              <w:t>Allfälliges Label</w:t>
            </w:r>
          </w:p>
          <w:p w:rsidR="00FB44CF" w:rsidRPr="005B177C" w:rsidRDefault="00FB44CF" w:rsidP="00FB44CF">
            <w:pPr>
              <w:rPr>
                <w:rFonts w:cs="Segoe UI"/>
                <w:sz w:val="20"/>
                <w:szCs w:val="20"/>
              </w:rPr>
            </w:pPr>
          </w:p>
          <w:p w:rsidR="00FB44CF" w:rsidRPr="005B177C" w:rsidRDefault="00FB44CF" w:rsidP="00FB44CF">
            <w:pPr>
              <w:rPr>
                <w:rFonts w:cs="Segoe UI"/>
                <w:sz w:val="20"/>
                <w:szCs w:val="20"/>
              </w:rPr>
            </w:pPr>
            <w:r w:rsidRPr="005B177C">
              <w:rPr>
                <w:rFonts w:cs="Segoe UI"/>
                <w:sz w:val="20"/>
                <w:szCs w:val="20"/>
              </w:rPr>
              <w:t>Es muss nicht jedes Tier einzeln gemeldet werden. Es kann, sofern erforderlich, eine Sammelliste der Abgänge eingereicht werden.</w:t>
            </w:r>
          </w:p>
          <w:p w:rsidR="00FB44CF" w:rsidRPr="005B177C" w:rsidRDefault="00FB44CF" w:rsidP="00FB44CF">
            <w:pPr>
              <w:rPr>
                <w:rFonts w:cs="Segoe UI"/>
                <w:sz w:val="20"/>
                <w:szCs w:val="20"/>
              </w:rPr>
            </w:pPr>
          </w:p>
          <w:p w:rsidR="004477A0" w:rsidRDefault="00F1442D" w:rsidP="00FB44CF">
            <w:pPr>
              <w:rPr>
                <w:rFonts w:cs="Segoe UI"/>
                <w:sz w:val="20"/>
                <w:szCs w:val="20"/>
              </w:rPr>
            </w:pPr>
            <w:r>
              <w:rPr>
                <w:rFonts w:cs="Segoe UI"/>
                <w:sz w:val="20"/>
                <w:szCs w:val="20"/>
              </w:rPr>
              <w:t>Es ist auch kein Einzeltiernachweis für BTV erforderlich um eine Entschädigung zu erhalten. Sollten sich jedoch die Hinweise mehren, dass bei den Gesuchen um Entschädigung Missbrauch betrieben wird, wird eine BTV-Untersuchung für jedes zu entschädigende Tier erforderlich. Die Kosten für diese Probennahmen werden nicht entschädigt.</w:t>
            </w:r>
          </w:p>
          <w:p w:rsidR="004477A0" w:rsidRPr="005B177C" w:rsidRDefault="004477A0" w:rsidP="00FB44CF">
            <w:pPr>
              <w:rPr>
                <w:rFonts w:cs="Segoe UI"/>
                <w:sz w:val="20"/>
                <w:szCs w:val="20"/>
              </w:rPr>
            </w:pPr>
          </w:p>
        </w:tc>
      </w:tr>
      <w:tr w:rsidR="00FB44CF" w:rsidRPr="005B177C" w:rsidTr="00B46EC6">
        <w:tc>
          <w:tcPr>
            <w:tcW w:w="534" w:type="dxa"/>
          </w:tcPr>
          <w:p w:rsidR="00FB44CF" w:rsidRPr="005B177C" w:rsidRDefault="00BB7CB9" w:rsidP="00FB44CF">
            <w:pPr>
              <w:rPr>
                <w:b/>
              </w:rPr>
            </w:pPr>
            <w:r w:rsidRPr="005B177C">
              <w:rPr>
                <w:b/>
              </w:rPr>
              <w:lastRenderedPageBreak/>
              <w:t>5</w:t>
            </w:r>
            <w:r w:rsidR="0026072D" w:rsidRPr="005B177C">
              <w:rPr>
                <w:b/>
              </w:rPr>
              <w:t>.3</w:t>
            </w:r>
          </w:p>
        </w:tc>
        <w:tc>
          <w:tcPr>
            <w:tcW w:w="8527" w:type="dxa"/>
          </w:tcPr>
          <w:p w:rsidR="00FB44CF" w:rsidRPr="005B177C" w:rsidRDefault="00FB44CF" w:rsidP="00FB44CF">
            <w:pPr>
              <w:rPr>
                <w:b/>
              </w:rPr>
            </w:pPr>
            <w:r w:rsidRPr="005B177C">
              <w:rPr>
                <w:b/>
              </w:rPr>
              <w:t>Welche Kosten trägt die Tierseuchenkasse des Kantons?</w:t>
            </w:r>
          </w:p>
          <w:p w:rsidR="00FB44CF" w:rsidRPr="005B177C" w:rsidRDefault="00FB44CF" w:rsidP="00FB44CF">
            <w:pPr>
              <w:rPr>
                <w:rFonts w:cs="Segoe UI"/>
                <w:sz w:val="20"/>
                <w:szCs w:val="20"/>
              </w:rPr>
            </w:pPr>
            <w:r w:rsidRPr="005B177C">
              <w:rPr>
                <w:rFonts w:cs="Segoe UI"/>
                <w:sz w:val="20"/>
                <w:szCs w:val="20"/>
              </w:rPr>
              <w:t xml:space="preserve">Wird eine Erstuntersuchung auf Blauzunge durchgeführt (Tierseuchenabklärung), übernimmt die Tierseuchenkasse die Kosten für </w:t>
            </w:r>
            <w:r w:rsidRPr="005B177C">
              <w:rPr>
                <w:rFonts w:cs="Segoe UI"/>
                <w:b/>
                <w:sz w:val="20"/>
                <w:szCs w:val="20"/>
              </w:rPr>
              <w:t>max. 3 Proben auf BTV pro Betrieb</w:t>
            </w:r>
            <w:r w:rsidR="0005665F">
              <w:rPr>
                <w:rFonts w:cs="Segoe UI"/>
                <w:sz w:val="20"/>
                <w:szCs w:val="20"/>
              </w:rPr>
              <w:t xml:space="preserve"> </w:t>
            </w:r>
            <w:r w:rsidRPr="005B177C">
              <w:rPr>
                <w:rFonts w:cs="Segoe UI"/>
                <w:sz w:val="20"/>
                <w:szCs w:val="20"/>
              </w:rPr>
              <w:t>sowie die Kosten für den Tierarzt (Besuch / Probenentnahme).</w:t>
            </w:r>
          </w:p>
          <w:p w:rsidR="00FB44CF" w:rsidRPr="005B177C" w:rsidRDefault="00FB44CF" w:rsidP="00FB44CF">
            <w:pPr>
              <w:rPr>
                <w:rFonts w:cs="Segoe UI"/>
                <w:sz w:val="20"/>
                <w:szCs w:val="20"/>
              </w:rPr>
            </w:pPr>
          </w:p>
          <w:p w:rsidR="00FB44CF" w:rsidRPr="005B177C" w:rsidRDefault="00FB44CF" w:rsidP="00FB44CF">
            <w:pPr>
              <w:rPr>
                <w:rFonts w:cs="Segoe UI"/>
                <w:sz w:val="20"/>
                <w:szCs w:val="20"/>
              </w:rPr>
            </w:pPr>
            <w:r w:rsidRPr="005B177C">
              <w:rPr>
                <w:rFonts w:cs="Segoe UI"/>
                <w:sz w:val="20"/>
                <w:szCs w:val="20"/>
              </w:rPr>
              <w:t xml:space="preserve">Weitere tierärztliche Behandlungen (Besuch, tierärztliche Tätigkeit, Medikamente / inkl. Euthanasie) sind durch die Tierhalter zu tragen. Behandlungen und Medikamente </w:t>
            </w:r>
            <w:r w:rsidR="00BC69F0" w:rsidRPr="005B177C">
              <w:rPr>
                <w:rFonts w:cs="Segoe UI"/>
                <w:sz w:val="20"/>
                <w:szCs w:val="20"/>
              </w:rPr>
              <w:t xml:space="preserve">(inkl. Impfung) </w:t>
            </w:r>
            <w:r w:rsidRPr="005B177C">
              <w:rPr>
                <w:rFonts w:cs="Segoe UI"/>
                <w:sz w:val="20"/>
                <w:szCs w:val="20"/>
              </w:rPr>
              <w:t>werden nie durch die Tierseuchenkasse gedeckt.</w:t>
            </w:r>
          </w:p>
          <w:p w:rsidR="00BC69F0" w:rsidRPr="005B177C" w:rsidRDefault="00BC69F0" w:rsidP="00FB44CF">
            <w:pPr>
              <w:rPr>
                <w:rFonts w:cs="Segoe UI"/>
                <w:sz w:val="20"/>
                <w:szCs w:val="20"/>
              </w:rPr>
            </w:pPr>
          </w:p>
          <w:p w:rsidR="00FB44CF" w:rsidRPr="005B177C" w:rsidRDefault="00FB44CF" w:rsidP="00FB44CF">
            <w:pPr>
              <w:rPr>
                <w:rFonts w:cs="Segoe UI"/>
                <w:sz w:val="20"/>
                <w:szCs w:val="20"/>
              </w:rPr>
            </w:pPr>
            <w:r w:rsidRPr="005B177C">
              <w:rPr>
                <w:rFonts w:cs="Segoe UI"/>
                <w:sz w:val="20"/>
                <w:szCs w:val="20"/>
              </w:rPr>
              <w:t xml:space="preserve">Im Fall von </w:t>
            </w:r>
            <w:r w:rsidR="004F58E8" w:rsidRPr="005B177C">
              <w:rPr>
                <w:rFonts w:cs="Segoe UI"/>
                <w:sz w:val="20"/>
                <w:szCs w:val="20"/>
              </w:rPr>
              <w:t xml:space="preserve">umgestandenen oder </w:t>
            </w:r>
            <w:proofErr w:type="spellStart"/>
            <w:r w:rsidR="004F58E8" w:rsidRPr="005B177C">
              <w:rPr>
                <w:rFonts w:cs="Segoe UI"/>
                <w:sz w:val="20"/>
                <w:szCs w:val="20"/>
              </w:rPr>
              <w:t>euthanasierten</w:t>
            </w:r>
            <w:proofErr w:type="spellEnd"/>
            <w:r w:rsidR="004F58E8" w:rsidRPr="005B177C">
              <w:rPr>
                <w:rFonts w:cs="Segoe UI"/>
                <w:sz w:val="20"/>
                <w:szCs w:val="20"/>
              </w:rPr>
              <w:t xml:space="preserve"> Tieren</w:t>
            </w:r>
            <w:r w:rsidRPr="005B177C">
              <w:rPr>
                <w:rFonts w:cs="Segoe UI"/>
                <w:sz w:val="20"/>
                <w:szCs w:val="20"/>
              </w:rPr>
              <w:t xml:space="preserve"> wird der </w:t>
            </w:r>
            <w:r w:rsidRPr="005B177C">
              <w:rPr>
                <w:rFonts w:cs="Segoe UI"/>
                <w:sz w:val="20"/>
                <w:szCs w:val="20"/>
                <w:u w:val="single"/>
              </w:rPr>
              <w:t>Tierverlust</w:t>
            </w:r>
            <w:r w:rsidRPr="005B177C">
              <w:rPr>
                <w:rFonts w:cs="Segoe UI"/>
                <w:sz w:val="20"/>
                <w:szCs w:val="20"/>
              </w:rPr>
              <w:t xml:space="preserve"> zu 80% entschädigt (siehe oben). </w:t>
            </w:r>
          </w:p>
          <w:p w:rsidR="00FB44CF" w:rsidRPr="005B177C" w:rsidRDefault="00FB44CF" w:rsidP="00FB44CF">
            <w:pPr>
              <w:rPr>
                <w:b/>
              </w:rPr>
            </w:pPr>
          </w:p>
        </w:tc>
      </w:tr>
      <w:tr w:rsidR="00911834" w:rsidRPr="005B177C" w:rsidTr="00B46EC6">
        <w:tc>
          <w:tcPr>
            <w:tcW w:w="534" w:type="dxa"/>
          </w:tcPr>
          <w:p w:rsidR="00911834" w:rsidRPr="005B177C" w:rsidRDefault="00911834" w:rsidP="00911834">
            <w:pPr>
              <w:rPr>
                <w:b/>
              </w:rPr>
            </w:pPr>
            <w:r>
              <w:rPr>
                <w:b/>
              </w:rPr>
              <w:t>5.4</w:t>
            </w:r>
          </w:p>
        </w:tc>
        <w:tc>
          <w:tcPr>
            <w:tcW w:w="8527" w:type="dxa"/>
          </w:tcPr>
          <w:p w:rsidR="00911834" w:rsidRPr="005B177C" w:rsidRDefault="00911834" w:rsidP="00911834">
            <w:pPr>
              <w:rPr>
                <w:b/>
              </w:rPr>
            </w:pPr>
            <w:r w:rsidRPr="005B177C">
              <w:rPr>
                <w:b/>
              </w:rPr>
              <w:t>Werden Aborte von BTV-positiven Kühen</w:t>
            </w:r>
            <w:r w:rsidR="00F1442D">
              <w:rPr>
                <w:b/>
              </w:rPr>
              <w:t>/Schafen</w:t>
            </w:r>
            <w:r w:rsidRPr="005B177C">
              <w:rPr>
                <w:b/>
              </w:rPr>
              <w:t xml:space="preserve"> </w:t>
            </w:r>
            <w:r w:rsidR="0005665F">
              <w:rPr>
                <w:b/>
              </w:rPr>
              <w:t xml:space="preserve">oder andere </w:t>
            </w:r>
            <w:proofErr w:type="spellStart"/>
            <w:r w:rsidR="0005665F">
              <w:rPr>
                <w:b/>
              </w:rPr>
              <w:t>Poduktionsausfälle</w:t>
            </w:r>
            <w:proofErr w:type="spellEnd"/>
            <w:r w:rsidR="0005665F">
              <w:rPr>
                <w:b/>
              </w:rPr>
              <w:t xml:space="preserve"> </w:t>
            </w:r>
            <w:r w:rsidRPr="005B177C">
              <w:rPr>
                <w:b/>
              </w:rPr>
              <w:t>entschädigt?</w:t>
            </w:r>
          </w:p>
          <w:p w:rsidR="00911834" w:rsidRDefault="00911834" w:rsidP="00911834">
            <w:pPr>
              <w:rPr>
                <w:rFonts w:cs="Segoe UI"/>
                <w:sz w:val="20"/>
                <w:szCs w:val="20"/>
              </w:rPr>
            </w:pPr>
            <w:r w:rsidRPr="005B177C">
              <w:rPr>
                <w:rFonts w:cs="Segoe UI"/>
                <w:sz w:val="20"/>
                <w:szCs w:val="20"/>
              </w:rPr>
              <w:t>Nein. Abort</w:t>
            </w:r>
            <w:r>
              <w:rPr>
                <w:rFonts w:cs="Segoe UI"/>
                <w:sz w:val="20"/>
                <w:szCs w:val="20"/>
              </w:rPr>
              <w:t xml:space="preserve">e </w:t>
            </w:r>
            <w:r w:rsidR="0005665F">
              <w:rPr>
                <w:rFonts w:cs="Segoe UI"/>
                <w:sz w:val="20"/>
                <w:szCs w:val="20"/>
              </w:rPr>
              <w:t xml:space="preserve">und Produktionsausfälle </w:t>
            </w:r>
            <w:r>
              <w:rPr>
                <w:rFonts w:cs="Segoe UI"/>
                <w:sz w:val="20"/>
                <w:szCs w:val="20"/>
              </w:rPr>
              <w:t>werden</w:t>
            </w:r>
            <w:r w:rsidRPr="005B177C">
              <w:rPr>
                <w:rFonts w:cs="Segoe UI"/>
                <w:sz w:val="20"/>
                <w:szCs w:val="20"/>
              </w:rPr>
              <w:t xml:space="preserve"> grundsätzlich nicht entschädigt</w:t>
            </w:r>
            <w:r>
              <w:rPr>
                <w:rFonts w:cs="Segoe UI"/>
                <w:sz w:val="20"/>
                <w:szCs w:val="20"/>
              </w:rPr>
              <w:t>.</w:t>
            </w:r>
            <w:r w:rsidR="0005665F">
              <w:rPr>
                <w:rFonts w:cs="Segoe UI"/>
                <w:sz w:val="20"/>
                <w:szCs w:val="20"/>
              </w:rPr>
              <w:t xml:space="preserve"> Dafür gibt es private Versicherungsangebote.</w:t>
            </w:r>
          </w:p>
          <w:p w:rsidR="004477A0" w:rsidRPr="005B177C" w:rsidRDefault="004477A0" w:rsidP="00911834">
            <w:pPr>
              <w:rPr>
                <w:rFonts w:cs="Segoe UI"/>
                <w:sz w:val="20"/>
                <w:szCs w:val="20"/>
              </w:rPr>
            </w:pPr>
          </w:p>
        </w:tc>
      </w:tr>
      <w:tr w:rsidR="00911834" w:rsidRPr="005B177C" w:rsidTr="002C66D5">
        <w:tc>
          <w:tcPr>
            <w:tcW w:w="9061" w:type="dxa"/>
            <w:gridSpan w:val="2"/>
            <w:shd w:val="clear" w:color="auto" w:fill="00CCFF"/>
          </w:tcPr>
          <w:p w:rsidR="00911834" w:rsidRPr="005B177C" w:rsidRDefault="00106862" w:rsidP="00106862">
            <w:pPr>
              <w:pStyle w:val="berschrift1"/>
            </w:pPr>
            <w:bookmarkStart w:id="10" w:name="_Toc193888862"/>
            <w:r>
              <w:t xml:space="preserve">Impfungen </w:t>
            </w:r>
            <w:r w:rsidRPr="005B177C">
              <w:t xml:space="preserve">gegen </w:t>
            </w:r>
            <w:r>
              <w:t>die Blauzungenkrankheit</w:t>
            </w:r>
            <w:bookmarkEnd w:id="10"/>
            <w:r>
              <w:t xml:space="preserve"> </w:t>
            </w:r>
          </w:p>
        </w:tc>
      </w:tr>
      <w:tr w:rsidR="00106862" w:rsidRPr="005B177C" w:rsidTr="00106862">
        <w:tc>
          <w:tcPr>
            <w:tcW w:w="9061" w:type="dxa"/>
            <w:gridSpan w:val="2"/>
            <w:shd w:val="clear" w:color="auto" w:fill="DDDDDD"/>
          </w:tcPr>
          <w:p w:rsidR="00106862" w:rsidRPr="005B177C" w:rsidRDefault="00106862" w:rsidP="00106862">
            <w:pPr>
              <w:pStyle w:val="berschrift1"/>
              <w:numPr>
                <w:ilvl w:val="0"/>
                <w:numId w:val="0"/>
              </w:numPr>
            </w:pPr>
            <w:bookmarkStart w:id="11" w:name="_Toc193888863"/>
            <w:r w:rsidRPr="005B177C">
              <w:t xml:space="preserve">Impfung gegen </w:t>
            </w:r>
            <w:r>
              <w:t xml:space="preserve">die </w:t>
            </w:r>
            <w:proofErr w:type="spellStart"/>
            <w:r>
              <w:t>Serotypen</w:t>
            </w:r>
            <w:proofErr w:type="spellEnd"/>
            <w:r>
              <w:t xml:space="preserve"> </w:t>
            </w:r>
            <w:r w:rsidRPr="005B177C">
              <w:t>BTV</w:t>
            </w:r>
            <w:r>
              <w:t>-4 und BTV-8</w:t>
            </w:r>
            <w:bookmarkEnd w:id="11"/>
          </w:p>
        </w:tc>
      </w:tr>
      <w:tr w:rsidR="00911834" w:rsidRPr="005B177C" w:rsidTr="00B46EC6">
        <w:tc>
          <w:tcPr>
            <w:tcW w:w="534" w:type="dxa"/>
          </w:tcPr>
          <w:p w:rsidR="00911834" w:rsidRPr="005B177C" w:rsidRDefault="00106862" w:rsidP="00911834">
            <w:pPr>
              <w:rPr>
                <w:b/>
              </w:rPr>
            </w:pPr>
            <w:r>
              <w:rPr>
                <w:b/>
              </w:rPr>
              <w:t>6.1</w:t>
            </w:r>
          </w:p>
        </w:tc>
        <w:tc>
          <w:tcPr>
            <w:tcW w:w="8527" w:type="dxa"/>
          </w:tcPr>
          <w:p w:rsidR="00911834" w:rsidRPr="004477A0" w:rsidRDefault="00911834" w:rsidP="00911834">
            <w:pPr>
              <w:rPr>
                <w:sz w:val="20"/>
                <w:szCs w:val="20"/>
              </w:rPr>
            </w:pPr>
            <w:r w:rsidRPr="004477A0">
              <w:rPr>
                <w:b/>
                <w:sz w:val="20"/>
                <w:szCs w:val="20"/>
              </w:rPr>
              <w:t>Kann gegen die Blauzungenkrankheit</w:t>
            </w:r>
            <w:r w:rsidR="00106862">
              <w:rPr>
                <w:b/>
                <w:sz w:val="20"/>
                <w:szCs w:val="20"/>
              </w:rPr>
              <w:t xml:space="preserve"> BTV-4 und -8</w:t>
            </w:r>
            <w:r w:rsidRPr="004477A0">
              <w:rPr>
                <w:b/>
                <w:sz w:val="20"/>
                <w:szCs w:val="20"/>
              </w:rPr>
              <w:t xml:space="preserve"> geimpft werden?</w:t>
            </w:r>
            <w:r w:rsidRPr="004477A0">
              <w:rPr>
                <w:sz w:val="20"/>
                <w:szCs w:val="20"/>
              </w:rPr>
              <w:t xml:space="preserve"> </w:t>
            </w:r>
          </w:p>
          <w:p w:rsidR="00911834" w:rsidRPr="004477A0" w:rsidRDefault="00911834" w:rsidP="00911834">
            <w:pPr>
              <w:rPr>
                <w:sz w:val="20"/>
                <w:szCs w:val="20"/>
              </w:rPr>
            </w:pPr>
            <w:r w:rsidRPr="004477A0">
              <w:rPr>
                <w:sz w:val="20"/>
                <w:szCs w:val="20"/>
              </w:rPr>
              <w:t xml:space="preserve">Aktuell gibt es zugelassene Impfstoffe gegen die </w:t>
            </w:r>
            <w:proofErr w:type="spellStart"/>
            <w:r w:rsidRPr="004477A0">
              <w:rPr>
                <w:sz w:val="20"/>
                <w:szCs w:val="20"/>
              </w:rPr>
              <w:t>Serotypen</w:t>
            </w:r>
            <w:proofErr w:type="spellEnd"/>
            <w:r w:rsidRPr="004477A0">
              <w:rPr>
                <w:sz w:val="20"/>
                <w:szCs w:val="20"/>
              </w:rPr>
              <w:t xml:space="preserve"> BTV-4 (BTVPUR BTV4®) und BTV-8 (BTVPUR BTV8®). </w:t>
            </w:r>
          </w:p>
          <w:p w:rsidR="00911834" w:rsidRPr="004477A0" w:rsidRDefault="0005665F" w:rsidP="00911834">
            <w:pPr>
              <w:rPr>
                <w:sz w:val="20"/>
                <w:szCs w:val="20"/>
              </w:rPr>
            </w:pPr>
            <w:r>
              <w:rPr>
                <w:sz w:val="20"/>
                <w:szCs w:val="20"/>
              </w:rPr>
              <w:t>Die Vertrie</w:t>
            </w:r>
            <w:r w:rsidR="00911834" w:rsidRPr="004477A0">
              <w:rPr>
                <w:sz w:val="20"/>
                <w:szCs w:val="20"/>
              </w:rPr>
              <w:t>b</w:t>
            </w:r>
            <w:r>
              <w:rPr>
                <w:sz w:val="20"/>
                <w:szCs w:val="20"/>
              </w:rPr>
              <w:t>s</w:t>
            </w:r>
            <w:r w:rsidR="00911834" w:rsidRPr="004477A0">
              <w:rPr>
                <w:sz w:val="20"/>
                <w:szCs w:val="20"/>
              </w:rPr>
              <w:t xml:space="preserve">firmen </w:t>
            </w:r>
            <w:r>
              <w:rPr>
                <w:sz w:val="20"/>
                <w:szCs w:val="20"/>
              </w:rPr>
              <w:t>beschaffen laufend die Impfstoffe</w:t>
            </w:r>
            <w:r w:rsidR="00911834" w:rsidRPr="004477A0">
              <w:rPr>
                <w:sz w:val="20"/>
                <w:szCs w:val="20"/>
              </w:rPr>
              <w:t xml:space="preserve">. Diese können anschliessend durch den </w:t>
            </w:r>
            <w:proofErr w:type="spellStart"/>
            <w:r w:rsidR="00911834" w:rsidRPr="004477A0">
              <w:rPr>
                <w:sz w:val="20"/>
                <w:szCs w:val="20"/>
              </w:rPr>
              <w:t>Bestandestierarzt</w:t>
            </w:r>
            <w:proofErr w:type="spellEnd"/>
            <w:r w:rsidR="00911834" w:rsidRPr="004477A0">
              <w:rPr>
                <w:sz w:val="20"/>
                <w:szCs w:val="20"/>
              </w:rPr>
              <w:t xml:space="preserve"> oder die </w:t>
            </w:r>
            <w:proofErr w:type="spellStart"/>
            <w:r w:rsidR="00911834" w:rsidRPr="004477A0">
              <w:rPr>
                <w:sz w:val="20"/>
                <w:szCs w:val="20"/>
              </w:rPr>
              <w:t>Bestandestierärztin</w:t>
            </w:r>
            <w:proofErr w:type="spellEnd"/>
            <w:r w:rsidR="00911834" w:rsidRPr="004477A0">
              <w:rPr>
                <w:sz w:val="20"/>
                <w:szCs w:val="20"/>
              </w:rPr>
              <w:t xml:space="preserve"> im Auftrag der Tierhaltenden angewendet werden. </w:t>
            </w:r>
          </w:p>
          <w:p w:rsidR="00911834" w:rsidRPr="004477A0" w:rsidRDefault="00911834" w:rsidP="00911834">
            <w:pPr>
              <w:rPr>
                <w:sz w:val="20"/>
                <w:szCs w:val="20"/>
              </w:rPr>
            </w:pPr>
            <w:r w:rsidRPr="004477A0">
              <w:rPr>
                <w:sz w:val="20"/>
                <w:szCs w:val="20"/>
              </w:rPr>
              <w:t xml:space="preserve">Die Impfung von Tieren ist freiwillig und </w:t>
            </w:r>
            <w:r w:rsidR="0005665F">
              <w:rPr>
                <w:sz w:val="20"/>
                <w:szCs w:val="20"/>
              </w:rPr>
              <w:t xml:space="preserve">geschieht </w:t>
            </w:r>
            <w:r w:rsidRPr="004477A0">
              <w:rPr>
                <w:sz w:val="20"/>
                <w:szCs w:val="20"/>
              </w:rPr>
              <w:t xml:space="preserve">auf Kosten der Tierhaltenden. Die Impfung wird aber empfohlen, weil die Erfahrungen aus dem Ausland zeigen, dass die Verluste durch die Seuche im zweiten Jahr höher sind als im ersten Jahr des Auftretens. </w:t>
            </w:r>
          </w:p>
          <w:p w:rsidR="00911834" w:rsidRPr="004477A0" w:rsidRDefault="00911834" w:rsidP="00911834">
            <w:pPr>
              <w:rPr>
                <w:sz w:val="20"/>
                <w:szCs w:val="20"/>
              </w:rPr>
            </w:pPr>
            <w:r w:rsidRPr="004477A0">
              <w:rPr>
                <w:sz w:val="20"/>
                <w:szCs w:val="20"/>
              </w:rPr>
              <w:t xml:space="preserve">Tiere, welche eine natürliche Infektion durchmachen mussten, sind gemäss aktuellem Kenntnisstand für lange Zeit vor einer Wiederansteckung geschützt. Weil in der Regel aber nicht alle Tiere einer Herde zwangsläufig angesteckt worden sind, wird die Impfung auch für Betriebe empfohlen, bei denen eine Infektion mit BTV-3 bereits festgestellt werden musste. Für weitere Informationen wenden Sie sich an ihren </w:t>
            </w:r>
            <w:proofErr w:type="spellStart"/>
            <w:r w:rsidRPr="004477A0">
              <w:rPr>
                <w:sz w:val="20"/>
                <w:szCs w:val="20"/>
              </w:rPr>
              <w:t>Bestandestierarzt</w:t>
            </w:r>
            <w:proofErr w:type="spellEnd"/>
            <w:r w:rsidRPr="004477A0">
              <w:rPr>
                <w:sz w:val="20"/>
                <w:szCs w:val="20"/>
              </w:rPr>
              <w:t xml:space="preserve">, ihre </w:t>
            </w:r>
            <w:proofErr w:type="spellStart"/>
            <w:r w:rsidRPr="004477A0">
              <w:rPr>
                <w:sz w:val="20"/>
                <w:szCs w:val="20"/>
              </w:rPr>
              <w:t>Bestandestierärztin</w:t>
            </w:r>
            <w:proofErr w:type="spellEnd"/>
            <w:r w:rsidRPr="004477A0">
              <w:rPr>
                <w:sz w:val="20"/>
                <w:szCs w:val="20"/>
              </w:rPr>
              <w:t xml:space="preserve"> oder an den Veterinärdienst.</w:t>
            </w:r>
          </w:p>
          <w:p w:rsidR="00911834" w:rsidRPr="004477A0" w:rsidRDefault="00911834" w:rsidP="00911834">
            <w:pPr>
              <w:rPr>
                <w:b/>
                <w:sz w:val="20"/>
                <w:szCs w:val="20"/>
              </w:rPr>
            </w:pPr>
          </w:p>
        </w:tc>
      </w:tr>
      <w:tr w:rsidR="0005665F" w:rsidRPr="005B177C" w:rsidTr="00106862">
        <w:tc>
          <w:tcPr>
            <w:tcW w:w="9061" w:type="dxa"/>
            <w:gridSpan w:val="2"/>
            <w:shd w:val="clear" w:color="auto" w:fill="DDDDDD"/>
          </w:tcPr>
          <w:p w:rsidR="0005665F" w:rsidRPr="005B177C" w:rsidRDefault="00106862" w:rsidP="00106862">
            <w:pPr>
              <w:pStyle w:val="berschrift1"/>
              <w:numPr>
                <w:ilvl w:val="0"/>
                <w:numId w:val="0"/>
              </w:numPr>
            </w:pPr>
            <w:bookmarkStart w:id="12" w:name="_Toc193888864"/>
            <w:r w:rsidRPr="005B177C">
              <w:t xml:space="preserve">Impfung gegen </w:t>
            </w:r>
            <w:r>
              <w:t xml:space="preserve">den </w:t>
            </w:r>
            <w:proofErr w:type="spellStart"/>
            <w:r>
              <w:t>Serotyp</w:t>
            </w:r>
            <w:proofErr w:type="spellEnd"/>
            <w:r>
              <w:t xml:space="preserve"> </w:t>
            </w:r>
            <w:r w:rsidRPr="005B177C">
              <w:t>BTV</w:t>
            </w:r>
            <w:r>
              <w:t>-3</w:t>
            </w:r>
            <w:bookmarkEnd w:id="12"/>
          </w:p>
        </w:tc>
      </w:tr>
      <w:tr w:rsidR="0005665F" w:rsidRPr="005B177C" w:rsidTr="00D20904">
        <w:tc>
          <w:tcPr>
            <w:tcW w:w="534" w:type="dxa"/>
          </w:tcPr>
          <w:p w:rsidR="0005665F" w:rsidRPr="005B177C" w:rsidRDefault="00D319CE" w:rsidP="00D20904">
            <w:pPr>
              <w:rPr>
                <w:b/>
              </w:rPr>
            </w:pPr>
            <w:r>
              <w:rPr>
                <w:b/>
              </w:rPr>
              <w:t>6.2</w:t>
            </w:r>
          </w:p>
        </w:tc>
        <w:tc>
          <w:tcPr>
            <w:tcW w:w="8527" w:type="dxa"/>
          </w:tcPr>
          <w:p w:rsidR="0005665F" w:rsidRPr="004477A0" w:rsidRDefault="0005665F" w:rsidP="00D20904">
            <w:pPr>
              <w:rPr>
                <w:sz w:val="20"/>
                <w:szCs w:val="20"/>
              </w:rPr>
            </w:pPr>
            <w:r w:rsidRPr="004477A0">
              <w:rPr>
                <w:b/>
                <w:sz w:val="20"/>
                <w:szCs w:val="20"/>
              </w:rPr>
              <w:t xml:space="preserve">Kann gegen die Blauzungenkrankheit </w:t>
            </w:r>
            <w:r w:rsidR="00106862">
              <w:rPr>
                <w:b/>
                <w:sz w:val="20"/>
                <w:szCs w:val="20"/>
              </w:rPr>
              <w:t xml:space="preserve">BTV-3 </w:t>
            </w:r>
            <w:r w:rsidRPr="004477A0">
              <w:rPr>
                <w:b/>
                <w:sz w:val="20"/>
                <w:szCs w:val="20"/>
              </w:rPr>
              <w:t>geimpft werden?</w:t>
            </w:r>
            <w:r w:rsidRPr="004477A0">
              <w:rPr>
                <w:sz w:val="20"/>
                <w:szCs w:val="20"/>
              </w:rPr>
              <w:t xml:space="preserve"> </w:t>
            </w:r>
          </w:p>
          <w:p w:rsidR="00106862" w:rsidRDefault="0005665F" w:rsidP="00D20904">
            <w:pPr>
              <w:rPr>
                <w:sz w:val="20"/>
                <w:szCs w:val="20"/>
              </w:rPr>
            </w:pPr>
            <w:r w:rsidRPr="0005665F">
              <w:rPr>
                <w:sz w:val="20"/>
                <w:szCs w:val="20"/>
              </w:rPr>
              <w:t xml:space="preserve">Zurzeit gibt es folgende kommerzielle BTV-3-Impfstoffe (inaktivierte Impfstoffe), wobei keiner dieser Impfstoffe in der Schweiz oder der EU zugelassen ist: </w:t>
            </w:r>
          </w:p>
          <w:p w:rsidR="00106862" w:rsidRDefault="0005665F" w:rsidP="00D20904">
            <w:pPr>
              <w:rPr>
                <w:sz w:val="20"/>
                <w:szCs w:val="20"/>
              </w:rPr>
            </w:pPr>
            <w:r w:rsidRPr="0005665F">
              <w:rPr>
                <w:sz w:val="20"/>
                <w:szCs w:val="20"/>
              </w:rPr>
              <w:t xml:space="preserve">• </w:t>
            </w:r>
            <w:proofErr w:type="spellStart"/>
            <w:r w:rsidRPr="0005665F">
              <w:rPr>
                <w:sz w:val="20"/>
                <w:szCs w:val="20"/>
              </w:rPr>
              <w:t>Bultavo</w:t>
            </w:r>
            <w:proofErr w:type="spellEnd"/>
            <w:r w:rsidRPr="0005665F">
              <w:rPr>
                <w:sz w:val="20"/>
                <w:szCs w:val="20"/>
              </w:rPr>
              <w:t xml:space="preserve"> 3 (Boehringer Ingelheim) </w:t>
            </w:r>
          </w:p>
          <w:p w:rsidR="00106862" w:rsidRDefault="0005665F" w:rsidP="00D20904">
            <w:pPr>
              <w:rPr>
                <w:sz w:val="20"/>
                <w:szCs w:val="20"/>
              </w:rPr>
            </w:pPr>
            <w:r w:rsidRPr="0005665F">
              <w:rPr>
                <w:sz w:val="20"/>
                <w:szCs w:val="20"/>
              </w:rPr>
              <w:t xml:space="preserve">• Bluevac-3 (CZ </w:t>
            </w:r>
            <w:proofErr w:type="spellStart"/>
            <w:r w:rsidRPr="0005665F">
              <w:rPr>
                <w:sz w:val="20"/>
                <w:szCs w:val="20"/>
              </w:rPr>
              <w:t>Vaccines</w:t>
            </w:r>
            <w:proofErr w:type="spellEnd"/>
            <w:r w:rsidRPr="0005665F">
              <w:rPr>
                <w:sz w:val="20"/>
                <w:szCs w:val="20"/>
              </w:rPr>
              <w:t xml:space="preserve"> S.A.U.) </w:t>
            </w:r>
          </w:p>
          <w:p w:rsidR="00106862" w:rsidRDefault="0005665F" w:rsidP="00D20904">
            <w:pPr>
              <w:rPr>
                <w:sz w:val="20"/>
                <w:szCs w:val="20"/>
                <w:lang w:val="it-IT"/>
              </w:rPr>
            </w:pPr>
            <w:r w:rsidRPr="00106862">
              <w:rPr>
                <w:sz w:val="20"/>
                <w:szCs w:val="20"/>
                <w:lang w:val="it-IT"/>
              </w:rPr>
              <w:t xml:space="preserve">• </w:t>
            </w:r>
            <w:proofErr w:type="spellStart"/>
            <w:r w:rsidRPr="00106862">
              <w:rPr>
                <w:sz w:val="20"/>
                <w:szCs w:val="20"/>
                <w:lang w:val="it-IT"/>
              </w:rPr>
              <w:t>Syvazul</w:t>
            </w:r>
            <w:proofErr w:type="spellEnd"/>
            <w:r w:rsidRPr="00106862">
              <w:rPr>
                <w:sz w:val="20"/>
                <w:szCs w:val="20"/>
                <w:lang w:val="it-IT"/>
              </w:rPr>
              <w:t xml:space="preserve"> BTV 3 (LABORATORIOS SYVA S.A.) </w:t>
            </w:r>
          </w:p>
          <w:p w:rsidR="00106862" w:rsidRDefault="00106862" w:rsidP="00D20904">
            <w:pPr>
              <w:rPr>
                <w:sz w:val="20"/>
                <w:szCs w:val="20"/>
                <w:lang w:val="it-IT"/>
              </w:rPr>
            </w:pPr>
          </w:p>
          <w:p w:rsidR="00106862" w:rsidRDefault="0005665F" w:rsidP="00D20904">
            <w:pPr>
              <w:rPr>
                <w:sz w:val="20"/>
                <w:szCs w:val="20"/>
              </w:rPr>
            </w:pPr>
            <w:r w:rsidRPr="0005665F">
              <w:rPr>
                <w:sz w:val="20"/>
                <w:szCs w:val="20"/>
              </w:rPr>
              <w:t xml:space="preserve">In der Schweiz ermöglicht die auf Art. 9 des Tierseuchengesetzes (SR 916.40, TSG) basierende «Allgemeinverfügung des Bundesamtes für Lebensmittelsicherheit und Veterinärwesen (BLV) über die Einfuhr von bestimmten, nicht zugelassenen Impfstoffen gegen den </w:t>
            </w:r>
            <w:proofErr w:type="spellStart"/>
            <w:r w:rsidRPr="0005665F">
              <w:rPr>
                <w:sz w:val="20"/>
                <w:szCs w:val="20"/>
              </w:rPr>
              <w:t>Serotyp</w:t>
            </w:r>
            <w:proofErr w:type="spellEnd"/>
            <w:r w:rsidRPr="0005665F">
              <w:rPr>
                <w:sz w:val="20"/>
                <w:szCs w:val="20"/>
              </w:rPr>
              <w:t xml:space="preserve"> 3 der Blauzungenkrankheit», dass in der Schweiz ansässige Unternehmen, die für andere Tierarzneimittel über eine Einfuhr- und Grosshandelsbewilligung verfügen, die in der Allgemeinverfügung gelisteten Impfstoffe bestellen und in der Schweiz vertreiben können. </w:t>
            </w:r>
          </w:p>
          <w:p w:rsidR="00106862" w:rsidRDefault="00106862" w:rsidP="00D20904">
            <w:pPr>
              <w:rPr>
                <w:sz w:val="20"/>
                <w:szCs w:val="20"/>
              </w:rPr>
            </w:pPr>
          </w:p>
          <w:p w:rsidR="00106862" w:rsidRDefault="0005665F" w:rsidP="00D20904">
            <w:pPr>
              <w:rPr>
                <w:sz w:val="20"/>
                <w:szCs w:val="20"/>
              </w:rPr>
            </w:pPr>
            <w:r w:rsidRPr="0005665F">
              <w:rPr>
                <w:sz w:val="20"/>
                <w:szCs w:val="20"/>
              </w:rPr>
              <w:t xml:space="preserve">Tierärztinnen und Tierärzte können direkt bei diesen Schweizer Vertriebsfirmen Impfstoff beziehen und müssen diesen nicht selbst importieren. Die Tierarztpraxen werden von den Vertriebsfirmen entsprechend informiert. </w:t>
            </w:r>
          </w:p>
          <w:p w:rsidR="00106862" w:rsidRDefault="00106862" w:rsidP="00D20904">
            <w:pPr>
              <w:rPr>
                <w:sz w:val="20"/>
                <w:szCs w:val="20"/>
              </w:rPr>
            </w:pPr>
          </w:p>
          <w:p w:rsidR="00106862" w:rsidRDefault="0005665F" w:rsidP="00D20904">
            <w:pPr>
              <w:rPr>
                <w:sz w:val="20"/>
                <w:szCs w:val="20"/>
              </w:rPr>
            </w:pPr>
            <w:r w:rsidRPr="0005665F">
              <w:rPr>
                <w:sz w:val="20"/>
                <w:szCs w:val="20"/>
              </w:rPr>
              <w:t xml:space="preserve">Die Impfung gegen BTV-3 erfolgt auf freiwilliger Basis. </w:t>
            </w:r>
          </w:p>
          <w:p w:rsidR="00106862" w:rsidRDefault="00106862" w:rsidP="00D20904">
            <w:pPr>
              <w:rPr>
                <w:sz w:val="20"/>
                <w:szCs w:val="20"/>
              </w:rPr>
            </w:pPr>
          </w:p>
          <w:p w:rsidR="00106862" w:rsidRDefault="0005665F" w:rsidP="00D20904">
            <w:pPr>
              <w:rPr>
                <w:sz w:val="20"/>
                <w:szCs w:val="20"/>
              </w:rPr>
            </w:pPr>
            <w:r w:rsidRPr="0005665F">
              <w:rPr>
                <w:sz w:val="20"/>
                <w:szCs w:val="20"/>
              </w:rPr>
              <w:t xml:space="preserve">Ein vollständiger Schutz wird durch die Impfung nicht erreicht, d.h. die Impfstoffe schützen die Tiere nicht vor einer Infektion und </w:t>
            </w:r>
            <w:proofErr w:type="spellStart"/>
            <w:r w:rsidRPr="0005665F">
              <w:rPr>
                <w:sz w:val="20"/>
                <w:szCs w:val="20"/>
              </w:rPr>
              <w:t>Virämie</w:t>
            </w:r>
            <w:proofErr w:type="spellEnd"/>
            <w:r w:rsidRPr="0005665F">
              <w:rPr>
                <w:sz w:val="20"/>
                <w:szCs w:val="20"/>
              </w:rPr>
              <w:t xml:space="preserve">. Sie können aber zu milderen Krankheitsverläufen und zu einer Reduktion der Sterblichkeit führen. </w:t>
            </w:r>
          </w:p>
          <w:p w:rsidR="00106862" w:rsidRDefault="00106862" w:rsidP="00D20904">
            <w:pPr>
              <w:rPr>
                <w:sz w:val="20"/>
                <w:szCs w:val="20"/>
              </w:rPr>
            </w:pPr>
          </w:p>
          <w:p w:rsidR="00106862" w:rsidRPr="00106862" w:rsidRDefault="0005665F" w:rsidP="00D20904">
            <w:pPr>
              <w:rPr>
                <w:sz w:val="20"/>
                <w:szCs w:val="20"/>
                <w:u w:val="single"/>
              </w:rPr>
            </w:pPr>
            <w:r w:rsidRPr="00106862">
              <w:rPr>
                <w:sz w:val="20"/>
                <w:szCs w:val="20"/>
                <w:u w:val="single"/>
              </w:rPr>
              <w:t xml:space="preserve">Impfempfehlung </w:t>
            </w:r>
          </w:p>
          <w:p w:rsidR="00106862" w:rsidRDefault="0005665F" w:rsidP="00D20904">
            <w:pPr>
              <w:rPr>
                <w:sz w:val="20"/>
                <w:szCs w:val="20"/>
              </w:rPr>
            </w:pPr>
            <w:r w:rsidRPr="0005665F">
              <w:rPr>
                <w:sz w:val="20"/>
                <w:szCs w:val="20"/>
              </w:rPr>
              <w:t>Es ist davon auszugehen, dass BTV-3 weiterhin in der Schweiz zirkulieren wird. Die Impfung ist zurzeit die einzige wirksame Massnahme zum Schutz der Tiere vor einem schweren Krankheitsverlauf. Eine Impfung der Tiere wird daher dringend empfohlen. Die Grundimmunisierung erfolgt gemäss der Fachinformation der Impfstoffhersteller. Bei knapper Impfstoffverfügbarkeit ist ein Abstand von bis zu 7 Wochen zwischen der ersten und zweiten Impfung möglich. Die Immunität beginnt ca. 3-4 Wochen nach Abschluss der Grundimmunisierung. Für einen bestmöglichen Schutz der Tiere im Hinblick auf den Beginn der Vektorsaison, sollte die Grundimmunisierung bei Rindern im Zeitraum von Januar bis März erfolgen, bei Schafen im Januar bis Februar (vo</w:t>
            </w:r>
            <w:r w:rsidR="00106862">
              <w:rPr>
                <w:sz w:val="20"/>
                <w:szCs w:val="20"/>
              </w:rPr>
              <w:t xml:space="preserve">r Beginn der </w:t>
            </w:r>
            <w:proofErr w:type="spellStart"/>
            <w:r w:rsidR="00106862">
              <w:rPr>
                <w:sz w:val="20"/>
                <w:szCs w:val="20"/>
              </w:rPr>
              <w:t>Ablammsaison</w:t>
            </w:r>
            <w:proofErr w:type="spellEnd"/>
            <w:r w:rsidR="00106862">
              <w:rPr>
                <w:sz w:val="20"/>
                <w:szCs w:val="20"/>
              </w:rPr>
              <w:t xml:space="preserve">). </w:t>
            </w:r>
            <w:r w:rsidRPr="0005665F">
              <w:rPr>
                <w:sz w:val="20"/>
                <w:szCs w:val="20"/>
              </w:rPr>
              <w:t>Über den Eingang auf Vorrat sowie die Anwendung des Impfstoffs ist Buch zu führen (Inventarl</w:t>
            </w:r>
            <w:r w:rsidR="00106862">
              <w:rPr>
                <w:sz w:val="20"/>
                <w:szCs w:val="20"/>
              </w:rPr>
              <w:t>iste bzw. Behandlungsjournal).</w:t>
            </w:r>
          </w:p>
          <w:p w:rsidR="00106862" w:rsidRDefault="00106862" w:rsidP="00D20904">
            <w:pPr>
              <w:rPr>
                <w:sz w:val="20"/>
                <w:szCs w:val="20"/>
              </w:rPr>
            </w:pPr>
          </w:p>
          <w:p w:rsidR="0005665F" w:rsidRPr="004477A0" w:rsidRDefault="0005665F" w:rsidP="00D20904">
            <w:pPr>
              <w:rPr>
                <w:sz w:val="20"/>
                <w:szCs w:val="20"/>
              </w:rPr>
            </w:pPr>
            <w:r w:rsidRPr="004477A0">
              <w:rPr>
                <w:sz w:val="20"/>
                <w:szCs w:val="20"/>
              </w:rPr>
              <w:t xml:space="preserve">Tiere, welche eine natürliche Infektion durchmachen mussten, sind gemäss aktuellem Kenntnisstand für lange Zeit vor einer Wiederansteckung geschützt. Weil in der Regel aber nicht alle Tiere einer Herde zwangsläufig angesteckt worden sind, wird die Impfung auch für Betriebe empfohlen, bei denen eine Infektion mit BTV-3 bereits festgestellt werden musste. Für weitere Informationen wenden Sie sich an ihren </w:t>
            </w:r>
            <w:proofErr w:type="spellStart"/>
            <w:r w:rsidRPr="004477A0">
              <w:rPr>
                <w:sz w:val="20"/>
                <w:szCs w:val="20"/>
              </w:rPr>
              <w:t>Bestandestierarzt</w:t>
            </w:r>
            <w:proofErr w:type="spellEnd"/>
            <w:r w:rsidRPr="004477A0">
              <w:rPr>
                <w:sz w:val="20"/>
                <w:szCs w:val="20"/>
              </w:rPr>
              <w:t xml:space="preserve">, ihre </w:t>
            </w:r>
            <w:proofErr w:type="spellStart"/>
            <w:r w:rsidRPr="004477A0">
              <w:rPr>
                <w:sz w:val="20"/>
                <w:szCs w:val="20"/>
              </w:rPr>
              <w:t>Bestandestierärztin</w:t>
            </w:r>
            <w:proofErr w:type="spellEnd"/>
            <w:r w:rsidRPr="004477A0">
              <w:rPr>
                <w:sz w:val="20"/>
                <w:szCs w:val="20"/>
              </w:rPr>
              <w:t xml:space="preserve"> oder an den Veterinärdienst.</w:t>
            </w:r>
          </w:p>
          <w:p w:rsidR="0005665F" w:rsidRPr="004477A0" w:rsidRDefault="0005665F" w:rsidP="00D20904">
            <w:pPr>
              <w:rPr>
                <w:b/>
                <w:sz w:val="20"/>
                <w:szCs w:val="20"/>
              </w:rPr>
            </w:pPr>
          </w:p>
        </w:tc>
      </w:tr>
      <w:tr w:rsidR="00D319CE" w:rsidRPr="005B177C" w:rsidTr="00D20904">
        <w:tc>
          <w:tcPr>
            <w:tcW w:w="534" w:type="dxa"/>
          </w:tcPr>
          <w:p w:rsidR="00D319CE" w:rsidRDefault="00D319CE" w:rsidP="00D20904">
            <w:pPr>
              <w:rPr>
                <w:b/>
              </w:rPr>
            </w:pPr>
            <w:r>
              <w:rPr>
                <w:b/>
              </w:rPr>
              <w:lastRenderedPageBreak/>
              <w:t>6.3</w:t>
            </w:r>
          </w:p>
        </w:tc>
        <w:tc>
          <w:tcPr>
            <w:tcW w:w="8527" w:type="dxa"/>
          </w:tcPr>
          <w:p w:rsidR="00D319CE" w:rsidRDefault="00D319CE" w:rsidP="00D20904">
            <w:pPr>
              <w:rPr>
                <w:b/>
                <w:sz w:val="20"/>
                <w:szCs w:val="20"/>
              </w:rPr>
            </w:pPr>
            <w:r>
              <w:rPr>
                <w:b/>
                <w:sz w:val="20"/>
                <w:szCs w:val="20"/>
              </w:rPr>
              <w:t>Wird es eine Kostenbeteiligung an den Impfkosten geben?</w:t>
            </w:r>
          </w:p>
          <w:p w:rsidR="004927AC" w:rsidRDefault="004927AC" w:rsidP="00D20904">
            <w:pPr>
              <w:rPr>
                <w:sz w:val="20"/>
                <w:szCs w:val="20"/>
              </w:rPr>
            </w:pPr>
            <w:r w:rsidRPr="004927AC">
              <w:rPr>
                <w:sz w:val="20"/>
                <w:szCs w:val="20"/>
              </w:rPr>
              <w:t xml:space="preserve">Der Bund beteiligt sich, basierend auf dem Parlamentsentscheid vom Dezember 2024, an den Kosten der Impfung gegen die Blauzungenkrankheit (BTV) und die </w:t>
            </w:r>
            <w:proofErr w:type="spellStart"/>
            <w:r w:rsidRPr="004927AC">
              <w:rPr>
                <w:sz w:val="20"/>
                <w:szCs w:val="20"/>
              </w:rPr>
              <w:t>Epizootische</w:t>
            </w:r>
            <w:proofErr w:type="spellEnd"/>
            <w:r w:rsidRPr="004927AC">
              <w:rPr>
                <w:sz w:val="20"/>
                <w:szCs w:val="20"/>
              </w:rPr>
              <w:t xml:space="preserve"> hämorrhagische Krankheit (EHD). Das Budget des BLV für 2025 wurde zu diesem Zweck um 10 Millionen Franken erhöht. Diese Mittel werden primär für die Beschaffung der Impfstoffe gegen BTV-4, BTV-8 sowie EHD verwendet. BTV-3-Impfstoffe wurden Ende 2024 in grösseren Mengen importiert und werden von den in der Schweiz ansässigen Vertriebsfirmen laufend nachbeschafft. </w:t>
            </w:r>
          </w:p>
          <w:p w:rsidR="00D319CE" w:rsidRPr="004477A0" w:rsidRDefault="004927AC" w:rsidP="00EB49DE">
            <w:pPr>
              <w:rPr>
                <w:b/>
                <w:sz w:val="20"/>
                <w:szCs w:val="20"/>
              </w:rPr>
            </w:pPr>
            <w:r w:rsidRPr="004927AC">
              <w:rPr>
                <w:sz w:val="20"/>
                <w:szCs w:val="20"/>
              </w:rPr>
              <w:t xml:space="preserve">Rückwirkend können an Tierhaltende pro geimpftes Tier finanzielle Beiträge ausbezahlt werden. Die Höhe der Entschädigung wird abhängig von der Impfnachfrage festgelegt. Die Entschädigungszahlungen erfolgen voraussichtlich </w:t>
            </w:r>
            <w:r>
              <w:rPr>
                <w:sz w:val="20"/>
                <w:szCs w:val="20"/>
              </w:rPr>
              <w:t xml:space="preserve">im Jahr 2026 mit der üblichen </w:t>
            </w:r>
            <w:r w:rsidR="00EB49DE">
              <w:rPr>
                <w:sz w:val="20"/>
                <w:szCs w:val="20"/>
              </w:rPr>
              <w:t xml:space="preserve">Abrechnung der </w:t>
            </w:r>
            <w:proofErr w:type="spellStart"/>
            <w:r w:rsidR="00EB49DE">
              <w:rPr>
                <w:sz w:val="20"/>
                <w:szCs w:val="20"/>
              </w:rPr>
              <w:t>Identitas</w:t>
            </w:r>
            <w:proofErr w:type="spellEnd"/>
            <w:r w:rsidRPr="004927AC">
              <w:rPr>
                <w:sz w:val="20"/>
                <w:szCs w:val="20"/>
              </w:rPr>
              <w:t xml:space="preserve">. Die Rechnung für den Impfstoff wird grundsätzlich als Beleg für die Erstattung eines Beitrags pro geimpftes Tier dienen. Unabhängig davon, ob der Impfstoff durch die Tierärztin oder den Tierarzt </w:t>
            </w:r>
            <w:proofErr w:type="spellStart"/>
            <w:r w:rsidRPr="004927AC">
              <w:rPr>
                <w:sz w:val="20"/>
                <w:szCs w:val="20"/>
              </w:rPr>
              <w:t>verimpft</w:t>
            </w:r>
            <w:proofErr w:type="spellEnd"/>
            <w:r w:rsidRPr="004927AC">
              <w:rPr>
                <w:sz w:val="20"/>
                <w:szCs w:val="20"/>
              </w:rPr>
              <w:t xml:space="preserve"> wurde oder Impfstoff nur abgegeben wurde, sollen die Tierhaltenden von der Tierarztpraxis verlangen, dass auf der Rechnung ausgewiesen wird, wie viele Tiere geimpft wurden bzw. für </w:t>
            </w:r>
            <w:proofErr w:type="spellStart"/>
            <w:r w:rsidRPr="004927AC">
              <w:rPr>
                <w:sz w:val="20"/>
                <w:szCs w:val="20"/>
              </w:rPr>
              <w:t>wieviele</w:t>
            </w:r>
            <w:proofErr w:type="spellEnd"/>
            <w:r w:rsidRPr="004927AC">
              <w:rPr>
                <w:sz w:val="20"/>
                <w:szCs w:val="20"/>
              </w:rPr>
              <w:t xml:space="preserve"> Tiere Impfstoff abgegeben wurde</w:t>
            </w:r>
            <w:r>
              <w:rPr>
                <w:sz w:val="20"/>
                <w:szCs w:val="20"/>
              </w:rPr>
              <w:t>.</w:t>
            </w:r>
          </w:p>
        </w:tc>
      </w:tr>
      <w:tr w:rsidR="00911834" w:rsidRPr="005B177C" w:rsidTr="002C66D5">
        <w:tc>
          <w:tcPr>
            <w:tcW w:w="9061" w:type="dxa"/>
            <w:gridSpan w:val="2"/>
            <w:shd w:val="clear" w:color="auto" w:fill="00CCFF"/>
          </w:tcPr>
          <w:p w:rsidR="00911834" w:rsidRPr="005B177C" w:rsidRDefault="00911834" w:rsidP="00911834">
            <w:pPr>
              <w:pStyle w:val="berschrift1"/>
            </w:pPr>
            <w:bookmarkStart w:id="13" w:name="_Toc193888865"/>
            <w:r w:rsidRPr="005B177C">
              <w:lastRenderedPageBreak/>
              <w:t>Probenahme</w:t>
            </w:r>
            <w:bookmarkEnd w:id="13"/>
          </w:p>
        </w:tc>
      </w:tr>
      <w:tr w:rsidR="00911834" w:rsidRPr="005B177C" w:rsidTr="00B46EC6">
        <w:tc>
          <w:tcPr>
            <w:tcW w:w="534" w:type="dxa"/>
          </w:tcPr>
          <w:p w:rsidR="00911834" w:rsidRPr="005B177C" w:rsidRDefault="00911834" w:rsidP="00911834">
            <w:pPr>
              <w:rPr>
                <w:b/>
              </w:rPr>
            </w:pPr>
            <w:r w:rsidRPr="005B177C">
              <w:rPr>
                <w:b/>
              </w:rPr>
              <w:t>7.1</w:t>
            </w:r>
          </w:p>
        </w:tc>
        <w:tc>
          <w:tcPr>
            <w:tcW w:w="8527" w:type="dxa"/>
          </w:tcPr>
          <w:p w:rsidR="00911834" w:rsidRPr="005B177C" w:rsidRDefault="00911834" w:rsidP="00911834">
            <w:pPr>
              <w:rPr>
                <w:b/>
              </w:rPr>
            </w:pPr>
            <w:r w:rsidRPr="005B177C">
              <w:rPr>
                <w:b/>
              </w:rPr>
              <w:t>Wie viele Proben sollen erhoben werden?</w:t>
            </w:r>
          </w:p>
          <w:p w:rsidR="00911834" w:rsidRPr="005B177C" w:rsidRDefault="00911834" w:rsidP="00911834">
            <w:pPr>
              <w:rPr>
                <w:rFonts w:cs="Segoe UI"/>
                <w:sz w:val="20"/>
                <w:szCs w:val="20"/>
              </w:rPr>
            </w:pPr>
            <w:r w:rsidRPr="005B177C">
              <w:rPr>
                <w:rFonts w:cs="Segoe UI"/>
                <w:sz w:val="20"/>
                <w:szCs w:val="20"/>
              </w:rPr>
              <w:t xml:space="preserve">Auf Verdachtsbetrieben mit klinisch kranken Tieren </w:t>
            </w:r>
            <w:r w:rsidRPr="005B177C">
              <w:rPr>
                <w:rFonts w:cs="Segoe UI"/>
                <w:b/>
                <w:bCs/>
                <w:sz w:val="20"/>
                <w:szCs w:val="20"/>
              </w:rPr>
              <w:t>dürfen maximal 3 Tiere</w:t>
            </w:r>
            <w:r w:rsidRPr="005B177C">
              <w:rPr>
                <w:rFonts w:cs="Segoe UI"/>
                <w:sz w:val="20"/>
                <w:szCs w:val="20"/>
              </w:rPr>
              <w:t xml:space="preserve"> (kumulativ) beprobt werden. Wenn also beim ersten Besuch 1 Tier beprobt wurde, dürfen noch 2 weitere Tiere beprobt werden. Für den Betrieb liegt dann eine Diagnose vor und es müssen keine weiteren Tiere beprobt werden. Die Laborkapazitäten sind begrenzt!</w:t>
            </w:r>
          </w:p>
          <w:p w:rsidR="00911834" w:rsidRPr="005B177C" w:rsidRDefault="00911834" w:rsidP="00911834">
            <w:pPr>
              <w:rPr>
                <w:b/>
              </w:rPr>
            </w:pPr>
          </w:p>
        </w:tc>
      </w:tr>
      <w:tr w:rsidR="00911834" w:rsidRPr="005B177C" w:rsidTr="00B46EC6">
        <w:tc>
          <w:tcPr>
            <w:tcW w:w="534" w:type="dxa"/>
          </w:tcPr>
          <w:p w:rsidR="00911834" w:rsidRPr="005B177C" w:rsidRDefault="00911834" w:rsidP="00911834">
            <w:pPr>
              <w:rPr>
                <w:b/>
              </w:rPr>
            </w:pPr>
            <w:r w:rsidRPr="005B177C">
              <w:rPr>
                <w:b/>
              </w:rPr>
              <w:t>7.2</w:t>
            </w:r>
          </w:p>
        </w:tc>
        <w:tc>
          <w:tcPr>
            <w:tcW w:w="8527" w:type="dxa"/>
          </w:tcPr>
          <w:p w:rsidR="00911834" w:rsidRPr="005B177C" w:rsidRDefault="00911834" w:rsidP="00911834">
            <w:pPr>
              <w:rPr>
                <w:b/>
              </w:rPr>
            </w:pPr>
            <w:r w:rsidRPr="005B177C">
              <w:rPr>
                <w:b/>
              </w:rPr>
              <w:t>In welchem Labor können die Proben untersucht werden?</w:t>
            </w:r>
          </w:p>
          <w:p w:rsidR="00911834" w:rsidRPr="005B177C" w:rsidRDefault="00911834" w:rsidP="00911834">
            <w:pPr>
              <w:rPr>
                <w:rFonts w:cs="Segoe UI"/>
                <w:sz w:val="20"/>
                <w:szCs w:val="20"/>
              </w:rPr>
            </w:pPr>
            <w:r w:rsidRPr="005B177C">
              <w:rPr>
                <w:rFonts w:cs="Segoe UI"/>
                <w:sz w:val="20"/>
                <w:szCs w:val="20"/>
              </w:rPr>
              <w:t xml:space="preserve">Die Untersuchung </w:t>
            </w:r>
            <w:r w:rsidRPr="005B177C">
              <w:rPr>
                <w:rFonts w:cs="Segoe UI"/>
                <w:b/>
                <w:bCs/>
                <w:sz w:val="20"/>
                <w:szCs w:val="20"/>
              </w:rPr>
              <w:t>soll in einem der für BTV-Diagnostik anerkannten Labore</w:t>
            </w:r>
            <w:r w:rsidRPr="005B177C">
              <w:rPr>
                <w:rFonts w:cs="Segoe UI"/>
                <w:sz w:val="20"/>
                <w:szCs w:val="20"/>
              </w:rPr>
              <w:t xml:space="preserve"> und nicht direkt am IVI durchgeführt werden. Die Labore senden bei positiven Befunden die Proben für die </w:t>
            </w:r>
            <w:proofErr w:type="spellStart"/>
            <w:r w:rsidRPr="005B177C">
              <w:rPr>
                <w:rFonts w:cs="Segoe UI"/>
                <w:sz w:val="20"/>
                <w:szCs w:val="20"/>
              </w:rPr>
              <w:t>Serotypisierung</w:t>
            </w:r>
            <w:proofErr w:type="spellEnd"/>
            <w:r w:rsidRPr="005B177C">
              <w:rPr>
                <w:rFonts w:cs="Segoe UI"/>
                <w:sz w:val="20"/>
                <w:szCs w:val="20"/>
              </w:rPr>
              <w:t xml:space="preserve"> selbständig weiter ans IVI. Die Laborkapazitäten sind aktuell stark begrenzt!</w:t>
            </w:r>
          </w:p>
          <w:p w:rsidR="00911834" w:rsidRPr="005B177C" w:rsidRDefault="00911834" w:rsidP="00911834">
            <w:pPr>
              <w:rPr>
                <w:b/>
              </w:rPr>
            </w:pPr>
          </w:p>
        </w:tc>
      </w:tr>
      <w:tr w:rsidR="00911834" w:rsidRPr="005B177C" w:rsidTr="00B46EC6">
        <w:tc>
          <w:tcPr>
            <w:tcW w:w="534" w:type="dxa"/>
          </w:tcPr>
          <w:p w:rsidR="00911834" w:rsidRPr="005B177C" w:rsidRDefault="00911834" w:rsidP="00911834">
            <w:pPr>
              <w:rPr>
                <w:b/>
              </w:rPr>
            </w:pPr>
            <w:r w:rsidRPr="005B177C">
              <w:rPr>
                <w:b/>
              </w:rPr>
              <w:t>7.3</w:t>
            </w:r>
          </w:p>
        </w:tc>
        <w:tc>
          <w:tcPr>
            <w:tcW w:w="8527" w:type="dxa"/>
          </w:tcPr>
          <w:p w:rsidR="00911834" w:rsidRPr="005B177C" w:rsidRDefault="00911834" w:rsidP="00911834">
            <w:pPr>
              <w:rPr>
                <w:b/>
              </w:rPr>
            </w:pPr>
            <w:r w:rsidRPr="005B177C">
              <w:rPr>
                <w:b/>
              </w:rPr>
              <w:t>Wie erfolgt die Diagnose?</w:t>
            </w:r>
          </w:p>
          <w:p w:rsidR="00911834" w:rsidRPr="005B177C" w:rsidRDefault="00911834" w:rsidP="00911834">
            <w:pPr>
              <w:rPr>
                <w:rFonts w:cs="Segoe UI"/>
                <w:sz w:val="20"/>
                <w:szCs w:val="20"/>
              </w:rPr>
            </w:pPr>
            <w:r w:rsidRPr="005B177C">
              <w:rPr>
                <w:rFonts w:cs="Segoe UI"/>
                <w:sz w:val="20"/>
                <w:szCs w:val="20"/>
              </w:rPr>
              <w:t xml:space="preserve">Bei Proben, die in den anerkannten Laboren </w:t>
            </w:r>
            <w:proofErr w:type="spellStart"/>
            <w:r w:rsidRPr="005B177C">
              <w:rPr>
                <w:rFonts w:cs="Segoe UI"/>
                <w:sz w:val="20"/>
                <w:szCs w:val="20"/>
              </w:rPr>
              <w:t>panPCR</w:t>
            </w:r>
            <w:proofErr w:type="spellEnd"/>
            <w:r w:rsidRPr="005B177C">
              <w:rPr>
                <w:rFonts w:cs="Segoe UI"/>
                <w:sz w:val="20"/>
                <w:szCs w:val="20"/>
              </w:rPr>
              <w:t xml:space="preserve"> positiv und BTV-8 positiv diagnostiziert werden, ist die Diagnostik abgeschlossen und die Tiere resp. der Betrieb werden als BTV-8-positiv </w:t>
            </w:r>
            <w:proofErr w:type="spellStart"/>
            <w:r w:rsidRPr="005B177C">
              <w:rPr>
                <w:rFonts w:cs="Segoe UI"/>
                <w:sz w:val="20"/>
                <w:szCs w:val="20"/>
              </w:rPr>
              <w:t>befundet</w:t>
            </w:r>
            <w:proofErr w:type="spellEnd"/>
            <w:r w:rsidRPr="005B177C">
              <w:rPr>
                <w:rFonts w:cs="Segoe UI"/>
                <w:sz w:val="20"/>
                <w:szCs w:val="20"/>
              </w:rPr>
              <w:t>. Eine Bestätigung durch das Referenzlabor IVI ist in der aktuellen Phase nicht notwendig.  </w:t>
            </w:r>
          </w:p>
          <w:p w:rsidR="00911834" w:rsidRPr="005B177C" w:rsidRDefault="00911834" w:rsidP="00911834">
            <w:pPr>
              <w:rPr>
                <w:rFonts w:cs="Segoe UI"/>
                <w:sz w:val="20"/>
                <w:szCs w:val="20"/>
              </w:rPr>
            </w:pPr>
            <w:r w:rsidRPr="005B177C">
              <w:rPr>
                <w:rFonts w:cs="Segoe UI"/>
                <w:sz w:val="20"/>
                <w:szCs w:val="20"/>
              </w:rPr>
              <w:t xml:space="preserve">Proben, die in den anerkannten Laboren </w:t>
            </w:r>
            <w:proofErr w:type="spellStart"/>
            <w:r w:rsidRPr="005B177C">
              <w:rPr>
                <w:rFonts w:cs="Segoe UI"/>
                <w:sz w:val="20"/>
                <w:szCs w:val="20"/>
              </w:rPr>
              <w:t>panPCR</w:t>
            </w:r>
            <w:proofErr w:type="spellEnd"/>
            <w:r w:rsidRPr="005B177C">
              <w:rPr>
                <w:rFonts w:cs="Segoe UI"/>
                <w:sz w:val="20"/>
                <w:szCs w:val="20"/>
              </w:rPr>
              <w:t xml:space="preserve"> positiv und BTV-8 negativ diagnostiziert werden, werden zur </w:t>
            </w:r>
            <w:proofErr w:type="spellStart"/>
            <w:r w:rsidRPr="005B177C">
              <w:rPr>
                <w:rFonts w:cs="Segoe UI"/>
                <w:sz w:val="20"/>
                <w:szCs w:val="20"/>
              </w:rPr>
              <w:t>Serotypisierung</w:t>
            </w:r>
            <w:proofErr w:type="spellEnd"/>
            <w:r w:rsidRPr="005B177C">
              <w:rPr>
                <w:rFonts w:cs="Segoe UI"/>
                <w:sz w:val="20"/>
                <w:szCs w:val="20"/>
              </w:rPr>
              <w:t xml:space="preserve"> an das IVI weitergeleitet.</w:t>
            </w:r>
          </w:p>
          <w:p w:rsidR="00911834" w:rsidRPr="005B177C" w:rsidRDefault="00911834" w:rsidP="00911834">
            <w:pPr>
              <w:rPr>
                <w:b/>
              </w:rPr>
            </w:pPr>
          </w:p>
        </w:tc>
      </w:tr>
    </w:tbl>
    <w:p w:rsidR="00876AB7" w:rsidRPr="00876AB7" w:rsidRDefault="00876AB7" w:rsidP="008A6E49">
      <w:pPr>
        <w:rPr>
          <w:b/>
        </w:rPr>
      </w:pPr>
    </w:p>
    <w:sectPr w:rsidR="00876AB7" w:rsidRPr="00876AB7" w:rsidSect="00876AB7">
      <w:headerReference w:type="default" r:id="rId18"/>
      <w:footerReference w:type="default" r:id="rId19"/>
      <w:headerReference w:type="first" r:id="rId20"/>
      <w:footerReference w:type="first" r:id="rId21"/>
      <w:type w:val="continuous"/>
      <w:pgSz w:w="11906" w:h="16838"/>
      <w:pgMar w:top="1418" w:right="1134" w:bottom="1134" w:left="1701"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B5E" w:rsidRPr="00876AB7" w:rsidRDefault="00BF7B5E">
      <w:r w:rsidRPr="00876AB7">
        <w:separator/>
      </w:r>
    </w:p>
  </w:endnote>
  <w:endnote w:type="continuationSeparator" w:id="0">
    <w:p w:rsidR="00BF7B5E" w:rsidRPr="00876AB7" w:rsidRDefault="00BF7B5E">
      <w:r w:rsidRPr="00876AB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altName w:val="Arial"/>
    <w:charset w:val="00"/>
    <w:family w:val="swiss"/>
    <w:pitch w:val="variable"/>
    <w:sig w:usb0="E00002FF" w:usb1="5000205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B5E" w:rsidRPr="00876AB7" w:rsidRDefault="0067712D" w:rsidP="00ED6346">
    <w:pPr>
      <w:pStyle w:val="Fusszeile"/>
    </w:pPr>
    <w:sdt>
      <w:sdtPr>
        <w:rPr>
          <w:rStyle w:val="Hervorhebung"/>
        </w:rPr>
        <w:tag w:val="FooterBold"/>
        <w:id w:val="1611776903"/>
        <w:placeholder>
          <w:docPart w:val="B74A5C46B37A4A93B682DB89819C43AA"/>
        </w:placeholder>
        <w:dataBinding w:prefixMappings="xmlns:ns='http://schemas.officeatwork.com/CustomXMLPart'" w:xpath="/ns:officeatwork/ns:FooterBold" w:storeItemID="{77B64A57-574E-4B82-813E-6EE8CE131B6B}"/>
        <w:text w:multiLine="1"/>
      </w:sdtPr>
      <w:sdtEndPr>
        <w:rPr>
          <w:rStyle w:val="Hervorhebung"/>
        </w:rPr>
      </w:sdtEndPr>
      <w:sdtContent>
        <w:r w:rsidR="00BF7B5E">
          <w:rPr>
            <w:rStyle w:val="Hervorhebung"/>
          </w:rPr>
          <w:t>​</w:t>
        </w:r>
      </w:sdtContent>
    </w:sdt>
    <w:r w:rsidR="00BF7B5E" w:rsidRPr="00876AB7">
      <w:t>‍</w:t>
    </w:r>
    <w:sdt>
      <w:sdtPr>
        <w:tag w:val="FooterNormal"/>
        <w:id w:val="906580455"/>
        <w:placeholder>
          <w:docPart w:val="01F8B4BCFC0D4B809AC11779405518E8"/>
        </w:placeholder>
        <w:dataBinding w:prefixMappings="xmlns:ns='http://schemas.officeatwork.com/CustomXMLPart'" w:xpath="/ns:officeatwork/ns:FooterNormal" w:storeItemID="{77B64A57-574E-4B82-813E-6EE8CE131B6B}"/>
        <w:text w:multiLine="1"/>
      </w:sdtPr>
      <w:sdtEndPr/>
      <w:sdtContent>
        <w:r w:rsidR="00BF7B5E">
          <w:t>​</w:t>
        </w:r>
      </w:sdtContent>
    </w:sdt>
  </w:p>
  <w:tbl>
    <w:tblPr>
      <w:tblW w:w="9128" w:type="dxa"/>
      <w:tblLayout w:type="fixed"/>
      <w:tblCellMar>
        <w:left w:w="0" w:type="dxa"/>
        <w:right w:w="0" w:type="dxa"/>
      </w:tblCellMar>
      <w:tblLook w:val="01E0" w:firstRow="1" w:lastRow="1" w:firstColumn="1" w:lastColumn="1" w:noHBand="0" w:noVBand="0"/>
    </w:tblPr>
    <w:tblGrid>
      <w:gridCol w:w="6177"/>
      <w:gridCol w:w="2951"/>
    </w:tblGrid>
    <w:tr w:rsidR="00BF7B5E" w:rsidRPr="00876AB7" w:rsidTr="001840C8">
      <w:tc>
        <w:tcPr>
          <w:tcW w:w="9128" w:type="dxa"/>
          <w:gridSpan w:val="2"/>
          <w:vAlign w:val="center"/>
        </w:tcPr>
        <w:p w:rsidR="00BF7B5E" w:rsidRPr="00876AB7" w:rsidRDefault="00BF7B5E" w:rsidP="00FD26F9">
          <w:pPr>
            <w:rPr>
              <w:lang w:eastAsia="de-DE"/>
            </w:rPr>
          </w:pPr>
          <w:bookmarkStart w:id="0" w:name="Footer"/>
          <w:bookmarkEnd w:id="0"/>
        </w:p>
      </w:tc>
    </w:tr>
    <w:tr w:rsidR="00BF7B5E" w:rsidRPr="00876AB7" w:rsidTr="005D0B28">
      <w:tc>
        <w:tcPr>
          <w:tcW w:w="6177" w:type="dxa"/>
          <w:vAlign w:val="center"/>
        </w:tcPr>
        <w:p w:rsidR="00BF7B5E" w:rsidRPr="00876AB7" w:rsidRDefault="00BF7B5E" w:rsidP="00C22A5F">
          <w:pPr>
            <w:pStyle w:val="Fusszeile"/>
          </w:pPr>
          <w:r w:rsidRPr="00876AB7">
            <w:fldChar w:fldCharType="begin"/>
          </w:r>
          <w:r w:rsidRPr="00876AB7">
            <w:rPr>
              <w:lang w:eastAsia="de-DE"/>
            </w:rPr>
            <w:instrText xml:space="preserve"> IF </w:instrText>
          </w:r>
          <w:r w:rsidRPr="00876AB7">
            <w:fldChar w:fldCharType="begin"/>
          </w:r>
          <w:r w:rsidRPr="00876AB7">
            <w:rPr>
              <w:lang w:eastAsia="de-DE"/>
            </w:rPr>
            <w:instrText xml:space="preserve"> DOCPROPERTY "CMIdata.G_Signatur"\*CHARFORMAT </w:instrText>
          </w:r>
          <w:r w:rsidRPr="00876AB7">
            <w:fldChar w:fldCharType="end"/>
          </w:r>
          <w:r w:rsidRPr="00876AB7">
            <w:rPr>
              <w:lang w:eastAsia="de-DE"/>
            </w:rPr>
            <w:instrText xml:space="preserve"> = "" "</w:instrText>
          </w:r>
          <w:r w:rsidRPr="00876AB7">
            <w:fldChar w:fldCharType="begin"/>
          </w:r>
          <w:r w:rsidRPr="00876AB7">
            <w:rPr>
              <w:lang w:eastAsia="de-DE"/>
            </w:rPr>
            <w:instrText xml:space="preserve"> IF </w:instrText>
          </w:r>
          <w:r w:rsidRPr="00876AB7">
            <w:fldChar w:fldCharType="begin"/>
          </w:r>
          <w:r w:rsidRPr="00876AB7">
            <w:rPr>
              <w:lang w:eastAsia="de-DE"/>
            </w:rPr>
            <w:instrText xml:space="preserve"> DOCPROPERTY "CMIdata.G_Laufnummer"\*CHARFORMAT </w:instrText>
          </w:r>
          <w:r w:rsidRPr="00876AB7">
            <w:fldChar w:fldCharType="end"/>
          </w:r>
          <w:r w:rsidRPr="00876AB7">
            <w:rPr>
              <w:lang w:eastAsia="de-DE"/>
            </w:rPr>
            <w:instrText xml:space="preserve"> = "" "" "</w:instrText>
          </w:r>
          <w:r w:rsidRPr="00876AB7">
            <w:fldChar w:fldCharType="begin"/>
          </w:r>
          <w:r w:rsidRPr="00876AB7">
            <w:rPr>
              <w:lang w:eastAsia="de-DE"/>
            </w:rPr>
            <w:instrText xml:space="preserve"> DOCPROPERTY "CMIdata.G_Laufnummer"\*CHARFORMAT </w:instrText>
          </w:r>
          <w:r w:rsidRPr="00876AB7">
            <w:fldChar w:fldCharType="separate"/>
          </w:r>
          <w:r w:rsidRPr="00876AB7">
            <w:rPr>
              <w:lang w:eastAsia="de-DE"/>
            </w:rPr>
            <w:instrText>CMIdata.G_Laufnummer</w:instrText>
          </w:r>
          <w:r w:rsidRPr="00876AB7">
            <w:fldChar w:fldCharType="end"/>
          </w:r>
          <w:r w:rsidRPr="00876AB7">
            <w:rPr>
              <w:lang w:eastAsia="de-DE"/>
            </w:rPr>
            <w:instrText xml:space="preserve"> / </w:instrText>
          </w:r>
          <w:r w:rsidRPr="00876AB7">
            <w:fldChar w:fldCharType="begin"/>
          </w:r>
          <w:r w:rsidRPr="00876AB7">
            <w:rPr>
              <w:lang w:eastAsia="de-DE"/>
            </w:rPr>
            <w:instrText xml:space="preserve"> DOCPROPERTY "CMIdata.Dok_Titel"\*CHARFORMAT </w:instrText>
          </w:r>
          <w:r w:rsidRPr="00876AB7">
            <w:fldChar w:fldCharType="separate"/>
          </w:r>
          <w:r w:rsidRPr="00876AB7">
            <w:rPr>
              <w:lang w:eastAsia="de-DE"/>
            </w:rPr>
            <w:instrText>CMIdata.Dok_Titel</w:instrText>
          </w:r>
          <w:r w:rsidRPr="00876AB7">
            <w:fldChar w:fldCharType="end"/>
          </w:r>
          <w:r w:rsidRPr="00876AB7">
            <w:rPr>
              <w:lang w:eastAsia="de-DE"/>
            </w:rPr>
            <w:instrText xml:space="preserve">" \* MERGEFORMAT </w:instrText>
          </w:r>
          <w:r w:rsidRPr="00876AB7">
            <w:fldChar w:fldCharType="end"/>
          </w:r>
          <w:r w:rsidRPr="00876AB7">
            <w:rPr>
              <w:lang w:eastAsia="de-DE"/>
            </w:rPr>
            <w:instrText>" "</w:instrText>
          </w:r>
          <w:r w:rsidRPr="00876AB7">
            <w:fldChar w:fldCharType="begin"/>
          </w:r>
          <w:r w:rsidRPr="00876AB7">
            <w:rPr>
              <w:lang w:eastAsia="de-DE"/>
            </w:rPr>
            <w:instrText xml:space="preserve"> DOCPROPERTY "CMIdata.G_Signatur"\*CHARFORMAT </w:instrText>
          </w:r>
          <w:r w:rsidRPr="00876AB7">
            <w:fldChar w:fldCharType="separate"/>
          </w:r>
          <w:r w:rsidRPr="00876AB7">
            <w:rPr>
              <w:lang w:eastAsia="de-DE"/>
            </w:rPr>
            <w:instrText>CMIdata.G_Signatur</w:instrText>
          </w:r>
          <w:r w:rsidRPr="00876AB7">
            <w:fldChar w:fldCharType="end"/>
          </w:r>
          <w:r w:rsidRPr="00876AB7">
            <w:rPr>
              <w:lang w:eastAsia="de-DE"/>
            </w:rPr>
            <w:instrText xml:space="preserve"> / </w:instrText>
          </w:r>
          <w:r w:rsidRPr="00876AB7">
            <w:fldChar w:fldCharType="begin"/>
          </w:r>
          <w:r w:rsidRPr="00876AB7">
            <w:rPr>
              <w:lang w:eastAsia="de-DE"/>
            </w:rPr>
            <w:instrText xml:space="preserve"> DOCPROPERTY "CMIdata.Dok_Titel"\*CHARFORMAT </w:instrText>
          </w:r>
          <w:r w:rsidRPr="00876AB7">
            <w:fldChar w:fldCharType="separate"/>
          </w:r>
          <w:r w:rsidRPr="00876AB7">
            <w:rPr>
              <w:lang w:eastAsia="de-DE"/>
            </w:rPr>
            <w:instrText>CMIdata.Dok_Titel</w:instrText>
          </w:r>
          <w:r w:rsidRPr="00876AB7">
            <w:fldChar w:fldCharType="end"/>
          </w:r>
          <w:r w:rsidRPr="00876AB7">
            <w:rPr>
              <w:lang w:eastAsia="de-DE"/>
            </w:rPr>
            <w:instrText xml:space="preserve">" \* MERGEFORMAT </w:instrText>
          </w:r>
          <w:r w:rsidRPr="00876AB7">
            <w:fldChar w:fldCharType="end"/>
          </w:r>
        </w:p>
      </w:tc>
      <w:tc>
        <w:tcPr>
          <w:tcW w:w="2951" w:type="dxa"/>
        </w:tcPr>
        <w:p w:rsidR="00BF7B5E" w:rsidRPr="00876AB7" w:rsidRDefault="00BF7B5E" w:rsidP="00C22A5F">
          <w:pPr>
            <w:pStyle w:val="Fusszeile-Seite"/>
            <w:rPr>
              <w:lang w:eastAsia="de-DE"/>
            </w:rPr>
          </w:pPr>
          <w:r w:rsidRPr="00876AB7">
            <w:rPr>
              <w:lang w:eastAsia="de-DE"/>
            </w:rPr>
            <w:fldChar w:fldCharType="begin"/>
          </w:r>
          <w:r w:rsidRPr="00876AB7">
            <w:rPr>
              <w:lang w:eastAsia="de-DE"/>
            </w:rPr>
            <w:instrText xml:space="preserve"> IF </w:instrText>
          </w:r>
          <w:r w:rsidRPr="00876AB7">
            <w:rPr>
              <w:lang w:eastAsia="de-DE"/>
            </w:rPr>
            <w:fldChar w:fldCharType="begin"/>
          </w:r>
          <w:r w:rsidRPr="00876AB7">
            <w:rPr>
              <w:lang w:eastAsia="de-DE"/>
            </w:rPr>
            <w:instrText xml:space="preserve"> NUMPAGES </w:instrText>
          </w:r>
          <w:r w:rsidRPr="00876AB7">
            <w:rPr>
              <w:lang w:eastAsia="de-DE"/>
            </w:rPr>
            <w:fldChar w:fldCharType="separate"/>
          </w:r>
          <w:r w:rsidR="0067712D">
            <w:rPr>
              <w:noProof/>
              <w:lang w:eastAsia="de-DE"/>
            </w:rPr>
            <w:instrText>7</w:instrText>
          </w:r>
          <w:r w:rsidRPr="00876AB7">
            <w:rPr>
              <w:lang w:eastAsia="de-DE"/>
            </w:rPr>
            <w:fldChar w:fldCharType="end"/>
          </w:r>
          <w:r w:rsidRPr="00876AB7">
            <w:rPr>
              <w:lang w:eastAsia="de-DE"/>
            </w:rPr>
            <w:instrText xml:space="preserve"> &gt; "1" "</w:instrText>
          </w:r>
          <w:r w:rsidRPr="00876AB7">
            <w:rPr>
              <w:lang w:eastAsia="de-DE"/>
            </w:rPr>
            <w:fldChar w:fldCharType="begin"/>
          </w:r>
          <w:r w:rsidRPr="00876AB7">
            <w:rPr>
              <w:lang w:eastAsia="de-DE"/>
            </w:rPr>
            <w:instrText xml:space="preserve"> IF </w:instrText>
          </w:r>
          <w:r w:rsidRPr="00876AB7">
            <w:rPr>
              <w:lang w:eastAsia="de-DE"/>
            </w:rPr>
            <w:fldChar w:fldCharType="begin"/>
          </w:r>
          <w:r w:rsidRPr="00876AB7">
            <w:rPr>
              <w:lang w:eastAsia="de-DE"/>
            </w:rPr>
            <w:instrText xml:space="preserve"> DOCPROPERTY "Doc.Page"\*CHARFORMAT </w:instrText>
          </w:r>
          <w:r w:rsidRPr="00876AB7">
            <w:rPr>
              <w:lang w:eastAsia="de-DE"/>
            </w:rPr>
            <w:fldChar w:fldCharType="separate"/>
          </w:r>
          <w:r w:rsidRPr="00876AB7">
            <w:rPr>
              <w:lang w:eastAsia="de-DE"/>
            </w:rPr>
            <w:instrText>Doc.Page</w:instrText>
          </w:r>
          <w:r w:rsidRPr="00876AB7">
            <w:rPr>
              <w:lang w:eastAsia="de-DE"/>
            </w:rPr>
            <w:fldChar w:fldCharType="end"/>
          </w:r>
          <w:r w:rsidRPr="00876AB7">
            <w:rPr>
              <w:lang w:eastAsia="de-DE"/>
            </w:rPr>
            <w:instrText xml:space="preserve"> = "" "Seite" "</w:instrText>
          </w:r>
          <w:r w:rsidRPr="00876AB7">
            <w:rPr>
              <w:lang w:eastAsia="de-DE"/>
            </w:rPr>
            <w:fldChar w:fldCharType="begin"/>
          </w:r>
          <w:r w:rsidRPr="00876AB7">
            <w:rPr>
              <w:lang w:eastAsia="de-DE"/>
            </w:rPr>
            <w:instrText xml:space="preserve"> IF </w:instrText>
          </w:r>
          <w:r w:rsidRPr="00876AB7">
            <w:rPr>
              <w:lang w:eastAsia="de-DE"/>
            </w:rPr>
            <w:fldChar w:fldCharType="begin"/>
          </w:r>
          <w:r w:rsidRPr="00876AB7">
            <w:rPr>
              <w:lang w:eastAsia="de-DE"/>
            </w:rPr>
            <w:instrText xml:space="preserve"> DOCPROPERTY "Doc.Page"\*CHARFORMAT </w:instrText>
          </w:r>
          <w:r w:rsidRPr="00876AB7">
            <w:rPr>
              <w:lang w:eastAsia="de-DE"/>
            </w:rPr>
            <w:fldChar w:fldCharType="separate"/>
          </w:r>
          <w:r w:rsidRPr="00876AB7">
            <w:rPr>
              <w:lang w:eastAsia="de-DE"/>
            </w:rPr>
            <w:instrText>Doc.Page</w:instrText>
          </w:r>
          <w:r w:rsidRPr="00876AB7">
            <w:rPr>
              <w:lang w:eastAsia="de-DE"/>
            </w:rPr>
            <w:fldChar w:fldCharType="end"/>
          </w:r>
          <w:r w:rsidRPr="00876AB7">
            <w:rPr>
              <w:lang w:eastAsia="de-DE"/>
            </w:rPr>
            <w:instrText xml:space="preserve"> = "Doc.Page" "Seite" "</w:instrText>
          </w:r>
          <w:r w:rsidRPr="00876AB7">
            <w:rPr>
              <w:lang w:eastAsia="de-DE"/>
            </w:rPr>
            <w:fldChar w:fldCharType="begin"/>
          </w:r>
          <w:r w:rsidRPr="00876AB7">
            <w:rPr>
              <w:lang w:eastAsia="de-DE"/>
            </w:rPr>
            <w:instrText xml:space="preserve"> DOCPROPERTY "Doc.Page"\*CHARFORMAT </w:instrText>
          </w:r>
          <w:r w:rsidRPr="00876AB7">
            <w:rPr>
              <w:lang w:eastAsia="de-DE"/>
            </w:rPr>
            <w:fldChar w:fldCharType="end"/>
          </w:r>
          <w:r w:rsidRPr="00876AB7">
            <w:rPr>
              <w:lang w:eastAsia="de-DE"/>
            </w:rPr>
            <w:instrText xml:space="preserve">" </w:instrText>
          </w:r>
          <w:r w:rsidRPr="00876AB7">
            <w:rPr>
              <w:lang w:eastAsia="de-DE"/>
            </w:rPr>
            <w:fldChar w:fldCharType="separate"/>
          </w:r>
          <w:r w:rsidR="0067712D" w:rsidRPr="00876AB7">
            <w:rPr>
              <w:noProof/>
              <w:lang w:eastAsia="de-DE"/>
            </w:rPr>
            <w:instrText>Seite</w:instrText>
          </w:r>
          <w:r w:rsidRPr="00876AB7">
            <w:rPr>
              <w:lang w:eastAsia="de-DE"/>
            </w:rPr>
            <w:fldChar w:fldCharType="end"/>
          </w:r>
          <w:r w:rsidRPr="00876AB7">
            <w:rPr>
              <w:lang w:eastAsia="de-DE"/>
            </w:rPr>
            <w:instrText xml:space="preserve">" </w:instrText>
          </w:r>
          <w:r w:rsidRPr="00876AB7">
            <w:rPr>
              <w:lang w:eastAsia="de-DE"/>
            </w:rPr>
            <w:fldChar w:fldCharType="separate"/>
          </w:r>
          <w:r w:rsidR="0067712D" w:rsidRPr="00876AB7">
            <w:rPr>
              <w:noProof/>
              <w:lang w:eastAsia="de-DE"/>
            </w:rPr>
            <w:instrText>Seite</w:instrText>
          </w:r>
          <w:r w:rsidRPr="00876AB7">
            <w:rPr>
              <w:lang w:eastAsia="de-DE"/>
            </w:rPr>
            <w:fldChar w:fldCharType="end"/>
          </w:r>
          <w:r w:rsidRPr="00876AB7">
            <w:rPr>
              <w:lang w:eastAsia="de-DE"/>
            </w:rPr>
            <w:instrText xml:space="preserve"> </w:instrText>
          </w:r>
          <w:r w:rsidRPr="00876AB7">
            <w:rPr>
              <w:lang w:eastAsia="de-DE"/>
            </w:rPr>
            <w:fldChar w:fldCharType="begin"/>
          </w:r>
          <w:r w:rsidRPr="00876AB7">
            <w:rPr>
              <w:lang w:eastAsia="de-DE"/>
            </w:rPr>
            <w:instrText xml:space="preserve"> PAGE </w:instrText>
          </w:r>
          <w:r w:rsidRPr="00876AB7">
            <w:rPr>
              <w:lang w:eastAsia="de-DE"/>
            </w:rPr>
            <w:fldChar w:fldCharType="separate"/>
          </w:r>
          <w:r w:rsidR="0067712D">
            <w:rPr>
              <w:noProof/>
              <w:lang w:eastAsia="de-DE"/>
            </w:rPr>
            <w:instrText>1</w:instrText>
          </w:r>
          <w:r w:rsidRPr="00876AB7">
            <w:rPr>
              <w:lang w:eastAsia="de-DE"/>
            </w:rPr>
            <w:fldChar w:fldCharType="end"/>
          </w:r>
          <w:r w:rsidRPr="00876AB7">
            <w:rPr>
              <w:lang w:eastAsia="de-DE"/>
            </w:rPr>
            <w:instrText xml:space="preserve"> </w:instrText>
          </w:r>
          <w:r w:rsidRPr="00876AB7">
            <w:rPr>
              <w:lang w:eastAsia="de-DE"/>
            </w:rPr>
            <w:fldChar w:fldCharType="begin"/>
          </w:r>
          <w:r w:rsidRPr="00876AB7">
            <w:rPr>
              <w:lang w:eastAsia="de-DE"/>
            </w:rPr>
            <w:instrText xml:space="preserve"> IF </w:instrText>
          </w:r>
          <w:r w:rsidRPr="00876AB7">
            <w:rPr>
              <w:lang w:eastAsia="de-DE"/>
            </w:rPr>
            <w:fldChar w:fldCharType="begin"/>
          </w:r>
          <w:r w:rsidRPr="00876AB7">
            <w:rPr>
              <w:lang w:eastAsia="de-DE"/>
            </w:rPr>
            <w:instrText xml:space="preserve"> DOCPROPERTY "Doc.of"\*CHARFORMAT </w:instrText>
          </w:r>
          <w:r w:rsidRPr="00876AB7">
            <w:rPr>
              <w:lang w:eastAsia="de-DE"/>
            </w:rPr>
            <w:fldChar w:fldCharType="separate"/>
          </w:r>
          <w:r w:rsidR="0067712D">
            <w:rPr>
              <w:lang w:eastAsia="de-DE"/>
            </w:rPr>
            <w:instrText>von</w:instrText>
          </w:r>
          <w:r w:rsidRPr="00876AB7">
            <w:rPr>
              <w:lang w:eastAsia="de-DE"/>
            </w:rPr>
            <w:fldChar w:fldCharType="end"/>
          </w:r>
          <w:r w:rsidRPr="00876AB7">
            <w:rPr>
              <w:lang w:eastAsia="de-DE"/>
            </w:rPr>
            <w:instrText xml:space="preserve"> = "" "von" "</w:instrText>
          </w:r>
          <w:r w:rsidRPr="00876AB7">
            <w:rPr>
              <w:lang w:eastAsia="de-DE"/>
            </w:rPr>
            <w:fldChar w:fldCharType="begin"/>
          </w:r>
          <w:r w:rsidRPr="00876AB7">
            <w:rPr>
              <w:lang w:eastAsia="de-DE"/>
            </w:rPr>
            <w:instrText xml:space="preserve"> IF </w:instrText>
          </w:r>
          <w:r w:rsidRPr="00876AB7">
            <w:rPr>
              <w:lang w:eastAsia="de-DE"/>
            </w:rPr>
            <w:fldChar w:fldCharType="begin"/>
          </w:r>
          <w:r w:rsidRPr="00876AB7">
            <w:rPr>
              <w:lang w:eastAsia="de-DE"/>
            </w:rPr>
            <w:instrText xml:space="preserve"> DOCPROPERTY "Doc.of"\*CHARFORMAT </w:instrText>
          </w:r>
          <w:r w:rsidRPr="00876AB7">
            <w:rPr>
              <w:lang w:eastAsia="de-DE"/>
            </w:rPr>
            <w:fldChar w:fldCharType="separate"/>
          </w:r>
          <w:r w:rsidR="0067712D">
            <w:rPr>
              <w:lang w:eastAsia="de-DE"/>
            </w:rPr>
            <w:instrText>von</w:instrText>
          </w:r>
          <w:r w:rsidRPr="00876AB7">
            <w:rPr>
              <w:lang w:eastAsia="de-DE"/>
            </w:rPr>
            <w:fldChar w:fldCharType="end"/>
          </w:r>
          <w:r w:rsidRPr="00876AB7">
            <w:rPr>
              <w:lang w:eastAsia="de-DE"/>
            </w:rPr>
            <w:instrText xml:space="preserve"> = "Doc.of" "von" "</w:instrText>
          </w:r>
          <w:r w:rsidRPr="00876AB7">
            <w:rPr>
              <w:lang w:eastAsia="de-DE"/>
            </w:rPr>
            <w:fldChar w:fldCharType="begin"/>
          </w:r>
          <w:r w:rsidRPr="00876AB7">
            <w:rPr>
              <w:lang w:eastAsia="de-DE"/>
            </w:rPr>
            <w:instrText xml:space="preserve"> DOCPROPERTY "Doc.of"\*CHARFORMAT </w:instrText>
          </w:r>
          <w:r w:rsidRPr="00876AB7">
            <w:rPr>
              <w:lang w:eastAsia="de-DE"/>
            </w:rPr>
            <w:fldChar w:fldCharType="separate"/>
          </w:r>
          <w:r w:rsidR="0067712D">
            <w:rPr>
              <w:lang w:eastAsia="de-DE"/>
            </w:rPr>
            <w:instrText>von</w:instrText>
          </w:r>
          <w:r w:rsidRPr="00876AB7">
            <w:rPr>
              <w:lang w:eastAsia="de-DE"/>
            </w:rPr>
            <w:fldChar w:fldCharType="end"/>
          </w:r>
          <w:r w:rsidRPr="00876AB7">
            <w:rPr>
              <w:lang w:eastAsia="de-DE"/>
            </w:rPr>
            <w:instrText xml:space="preserve">" </w:instrText>
          </w:r>
          <w:r w:rsidRPr="00876AB7">
            <w:rPr>
              <w:lang w:eastAsia="de-DE"/>
            </w:rPr>
            <w:fldChar w:fldCharType="separate"/>
          </w:r>
          <w:r w:rsidR="0067712D">
            <w:rPr>
              <w:noProof/>
              <w:lang w:eastAsia="de-DE"/>
            </w:rPr>
            <w:instrText>von</w:instrText>
          </w:r>
          <w:r w:rsidRPr="00876AB7">
            <w:rPr>
              <w:lang w:eastAsia="de-DE"/>
            </w:rPr>
            <w:fldChar w:fldCharType="end"/>
          </w:r>
          <w:r w:rsidRPr="00876AB7">
            <w:rPr>
              <w:lang w:eastAsia="de-DE"/>
            </w:rPr>
            <w:instrText xml:space="preserve">" </w:instrText>
          </w:r>
          <w:r w:rsidRPr="00876AB7">
            <w:rPr>
              <w:lang w:eastAsia="de-DE"/>
            </w:rPr>
            <w:fldChar w:fldCharType="separate"/>
          </w:r>
          <w:r w:rsidR="0067712D">
            <w:rPr>
              <w:noProof/>
              <w:lang w:eastAsia="de-DE"/>
            </w:rPr>
            <w:instrText>von</w:instrText>
          </w:r>
          <w:r w:rsidRPr="00876AB7">
            <w:rPr>
              <w:lang w:eastAsia="de-DE"/>
            </w:rPr>
            <w:fldChar w:fldCharType="end"/>
          </w:r>
          <w:r w:rsidRPr="00876AB7">
            <w:rPr>
              <w:lang w:eastAsia="de-DE"/>
            </w:rPr>
            <w:instrText xml:space="preserve"> </w:instrText>
          </w:r>
          <w:r w:rsidRPr="00876AB7">
            <w:rPr>
              <w:lang w:eastAsia="de-DE"/>
            </w:rPr>
            <w:fldChar w:fldCharType="begin"/>
          </w:r>
          <w:r w:rsidRPr="00876AB7">
            <w:rPr>
              <w:lang w:eastAsia="de-DE"/>
            </w:rPr>
            <w:instrText xml:space="preserve"> NUMPAGES </w:instrText>
          </w:r>
          <w:r w:rsidRPr="00876AB7">
            <w:rPr>
              <w:lang w:eastAsia="de-DE"/>
            </w:rPr>
            <w:fldChar w:fldCharType="separate"/>
          </w:r>
          <w:r w:rsidR="0067712D">
            <w:rPr>
              <w:noProof/>
              <w:lang w:eastAsia="de-DE"/>
            </w:rPr>
            <w:instrText>7</w:instrText>
          </w:r>
          <w:r w:rsidRPr="00876AB7">
            <w:rPr>
              <w:lang w:eastAsia="de-DE"/>
            </w:rPr>
            <w:fldChar w:fldCharType="end"/>
          </w:r>
          <w:r w:rsidRPr="00876AB7">
            <w:rPr>
              <w:lang w:eastAsia="de-DE"/>
            </w:rPr>
            <w:instrText>"" "</w:instrText>
          </w:r>
          <w:r w:rsidRPr="00876AB7">
            <w:rPr>
              <w:lang w:eastAsia="de-DE"/>
            </w:rPr>
            <w:fldChar w:fldCharType="separate"/>
          </w:r>
          <w:r w:rsidR="0067712D" w:rsidRPr="00876AB7">
            <w:rPr>
              <w:noProof/>
              <w:lang w:eastAsia="de-DE"/>
            </w:rPr>
            <w:t xml:space="preserve">Seite </w:t>
          </w:r>
          <w:r w:rsidR="0067712D">
            <w:rPr>
              <w:noProof/>
              <w:lang w:eastAsia="de-DE"/>
            </w:rPr>
            <w:t>1</w:t>
          </w:r>
          <w:r w:rsidR="0067712D" w:rsidRPr="00876AB7">
            <w:rPr>
              <w:noProof/>
              <w:lang w:eastAsia="de-DE"/>
            </w:rPr>
            <w:t xml:space="preserve"> </w:t>
          </w:r>
          <w:r w:rsidR="0067712D">
            <w:rPr>
              <w:noProof/>
              <w:lang w:eastAsia="de-DE"/>
            </w:rPr>
            <w:t>von</w:t>
          </w:r>
          <w:r w:rsidR="0067712D" w:rsidRPr="00876AB7">
            <w:rPr>
              <w:noProof/>
              <w:lang w:eastAsia="de-DE"/>
            </w:rPr>
            <w:t xml:space="preserve"> </w:t>
          </w:r>
          <w:r w:rsidR="0067712D">
            <w:rPr>
              <w:noProof/>
              <w:lang w:eastAsia="de-DE"/>
            </w:rPr>
            <w:t>7</w:t>
          </w:r>
          <w:r w:rsidRPr="00876AB7">
            <w:rPr>
              <w:lang w:eastAsia="de-DE"/>
            </w:rPr>
            <w:fldChar w:fldCharType="end"/>
          </w:r>
        </w:p>
      </w:tc>
    </w:tr>
    <w:tr w:rsidR="00BF7B5E" w:rsidRPr="00876AB7" w:rsidTr="005D0B28">
      <w:tc>
        <w:tcPr>
          <w:tcW w:w="6177" w:type="dxa"/>
          <w:vAlign w:val="center"/>
        </w:tcPr>
        <w:p w:rsidR="00BF7B5E" w:rsidRPr="00876AB7" w:rsidRDefault="00BF7B5E" w:rsidP="003D3E87">
          <w:pPr>
            <w:pStyle w:val="Fusszeile-Pfad"/>
            <w:rPr>
              <w:color w:val="auto"/>
              <w:szCs w:val="12"/>
            </w:rPr>
          </w:pPr>
          <w:bookmarkStart w:id="1" w:name="FusszeileErsteSeite" w:colFirst="0" w:colLast="0"/>
        </w:p>
      </w:tc>
      <w:tc>
        <w:tcPr>
          <w:tcW w:w="2951" w:type="dxa"/>
        </w:tcPr>
        <w:p w:rsidR="00BF7B5E" w:rsidRPr="00876AB7" w:rsidRDefault="00BF7B5E" w:rsidP="003D3E87">
          <w:pPr>
            <w:jc w:val="right"/>
            <w:rPr>
              <w:sz w:val="2"/>
              <w:szCs w:val="2"/>
              <w:lang w:eastAsia="de-DE"/>
            </w:rPr>
          </w:pPr>
        </w:p>
      </w:tc>
    </w:tr>
    <w:bookmarkEnd w:id="1"/>
  </w:tbl>
  <w:p w:rsidR="00BF7B5E" w:rsidRPr="00876AB7" w:rsidRDefault="00BF7B5E">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B5E" w:rsidRDefault="00BF7B5E">
    <w:pPr>
      <w:rPr>
        <w:sz w:val="2"/>
      </w:rPr>
    </w:pPr>
  </w:p>
  <w:tbl>
    <w:tblPr>
      <w:tblW w:w="9128" w:type="dxa"/>
      <w:tblLayout w:type="fixed"/>
      <w:tblCellMar>
        <w:left w:w="0" w:type="dxa"/>
        <w:right w:w="0" w:type="dxa"/>
      </w:tblCellMar>
      <w:tblLook w:val="01E0" w:firstRow="1" w:lastRow="1" w:firstColumn="1" w:lastColumn="1" w:noHBand="0" w:noVBand="0"/>
    </w:tblPr>
    <w:tblGrid>
      <w:gridCol w:w="6177"/>
      <w:gridCol w:w="2951"/>
    </w:tblGrid>
    <w:tr w:rsidR="00BF7B5E" w:rsidTr="005D0B28">
      <w:tc>
        <w:tcPr>
          <w:tcW w:w="6177" w:type="dxa"/>
          <w:vAlign w:val="center"/>
        </w:tcPr>
        <w:p w:rsidR="00BF7B5E" w:rsidRPr="007970F5" w:rsidRDefault="00BF7B5E" w:rsidP="00C22A5F">
          <w:pPr>
            <w:pStyle w:val="Fusszeile"/>
            <w:rPr>
              <w:lang w:val="en-US"/>
            </w:rPr>
          </w:pPr>
          <w:r w:rsidRPr="00F82120">
            <w:fldChar w:fldCharType="begin"/>
          </w:r>
          <w:r w:rsidRPr="007970F5">
            <w:rPr>
              <w:lang w:val="en-US" w:eastAsia="de-DE"/>
            </w:rPr>
            <w:instrText xml:space="preserve"> IF </w:instrText>
          </w:r>
          <w:r w:rsidRPr="00F82120">
            <w:fldChar w:fldCharType="begin"/>
          </w:r>
          <w:r w:rsidRPr="007970F5">
            <w:rPr>
              <w:lang w:val="en-US" w:eastAsia="de-DE"/>
            </w:rPr>
            <w:instrText xml:space="preserve"> DOCPROPERTY "CMIdata.G_Signatur"\*CHARFORMAT </w:instrText>
          </w:r>
          <w:r w:rsidRPr="00F82120">
            <w:fldChar w:fldCharType="end"/>
          </w:r>
          <w:r w:rsidRPr="007970F5">
            <w:rPr>
              <w:lang w:val="en-US" w:eastAsia="de-DE"/>
            </w:rPr>
            <w:instrText xml:space="preserve"> = "" "</w:instrText>
          </w:r>
          <w:r w:rsidRPr="00F82120">
            <w:fldChar w:fldCharType="begin"/>
          </w:r>
          <w:r w:rsidRPr="007970F5">
            <w:rPr>
              <w:lang w:val="en-US" w:eastAsia="de-DE"/>
            </w:rPr>
            <w:instrText xml:space="preserve"> IF </w:instrText>
          </w:r>
          <w:r w:rsidRPr="00F82120">
            <w:fldChar w:fldCharType="begin"/>
          </w:r>
          <w:r w:rsidRPr="007970F5">
            <w:rPr>
              <w:lang w:val="en-US" w:eastAsia="de-DE"/>
            </w:rPr>
            <w:instrText xml:space="preserve"> DOCPROPERTY "CMIdata.G_Laufnummer"\*CHARFORMAT </w:instrText>
          </w:r>
          <w:r w:rsidRPr="00F82120">
            <w:fldChar w:fldCharType="end"/>
          </w:r>
          <w:r w:rsidRPr="007970F5">
            <w:rPr>
              <w:lang w:val="en-US" w:eastAsia="de-DE"/>
            </w:rPr>
            <w:instrText xml:space="preserve"> = "" "" "</w:instrText>
          </w:r>
          <w:r w:rsidRPr="00F82120">
            <w:fldChar w:fldCharType="begin"/>
          </w:r>
          <w:r w:rsidRPr="007970F5">
            <w:rPr>
              <w:lang w:val="en-US" w:eastAsia="de-DE"/>
            </w:rPr>
            <w:instrText xml:space="preserve"> DOCPROPERTY "CMIdata.G_Laufnummer"\*CHARFORMAT </w:instrText>
          </w:r>
          <w:r w:rsidRPr="00F82120">
            <w:fldChar w:fldCharType="separate"/>
          </w:r>
          <w:r w:rsidRPr="007970F5">
            <w:rPr>
              <w:lang w:val="en-US" w:eastAsia="de-DE"/>
            </w:rPr>
            <w:instrText>CMIdata.G_Laufnummer</w:instrText>
          </w:r>
          <w:r w:rsidRPr="00F82120">
            <w:fldChar w:fldCharType="end"/>
          </w:r>
          <w:r w:rsidRPr="007970F5">
            <w:rPr>
              <w:lang w:val="en-US" w:eastAsia="de-DE"/>
            </w:rPr>
            <w:instrText xml:space="preserve"> / </w:instrText>
          </w:r>
          <w:r w:rsidRPr="00F82120">
            <w:fldChar w:fldCharType="begin"/>
          </w:r>
          <w:r w:rsidRPr="007970F5">
            <w:rPr>
              <w:lang w:val="en-US" w:eastAsia="de-DE"/>
            </w:rPr>
            <w:instrText xml:space="preserve"> DOCPROPERTY "CMIdata.Dok_Titel"\*CHARFORMAT </w:instrText>
          </w:r>
          <w:r w:rsidRPr="00F82120">
            <w:fldChar w:fldCharType="separate"/>
          </w:r>
          <w:r w:rsidRPr="007970F5">
            <w:rPr>
              <w:lang w:val="en-US" w:eastAsia="de-DE"/>
            </w:rPr>
            <w:instrText>CMIdata.Dok_Titel</w:instrText>
          </w:r>
          <w:r w:rsidRPr="00F82120">
            <w:fldChar w:fldCharType="end"/>
          </w:r>
          <w:r w:rsidRPr="007970F5">
            <w:rPr>
              <w:lang w:val="en-US" w:eastAsia="de-DE"/>
            </w:rPr>
            <w:instrText xml:space="preserve">" \* MERGEFORMAT </w:instrText>
          </w:r>
          <w:r w:rsidRPr="00F82120">
            <w:fldChar w:fldCharType="end"/>
          </w:r>
          <w:r w:rsidRPr="007970F5">
            <w:rPr>
              <w:lang w:val="en-US" w:eastAsia="de-DE"/>
            </w:rPr>
            <w:instrText>" "</w:instrText>
          </w:r>
          <w:r w:rsidRPr="00F82120">
            <w:fldChar w:fldCharType="begin"/>
          </w:r>
          <w:r w:rsidRPr="007970F5">
            <w:rPr>
              <w:lang w:val="en-US" w:eastAsia="de-DE"/>
            </w:rPr>
            <w:instrText xml:space="preserve"> DOCPROPERTY "CMIdata.G_Signatur"\*CHARFORMAT </w:instrText>
          </w:r>
          <w:r w:rsidRPr="00F82120">
            <w:fldChar w:fldCharType="separate"/>
          </w:r>
          <w:r>
            <w:rPr>
              <w:lang w:val="en-US" w:eastAsia="de-DE"/>
            </w:rPr>
            <w:instrText>CMIdata.G_Signatur</w:instrText>
          </w:r>
          <w:r w:rsidRPr="00F82120">
            <w:fldChar w:fldCharType="end"/>
          </w:r>
          <w:r w:rsidRPr="007970F5">
            <w:rPr>
              <w:lang w:val="en-US" w:eastAsia="de-DE"/>
            </w:rPr>
            <w:instrText xml:space="preserve"> / </w:instrText>
          </w:r>
          <w:r w:rsidRPr="00F82120">
            <w:fldChar w:fldCharType="begin"/>
          </w:r>
          <w:r w:rsidRPr="007970F5">
            <w:rPr>
              <w:lang w:val="en-US" w:eastAsia="de-DE"/>
            </w:rPr>
            <w:instrText xml:space="preserve"> DOCPROPERTY "CMIdata.Dok_Titel"\*CHARFORMAT </w:instrText>
          </w:r>
          <w:r w:rsidRPr="00F82120">
            <w:fldChar w:fldCharType="separate"/>
          </w:r>
          <w:r>
            <w:rPr>
              <w:lang w:val="en-US" w:eastAsia="de-DE"/>
            </w:rPr>
            <w:instrText>CMIdata.Dok_Titel</w:instrText>
          </w:r>
          <w:r w:rsidRPr="00F82120">
            <w:fldChar w:fldCharType="end"/>
          </w:r>
          <w:r w:rsidRPr="007970F5">
            <w:rPr>
              <w:lang w:val="en-US" w:eastAsia="de-DE"/>
            </w:rPr>
            <w:instrText xml:space="preserve">" \* MERGEFORMAT </w:instrText>
          </w:r>
          <w:r w:rsidRPr="00F82120">
            <w:fldChar w:fldCharType="end"/>
          </w:r>
        </w:p>
      </w:tc>
      <w:tc>
        <w:tcPr>
          <w:tcW w:w="2951" w:type="dxa"/>
        </w:tcPr>
        <w:p w:rsidR="00BF7B5E" w:rsidRPr="00F82120" w:rsidRDefault="00BF7B5E" w:rsidP="00C22A5F">
          <w:pPr>
            <w:pStyle w:val="Fusszeile-Seite"/>
            <w:rPr>
              <w:lang w:eastAsia="de-DE"/>
            </w:rPr>
          </w:pPr>
          <w:r w:rsidRPr="00F82120">
            <w:rPr>
              <w:lang w:eastAsia="de-DE"/>
            </w:rPr>
            <w:fldChar w:fldCharType="begin"/>
          </w:r>
          <w:r w:rsidRPr="00F82120">
            <w:rPr>
              <w:lang w:eastAsia="de-DE"/>
            </w:rPr>
            <w:instrText xml:space="preserve"> DOCPROPERTY "Doc.Page"\*CHARFORMAT </w:instrText>
          </w:r>
          <w:r w:rsidRPr="00F82120">
            <w:rPr>
              <w:lang w:eastAsia="de-DE"/>
            </w:rPr>
            <w:fldChar w:fldCharType="separate"/>
          </w:r>
          <w:r>
            <w:rPr>
              <w:lang w:eastAsia="de-DE"/>
            </w:rPr>
            <w:t>Seite</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PAGE </w:instrText>
          </w:r>
          <w:r w:rsidRPr="00F82120">
            <w:rPr>
              <w:lang w:eastAsia="de-DE"/>
            </w:rPr>
            <w:fldChar w:fldCharType="separate"/>
          </w:r>
          <w:r w:rsidR="0067712D">
            <w:rPr>
              <w:noProof/>
              <w:lang w:eastAsia="de-DE"/>
            </w:rPr>
            <w:t>2</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DOCPROPERTY "Doc.of"\*CHARFORMAT </w:instrText>
          </w:r>
          <w:r w:rsidRPr="00F82120">
            <w:rPr>
              <w:lang w:eastAsia="de-DE"/>
            </w:rPr>
            <w:fldChar w:fldCharType="separate"/>
          </w:r>
          <w:r>
            <w:rPr>
              <w:lang w:eastAsia="de-DE"/>
            </w:rPr>
            <w:t>von</w:t>
          </w:r>
          <w:r w:rsidRPr="00F82120">
            <w:rPr>
              <w:lang w:eastAsia="de-DE"/>
            </w:rPr>
            <w:fldChar w:fldCharType="end"/>
          </w:r>
          <w:r w:rsidRPr="00F82120">
            <w:rPr>
              <w:lang w:eastAsia="de-DE"/>
            </w:rPr>
            <w:t xml:space="preserve"> </w:t>
          </w:r>
          <w:r>
            <w:rPr>
              <w:lang w:eastAsia="de-DE"/>
            </w:rPr>
            <w:fldChar w:fldCharType="begin"/>
          </w:r>
          <w:r>
            <w:rPr>
              <w:lang w:eastAsia="de-DE"/>
            </w:rPr>
            <w:instrText xml:space="preserve"> NUMPAGES  \* Arabic  \* MERGEFORMAT </w:instrText>
          </w:r>
          <w:r>
            <w:rPr>
              <w:lang w:eastAsia="de-DE"/>
            </w:rPr>
            <w:fldChar w:fldCharType="separate"/>
          </w:r>
          <w:r w:rsidR="0067712D">
            <w:rPr>
              <w:noProof/>
              <w:lang w:eastAsia="de-DE"/>
            </w:rPr>
            <w:t>7</w:t>
          </w:r>
          <w:r>
            <w:rPr>
              <w:lang w:eastAsia="de-DE"/>
            </w:rPr>
            <w:fldChar w:fldCharType="end"/>
          </w:r>
        </w:p>
      </w:tc>
    </w:tr>
    <w:tr w:rsidR="00BF7B5E" w:rsidTr="005D0B28">
      <w:tc>
        <w:tcPr>
          <w:tcW w:w="6177" w:type="dxa"/>
          <w:vAlign w:val="center"/>
        </w:tcPr>
        <w:p w:rsidR="00BF7B5E" w:rsidRPr="00B97F1C" w:rsidRDefault="00BF7B5E" w:rsidP="009500C4">
          <w:pPr>
            <w:pStyle w:val="Fusszeile-Pfad"/>
            <w:rPr>
              <w:lang w:eastAsia="de-DE"/>
            </w:rPr>
          </w:pPr>
          <w:bookmarkStart w:id="14" w:name="FusszeileFolgeseiten" w:colFirst="0" w:colLast="0"/>
        </w:p>
      </w:tc>
      <w:tc>
        <w:tcPr>
          <w:tcW w:w="2951" w:type="dxa"/>
        </w:tcPr>
        <w:p w:rsidR="00BF7B5E" w:rsidRPr="009500C4" w:rsidRDefault="00BF7B5E" w:rsidP="003D3E87">
          <w:pPr>
            <w:jc w:val="right"/>
            <w:rPr>
              <w:sz w:val="2"/>
              <w:szCs w:val="2"/>
              <w:lang w:eastAsia="de-DE"/>
            </w:rPr>
          </w:pPr>
        </w:p>
      </w:tc>
    </w:tr>
    <w:bookmarkEnd w:id="14"/>
  </w:tbl>
  <w:p w:rsidR="00BF7B5E" w:rsidRDefault="00BF7B5E">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B5E" w:rsidRPr="003173DA" w:rsidRDefault="00BF7B5E">
    <w:pPr>
      <w:rPr>
        <w:lang w:val="en-US"/>
      </w:rPr>
    </w:pPr>
    <w:r>
      <w:fldChar w:fldCharType="begin"/>
    </w:r>
    <w:r w:rsidRPr="003173DA">
      <w:rPr>
        <w:lang w:val="en-US"/>
      </w:rPr>
      <w:instrText xml:space="preserve"> if </w:instrText>
    </w:r>
    <w:r>
      <w:fldChar w:fldCharType="begin"/>
    </w:r>
    <w:r w:rsidRPr="003173DA">
      <w:rPr>
        <w:lang w:val="en-US"/>
      </w:rPr>
      <w:instrText xml:space="preserve"> DOCPROPERTY "Outputprofile.Internal.Draft"\*CHARFORMAT \&lt;OawJumpToField value=0/&gt;</w:instrText>
    </w:r>
    <w:r>
      <w:fldChar w:fldCharType="separate"/>
    </w:r>
    <w:r>
      <w:rPr>
        <w:b/>
        <w:bCs/>
        <w:lang w:val="de-DE"/>
      </w:rPr>
      <w:instrText>Fehler! Unbekannter Name für Dokument-Eigenschaft.</w:instrText>
    </w:r>
    <w:r>
      <w:fldChar w:fldCharType="end"/>
    </w:r>
    <w:r w:rsidRPr="003173DA">
      <w:rPr>
        <w:lang w:val="en-US"/>
      </w:rPr>
      <w:instrText xml:space="preserve"> = "" "" "</w:instrText>
    </w:r>
    <w:r>
      <w:fldChar w:fldCharType="begin"/>
    </w:r>
    <w:r>
      <w:instrText xml:space="preserve"> DATE  \@ "dd.MM.yyyy, HH:mm:ss"  \* CHARFORMAT \&lt;OawJumpToField value=0/&gt;</w:instrText>
    </w:r>
    <w:r>
      <w:fldChar w:fldCharType="separate"/>
    </w:r>
    <w:r w:rsidR="0067712D">
      <w:rPr>
        <w:noProof/>
      </w:rPr>
      <w:instrText>27.03.2025, 12:16:15</w:instrText>
    </w:r>
    <w:r>
      <w:fldChar w:fldCharType="end"/>
    </w:r>
    <w:r w:rsidRPr="003173DA">
      <w:rPr>
        <w:lang w:val="en-US"/>
      </w:rPr>
      <w:instrText xml:space="preserve">, </w:instrText>
    </w:r>
    <w:r>
      <w:fldChar w:fldCharType="begin"/>
    </w:r>
    <w:r w:rsidRPr="003173DA">
      <w:rPr>
        <w:lang w:val="en-US"/>
      </w:rPr>
      <w:instrText xml:space="preserve"> FILENAME  \p  \* MERGEFORMAT </w:instrText>
    </w:r>
    <w:r>
      <w:fldChar w:fldCharType="separate"/>
    </w:r>
    <w:r>
      <w:rPr>
        <w:noProof/>
        <w:lang w:val="en-US"/>
      </w:rPr>
      <w:instrText>Dokument3</w:instrText>
    </w:r>
    <w:r>
      <w:fldChar w:fldCharType="end"/>
    </w:r>
    <w:r w:rsidRPr="003173DA">
      <w:rPr>
        <w:lang w:val="en-US"/>
      </w:rPr>
      <w:instrText>" \&lt;OawJumpToField value=0/&gt;</w:instrText>
    </w:r>
    <w:r>
      <w:fldChar w:fldCharType="separate"/>
    </w:r>
    <w:r w:rsidR="0067712D">
      <w:rPr>
        <w:noProof/>
      </w:rPr>
      <w:t>27.03.2025, 12:16:15</w:t>
    </w:r>
    <w:r w:rsidR="0067712D" w:rsidRPr="003173DA">
      <w:rPr>
        <w:noProof/>
        <w:lang w:val="en-US"/>
      </w:rPr>
      <w:t xml:space="preserve">, </w:t>
    </w:r>
    <w:r w:rsidR="0067712D">
      <w:rPr>
        <w:noProof/>
        <w:lang w:val="en-US"/>
      </w:rPr>
      <w:t>Dokument3</w:t>
    </w:r>
    <w:r>
      <w:fldChar w:fldCharType="end"/>
    </w:r>
    <w:r>
      <w:fldChar w:fldCharType="begin"/>
    </w:r>
    <w:r w:rsidRPr="003173DA">
      <w:rPr>
        <w:lang w:val="en-US"/>
      </w:rPr>
      <w:instrText xml:space="preserve"> if </w:instrText>
    </w:r>
    <w:r>
      <w:fldChar w:fldCharType="begin"/>
    </w:r>
    <w:r w:rsidRPr="003173DA">
      <w:rPr>
        <w:lang w:val="en-US"/>
      </w:rPr>
      <w:instrText xml:space="preserve"> DOCPROPERTY "Outputprofile.Internal.Original"\*CHARFORMAT \&lt;OawJumpToField value=0/&gt;</w:instrText>
    </w:r>
    <w:r>
      <w:fldChar w:fldCharType="separate"/>
    </w:r>
    <w:r>
      <w:rPr>
        <w:b/>
        <w:bCs/>
        <w:lang w:val="de-DE"/>
      </w:rPr>
      <w:instrText>Fehler! Unbekannter Name für Dokument-Eigenschaft.</w:instrText>
    </w:r>
    <w:r>
      <w:fldChar w:fldCharType="end"/>
    </w:r>
    <w:r w:rsidRPr="003173DA">
      <w:rPr>
        <w:lang w:val="en-US"/>
      </w:rPr>
      <w:instrText xml:space="preserve"> = "" "" "</w:instrText>
    </w:r>
    <w:r>
      <w:fldChar w:fldCharType="begin"/>
    </w:r>
    <w:r>
      <w:instrText xml:space="preserve"> DATE  \@ "dd.MM.yyyy"  \* CHARFORMAT \&lt;OawJumpToField value=0/&gt;</w:instrText>
    </w:r>
    <w:r>
      <w:fldChar w:fldCharType="separate"/>
    </w:r>
    <w:r w:rsidR="0067712D">
      <w:rPr>
        <w:noProof/>
      </w:rPr>
      <w:instrText>27.03.2025</w:instrText>
    </w:r>
    <w:r>
      <w:fldChar w:fldCharType="end"/>
    </w:r>
    <w:r w:rsidRPr="003173DA">
      <w:rPr>
        <w:lang w:val="en-US"/>
      </w:rPr>
      <w:instrText xml:space="preserve">, </w:instrText>
    </w:r>
    <w:r>
      <w:fldChar w:fldCharType="begin"/>
    </w:r>
    <w:r w:rsidRPr="003173DA">
      <w:rPr>
        <w:lang w:val="en-US"/>
      </w:rPr>
      <w:instrText xml:space="preserve"> FILENAME  \p  \* MERGEFORMAT </w:instrText>
    </w:r>
    <w:r>
      <w:fldChar w:fldCharType="separate"/>
    </w:r>
    <w:r>
      <w:rPr>
        <w:noProof/>
        <w:lang w:val="en-US"/>
      </w:rPr>
      <w:instrText>Dokument3</w:instrText>
    </w:r>
    <w:r>
      <w:fldChar w:fldCharType="end"/>
    </w:r>
    <w:r w:rsidRPr="003173DA">
      <w:rPr>
        <w:lang w:val="en-US"/>
      </w:rPr>
      <w:instrText>" \&lt;OawJumpToField value=0/&gt;</w:instrText>
    </w:r>
    <w:r>
      <w:fldChar w:fldCharType="separate"/>
    </w:r>
    <w:r w:rsidR="0067712D">
      <w:rPr>
        <w:noProof/>
      </w:rPr>
      <w:t>27.03.2025</w:t>
    </w:r>
    <w:r w:rsidR="0067712D" w:rsidRPr="003173DA">
      <w:rPr>
        <w:noProof/>
        <w:lang w:val="en-US"/>
      </w:rPr>
      <w:t xml:space="preserve">, </w:t>
    </w:r>
    <w:r w:rsidR="0067712D">
      <w:rPr>
        <w:noProof/>
        <w:lang w:val="en-US"/>
      </w:rPr>
      <w:t>Dokument3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B5E" w:rsidRPr="00876AB7" w:rsidRDefault="00BF7B5E">
      <w:r w:rsidRPr="00876AB7">
        <w:separator/>
      </w:r>
    </w:p>
  </w:footnote>
  <w:footnote w:type="continuationSeparator" w:id="0">
    <w:p w:rsidR="00BF7B5E" w:rsidRPr="00876AB7" w:rsidRDefault="00BF7B5E">
      <w:r w:rsidRPr="00876AB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B5E" w:rsidRPr="00876AB7" w:rsidRDefault="00BF7B5E" w:rsidP="00876AB7">
    <w:r w:rsidRPr="00876AB7">
      <w:rPr>
        <w:noProof/>
      </w:rPr>
      <w:drawing>
        <wp:anchor distT="0" distB="0" distL="114300" distR="114300" simplePos="0" relativeHeight="251670528" behindDoc="1" locked="1" layoutInCell="1" allowOverlap="1">
          <wp:simplePos x="0" y="0"/>
          <wp:positionH relativeFrom="page">
            <wp:posOffset>0</wp:posOffset>
          </wp:positionH>
          <wp:positionV relativeFrom="page">
            <wp:posOffset>0</wp:posOffset>
          </wp:positionV>
          <wp:extent cx="7559675" cy="1259840"/>
          <wp:effectExtent l="0" t="0" r="0" b="0"/>
          <wp:wrapNone/>
          <wp:docPr id="3" name="7eb0bb3a-c43c-446f-a921-de0b"/>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Pr="00876AB7">
      <w:t> </w:t>
    </w:r>
  </w:p>
  <w:p w:rsidR="00BF7B5E" w:rsidRPr="00876AB7" w:rsidRDefault="00BF7B5E" w:rsidP="003D3E87">
    <w:r w:rsidRPr="00876AB7">
      <w:rPr>
        <w:noProof/>
      </w:rPr>
      <w:drawing>
        <wp:anchor distT="0" distB="0" distL="114300" distR="114300" simplePos="0" relativeHeight="251657216" behindDoc="1" locked="1" layoutInCell="1" hidden="1" allowOverlap="1">
          <wp:simplePos x="0" y="0"/>
          <wp:positionH relativeFrom="margin">
            <wp:posOffset>4692015</wp:posOffset>
          </wp:positionH>
          <wp:positionV relativeFrom="paragraph">
            <wp:posOffset>-450850</wp:posOffset>
          </wp:positionV>
          <wp:extent cx="1612900" cy="1016000"/>
          <wp:effectExtent l="0" t="0" r="0" b="0"/>
          <wp:wrapNone/>
          <wp:docPr id="1" name="dfcb3621-5d45-4e40-af11-2f4f" hidden="1"/>
          <wp:cNvGraphicFramePr/>
          <a:graphic xmlns:a="http://schemas.openxmlformats.org/drawingml/2006/main">
            <a:graphicData uri="http://schemas.openxmlformats.org/drawingml/2006/picture">
              <pic:pic xmlns:pic="http://schemas.openxmlformats.org/drawingml/2006/picture">
                <pic:nvPicPr>
                  <pic:cNvPr id="202294323" name="dfcb3621-5d45-4e40-af11-2f4f" hidden="1"/>
                  <pic:cNvPicPr/>
                </pic:nvPicPr>
                <pic:blipFill>
                  <a:blip r:embed="rId2">
                    <a:extLst>
                      <a:ext uri="{28A0092B-C50C-407E-A947-70E740481C1C}">
                        <a14:useLocalDpi xmlns:a14="http://schemas.microsoft.com/office/drawing/2010/main" val="0"/>
                      </a:ext>
                    </a:extLst>
                  </a:blip>
                  <a:stretch>
                    <a:fillRect/>
                  </a:stretch>
                </pic:blipFill>
                <pic:spPr>
                  <a:xfrm>
                    <a:off x="0" y="0"/>
                    <a:ext cx="1612900" cy="1016000"/>
                  </a:xfrm>
                  <a:prstGeom prst="rect">
                    <a:avLst/>
                  </a:prstGeom>
                </pic:spPr>
              </pic:pic>
            </a:graphicData>
          </a:graphic>
        </wp:anchor>
      </w:drawing>
    </w:r>
    <w:r w:rsidRPr="00876AB7">
      <w: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B5E" w:rsidRPr="0051144A" w:rsidRDefault="00BF7B5E" w:rsidP="003D3E87">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B5E" w:rsidRDefault="00BF7B5E">
    <w:pPr>
      <w:spacing w:line="20" w:lineRule="exact"/>
      <w:rPr>
        <w:sz w:val="2"/>
        <w:szCs w:val="2"/>
      </w:rPr>
    </w:pPr>
  </w:p>
  <w:p w:rsidR="00BF7B5E" w:rsidRPr="00473DA5" w:rsidRDefault="00BF7B5E">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B61E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B8F5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567E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DC3D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DE07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2883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1EBD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3EE4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F45F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DC62D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C3637C"/>
    <w:multiLevelType w:val="hybridMultilevel"/>
    <w:tmpl w:val="E5BAA8B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15:restartNumberingAfterBreak="0">
    <w:nsid w:val="1022125D"/>
    <w:multiLevelType w:val="multilevel"/>
    <w:tmpl w:val="63785862"/>
    <w:lvl w:ilvl="0">
      <w:start w:val="1"/>
      <w:numFmt w:val="bullet"/>
      <w:pStyle w:val="ListWithCheckboxes"/>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color w:val="auto"/>
        <w:sz w:val="22"/>
      </w:rPr>
    </w:lvl>
    <w:lvl w:ilvl="2">
      <w:start w:val="1"/>
      <w:numFmt w:val="bullet"/>
      <w:lvlText w:val="□"/>
      <w:lvlJc w:val="left"/>
      <w:pPr>
        <w:ind w:left="1080" w:hanging="360"/>
      </w:pPr>
      <w:rPr>
        <w:rFonts w:ascii="Arial" w:hAnsi="Arial" w:hint="default"/>
        <w:color w:val="auto"/>
        <w:sz w:val="22"/>
      </w:rPr>
    </w:lvl>
    <w:lvl w:ilvl="3">
      <w:start w:val="1"/>
      <w:numFmt w:val="bullet"/>
      <w:lvlText w:val="□"/>
      <w:lvlJc w:val="left"/>
      <w:pPr>
        <w:ind w:left="1440" w:hanging="360"/>
      </w:pPr>
      <w:rPr>
        <w:rFonts w:ascii="Arial" w:hAnsi="Arial" w:hint="default"/>
        <w:color w:val="auto"/>
        <w:sz w:val="22"/>
      </w:rPr>
    </w:lvl>
    <w:lvl w:ilvl="4">
      <w:start w:val="1"/>
      <w:numFmt w:val="bullet"/>
      <w:lvlText w:val="□"/>
      <w:lvlJc w:val="left"/>
      <w:pPr>
        <w:ind w:left="1800" w:hanging="360"/>
      </w:pPr>
      <w:rPr>
        <w:rFonts w:ascii="Arial" w:hAnsi="Arial" w:hint="default"/>
        <w:color w:val="auto"/>
        <w:sz w:val="22"/>
      </w:rPr>
    </w:lvl>
    <w:lvl w:ilvl="5">
      <w:start w:val="1"/>
      <w:numFmt w:val="bullet"/>
      <w:lvlText w:val="□"/>
      <w:lvlJc w:val="left"/>
      <w:pPr>
        <w:ind w:left="2160" w:hanging="360"/>
      </w:pPr>
      <w:rPr>
        <w:rFonts w:ascii="Arial" w:hAnsi="Arial" w:hint="default"/>
        <w:color w:val="auto"/>
        <w:sz w:val="22"/>
      </w:rPr>
    </w:lvl>
    <w:lvl w:ilvl="6">
      <w:start w:val="1"/>
      <w:numFmt w:val="bullet"/>
      <w:lvlText w:val="□"/>
      <w:lvlJc w:val="left"/>
      <w:pPr>
        <w:ind w:left="2520" w:hanging="360"/>
      </w:pPr>
      <w:rPr>
        <w:rFonts w:ascii="Arial" w:hAnsi="Arial" w:hint="default"/>
        <w:color w:val="auto"/>
        <w:sz w:val="22"/>
      </w:rPr>
    </w:lvl>
    <w:lvl w:ilvl="7">
      <w:start w:val="1"/>
      <w:numFmt w:val="bullet"/>
      <w:lvlText w:val="□"/>
      <w:lvlJc w:val="left"/>
      <w:pPr>
        <w:ind w:left="2880" w:hanging="360"/>
      </w:pPr>
      <w:rPr>
        <w:rFonts w:ascii="Arial" w:hAnsi="Arial" w:hint="default"/>
        <w:color w:val="auto"/>
        <w:sz w:val="22"/>
      </w:rPr>
    </w:lvl>
    <w:lvl w:ilvl="8">
      <w:start w:val="1"/>
      <w:numFmt w:val="bullet"/>
      <w:lvlText w:val="□"/>
      <w:lvlJc w:val="left"/>
      <w:pPr>
        <w:ind w:left="3240" w:hanging="360"/>
      </w:pPr>
      <w:rPr>
        <w:rFonts w:ascii="Arial" w:hAnsi="Arial" w:hint="default"/>
        <w:color w:val="auto"/>
        <w:sz w:val="22"/>
      </w:rPr>
    </w:lvl>
  </w:abstractNum>
  <w:abstractNum w:abstractNumId="12" w15:restartNumberingAfterBreak="0">
    <w:nsid w:val="2B436004"/>
    <w:multiLevelType w:val="multilevel"/>
    <w:tmpl w:val="E02A4EFA"/>
    <w:lvl w:ilvl="0">
      <w:start w:val="1"/>
      <w:numFmt w:val="decimal"/>
      <w:pStyle w:val="ListLevelsWithNumbers"/>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3" w15:restartNumberingAfterBreak="0">
    <w:nsid w:val="2DC06D10"/>
    <w:multiLevelType w:val="hybridMultilevel"/>
    <w:tmpl w:val="D058438E"/>
    <w:lvl w:ilvl="0" w:tplc="F4167B96">
      <w:start w:val="13"/>
      <w:numFmt w:val="bullet"/>
      <w:lvlText w:val="-"/>
      <w:lvlJc w:val="left"/>
      <w:pPr>
        <w:ind w:left="720" w:hanging="360"/>
      </w:pPr>
      <w:rPr>
        <w:rFonts w:ascii="Segoe UI" w:eastAsia="Times New Roman" w:hAnsi="Segoe UI" w:cs="Segoe U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5" w15:restartNumberingAfterBreak="0">
    <w:nsid w:val="3BAA2F24"/>
    <w:multiLevelType w:val="hybridMultilevel"/>
    <w:tmpl w:val="CA9C5874"/>
    <w:lvl w:ilvl="0" w:tplc="79E6ECF6">
      <w:start w:val="1"/>
      <w:numFmt w:val="decimal"/>
      <w:lvlText w:val="%1."/>
      <w:lvlJc w:val="left"/>
      <w:pPr>
        <w:ind w:left="425" w:hanging="425"/>
      </w:pPr>
      <w:rPr>
        <w:rFonts w:hint="default"/>
      </w:rPr>
    </w:lvl>
    <w:lvl w:ilvl="1" w:tplc="5B9CF3EE" w:tentative="1">
      <w:start w:val="1"/>
      <w:numFmt w:val="lowerLetter"/>
      <w:lvlText w:val="%2."/>
      <w:lvlJc w:val="left"/>
      <w:pPr>
        <w:ind w:left="1440" w:hanging="360"/>
      </w:pPr>
    </w:lvl>
    <w:lvl w:ilvl="2" w:tplc="7A2098A4" w:tentative="1">
      <w:start w:val="1"/>
      <w:numFmt w:val="lowerRoman"/>
      <w:lvlText w:val="%3."/>
      <w:lvlJc w:val="right"/>
      <w:pPr>
        <w:ind w:left="2160" w:hanging="180"/>
      </w:pPr>
    </w:lvl>
    <w:lvl w:ilvl="3" w:tplc="6AC0B6F6" w:tentative="1">
      <w:start w:val="1"/>
      <w:numFmt w:val="decimal"/>
      <w:lvlText w:val="%4."/>
      <w:lvlJc w:val="left"/>
      <w:pPr>
        <w:ind w:left="2880" w:hanging="360"/>
      </w:pPr>
    </w:lvl>
    <w:lvl w:ilvl="4" w:tplc="A7C49A82" w:tentative="1">
      <w:start w:val="1"/>
      <w:numFmt w:val="lowerLetter"/>
      <w:lvlText w:val="%5."/>
      <w:lvlJc w:val="left"/>
      <w:pPr>
        <w:ind w:left="3600" w:hanging="360"/>
      </w:pPr>
    </w:lvl>
    <w:lvl w:ilvl="5" w:tplc="119C0062" w:tentative="1">
      <w:start w:val="1"/>
      <w:numFmt w:val="lowerRoman"/>
      <w:lvlText w:val="%6."/>
      <w:lvlJc w:val="right"/>
      <w:pPr>
        <w:ind w:left="4320" w:hanging="180"/>
      </w:pPr>
    </w:lvl>
    <w:lvl w:ilvl="6" w:tplc="1D48C9C4" w:tentative="1">
      <w:start w:val="1"/>
      <w:numFmt w:val="decimal"/>
      <w:lvlText w:val="%7."/>
      <w:lvlJc w:val="left"/>
      <w:pPr>
        <w:ind w:left="5040" w:hanging="360"/>
      </w:pPr>
    </w:lvl>
    <w:lvl w:ilvl="7" w:tplc="D822252E" w:tentative="1">
      <w:start w:val="1"/>
      <w:numFmt w:val="lowerLetter"/>
      <w:lvlText w:val="%8."/>
      <w:lvlJc w:val="left"/>
      <w:pPr>
        <w:ind w:left="5760" w:hanging="360"/>
      </w:pPr>
    </w:lvl>
    <w:lvl w:ilvl="8" w:tplc="A78662DA" w:tentative="1">
      <w:start w:val="1"/>
      <w:numFmt w:val="lowerRoman"/>
      <w:lvlText w:val="%9."/>
      <w:lvlJc w:val="right"/>
      <w:pPr>
        <w:ind w:left="6480" w:hanging="180"/>
      </w:pPr>
    </w:lvl>
  </w:abstractNum>
  <w:abstractNum w:abstractNumId="16" w15:restartNumberingAfterBreak="0">
    <w:nsid w:val="3D122A9B"/>
    <w:multiLevelType w:val="multilevel"/>
    <w:tmpl w:val="9A2AE9B6"/>
    <w:lvl w:ilvl="0">
      <w:start w:val="1"/>
      <w:numFmt w:val="bullet"/>
      <w:pStyle w:val="ListWithSymbols"/>
      <w:lvlText w:val="–"/>
      <w:lvlJc w:val="left"/>
      <w:pPr>
        <w:ind w:left="360" w:hanging="360"/>
      </w:pPr>
      <w:rPr>
        <w:rFonts w:ascii="Ubuntu" w:hAnsi="Ubuntu"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7"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18" w15:restartNumberingAfterBreak="0">
    <w:nsid w:val="43A84525"/>
    <w:multiLevelType w:val="hybridMultilevel"/>
    <w:tmpl w:val="6C9E5594"/>
    <w:lvl w:ilvl="0" w:tplc="694E6124">
      <w:start w:val="1"/>
      <w:numFmt w:val="decimal"/>
      <w:suff w:val="space"/>
      <w:lvlText w:val="%1."/>
      <w:lvlJc w:val="left"/>
      <w:pPr>
        <w:ind w:left="0" w:firstLine="0"/>
      </w:pPr>
      <w:rPr>
        <w:rFonts w:hint="default"/>
      </w:rPr>
    </w:lvl>
    <w:lvl w:ilvl="1" w:tplc="3278A1BE" w:tentative="1">
      <w:start w:val="1"/>
      <w:numFmt w:val="lowerLetter"/>
      <w:lvlText w:val="%2."/>
      <w:lvlJc w:val="left"/>
      <w:pPr>
        <w:ind w:left="1440" w:hanging="360"/>
      </w:pPr>
    </w:lvl>
    <w:lvl w:ilvl="2" w:tplc="6C1E492A" w:tentative="1">
      <w:start w:val="1"/>
      <w:numFmt w:val="lowerRoman"/>
      <w:lvlText w:val="%3."/>
      <w:lvlJc w:val="right"/>
      <w:pPr>
        <w:ind w:left="2160" w:hanging="180"/>
      </w:pPr>
    </w:lvl>
    <w:lvl w:ilvl="3" w:tplc="49A0148C" w:tentative="1">
      <w:start w:val="1"/>
      <w:numFmt w:val="decimal"/>
      <w:lvlText w:val="%4."/>
      <w:lvlJc w:val="left"/>
      <w:pPr>
        <w:ind w:left="2880" w:hanging="360"/>
      </w:pPr>
    </w:lvl>
    <w:lvl w:ilvl="4" w:tplc="89F8738C" w:tentative="1">
      <w:start w:val="1"/>
      <w:numFmt w:val="lowerLetter"/>
      <w:lvlText w:val="%5."/>
      <w:lvlJc w:val="left"/>
      <w:pPr>
        <w:ind w:left="3600" w:hanging="360"/>
      </w:pPr>
    </w:lvl>
    <w:lvl w:ilvl="5" w:tplc="46823952" w:tentative="1">
      <w:start w:val="1"/>
      <w:numFmt w:val="lowerRoman"/>
      <w:lvlText w:val="%6."/>
      <w:lvlJc w:val="right"/>
      <w:pPr>
        <w:ind w:left="4320" w:hanging="180"/>
      </w:pPr>
    </w:lvl>
    <w:lvl w:ilvl="6" w:tplc="81504A42" w:tentative="1">
      <w:start w:val="1"/>
      <w:numFmt w:val="decimal"/>
      <w:lvlText w:val="%7."/>
      <w:lvlJc w:val="left"/>
      <w:pPr>
        <w:ind w:left="5040" w:hanging="360"/>
      </w:pPr>
    </w:lvl>
    <w:lvl w:ilvl="7" w:tplc="220A2382" w:tentative="1">
      <w:start w:val="1"/>
      <w:numFmt w:val="lowerLetter"/>
      <w:lvlText w:val="%8."/>
      <w:lvlJc w:val="left"/>
      <w:pPr>
        <w:ind w:left="5760" w:hanging="360"/>
      </w:pPr>
    </w:lvl>
    <w:lvl w:ilvl="8" w:tplc="7646BC1A" w:tentative="1">
      <w:start w:val="1"/>
      <w:numFmt w:val="lowerRoman"/>
      <w:lvlText w:val="%9."/>
      <w:lvlJc w:val="right"/>
      <w:pPr>
        <w:ind w:left="6480" w:hanging="180"/>
      </w:pPr>
    </w:lvl>
  </w:abstractNum>
  <w:abstractNum w:abstractNumId="19" w15:restartNumberingAfterBreak="0">
    <w:nsid w:val="59A96E60"/>
    <w:multiLevelType w:val="multilevel"/>
    <w:tmpl w:val="36E2F806"/>
    <w:lvl w:ilvl="0">
      <w:start w:val="1"/>
      <w:numFmt w:val="decimal"/>
      <w:pStyle w:val="ListWithNumbers"/>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701"/>
        </w:tabs>
        <w:ind w:left="1701" w:hanging="709"/>
      </w:pPr>
    </w:lvl>
    <w:lvl w:ilvl="3">
      <w:start w:val="1"/>
      <w:numFmt w:val="decimal"/>
      <w:lvlText w:val="%1.%2.%3.%4."/>
      <w:lvlJc w:val="left"/>
      <w:pPr>
        <w:tabs>
          <w:tab w:val="num" w:pos="2552"/>
        </w:tabs>
        <w:ind w:left="2552" w:hanging="851"/>
      </w:pPr>
    </w:lvl>
    <w:lvl w:ilvl="4">
      <w:start w:val="1"/>
      <w:numFmt w:val="decimal"/>
      <w:lvlText w:val="%1.%2.%3.%4.%5."/>
      <w:lvlJc w:val="left"/>
      <w:pPr>
        <w:tabs>
          <w:tab w:val="num" w:pos="3544"/>
        </w:tabs>
        <w:ind w:left="3544" w:hanging="9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565F7A"/>
    <w:multiLevelType w:val="hybridMultilevel"/>
    <w:tmpl w:val="5C9073F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78924F0D"/>
    <w:multiLevelType w:val="hybridMultilevel"/>
    <w:tmpl w:val="E904F9D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2" w15:restartNumberingAfterBreak="0">
    <w:nsid w:val="7A1138A4"/>
    <w:multiLevelType w:val="hybridMultilevel"/>
    <w:tmpl w:val="6A98DB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7"/>
  </w:num>
  <w:num w:numId="4">
    <w:abstractNumId w:val="18"/>
  </w:num>
  <w:num w:numId="5">
    <w:abstractNumId w:val="15"/>
  </w:num>
  <w:num w:numId="6">
    <w:abstractNumId w:val="1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8"/>
  </w:num>
  <w:num w:numId="20">
    <w:abstractNumId w:val="22"/>
  </w:num>
  <w:num w:numId="21">
    <w:abstractNumId w:val="10"/>
  </w:num>
  <w:num w:numId="22">
    <w:abstractNumId w:val="21"/>
  </w:num>
  <w:num w:numId="23">
    <w:abstractNumId w:val="13"/>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autoHyphenation/>
  <w:hyphenationZone w:val="425"/>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8. 02. 2020"/>
    <w:docVar w:name="Date.Format.Long.dateValue" w:val="39869"/>
    <w:docVar w:name="DocumentDate" w:val="18. 02. 2020"/>
    <w:docVar w:name="DocumentDate.dateValue" w:val="38047"/>
    <w:docVar w:name="MetaTool_officeatwork" w:val="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"/>
    <w:docVar w:name="OawAttachedTemplate" w:val="Vorlage_Leer.ows"/>
    <w:docVar w:name="OawBuiltInDocProps" w:val="&lt;OawBuiltInDocProps&gt;&lt;default profileUID=&quot;0&quot;&gt;&lt;word&gt;&lt;fileName&gt;&lt;/fileName&gt;&lt;contentType&gt;&lt;/contentType&gt;&lt;contentStatus&gt;&lt;/contentStatus&gt;&lt;language&gt;&lt;/language&gt;&lt;documentVersion&gt;&lt;/documentVersion&gt;&lt;defaultPath&gt;&lt;/defaultPath&gt;&lt;category&gt;&lt;/category&gt;&lt;keywords&gt;&lt;/keywords&gt;&lt;comments&gt;&lt;/comments&gt;&lt;hyperlinkBase&gt;&lt;/hyperlinkBase&gt;&lt;company&gt;&lt;value type=&quot;OawDocProperty&quot; name=&quot;Organisation.Departement&quot;&gt;&lt;separator text=&quot;&quot;&gt;&lt;/separator&gt;&lt;format text=&quot;&quot;&gt;&lt;/format&gt;&lt;/value&gt;&lt;/company&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word&gt;&lt;PDF&gt;&lt;fileName&gt;&lt;/fileName&gt;&lt;contentType&gt;&lt;/contentType&gt;&lt;contentStatus&gt;&lt;/contentStatus&gt;&lt;language&gt;&lt;/language&gt;&lt;documentVersion&gt;&lt;/documentVersion&gt;&lt;defaultPath&gt;&lt;/defaultPath&gt;&lt;category&gt;&lt;/category&gt;&lt;keywords&gt;&lt;/keywords&gt;&lt;comments&gt;&lt;/comments&gt;&lt;hyperlinkBase&gt;&lt;/hyperlinkBase&gt;&lt;company&gt;&lt;value type=&quot;OawDocProperty&quot; name=&quot;Organisation.Departement&quot;&gt;&lt;separator text=&quot;&quot;&gt;&lt;/separator&gt;&lt;format text=&quot;&quot;&gt;&lt;/format&gt;&lt;/value&gt;&lt;/company&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PDF&gt;&lt;/default&gt;&lt;/OawBuiltInDocProps&gt;_x000d_"/>
    <w:docVar w:name="OawCreatedWithOfficeatworkVersion" w:val=" (4.15.1.8951)"/>
    <w:docVar w:name="OawCreatedWithProjectID" w:val="luchmaster"/>
    <w:docVar w:name="OawCreatedWithProjectVersion" w:val="305"/>
    <w:docVar w:name="oawDefinitionTmpl" w:val="&lt;document&gt;&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Bookmark name=&quot;Footer&quot;&gt;&lt;profile type=&quot;default&quot; UID=&quot;&quot; sameAsDefault=&quot;0&quot;&gt;&lt;/profile&gt;&lt;/OawBookmark&gt;_x000d__x0009_&lt;OawDocProperty name=&quot;CustomField.ShowLogos&quot;&gt;&lt;profile type=&quot;default&quot; UID=&quot;&quot; sameAsDefault=&quot;0&quot;&gt;&lt;documentProperty UID=&quot;2004112217333376588294&quot; dataSourceUID=&quot;prj.2004111209271974627605&quot;/&gt;&lt;type type=&quot;OawCustomFields&quot;&gt;&lt;OawCustomFields table=&quot;Data&quot; field=&quot;ShowLogos&quot;/&gt;&lt;/type&gt;&lt;/profile&gt;&lt;/OawDocProperty&gt;_x000d_&lt;/document&gt;_x000d_"/>
    <w:docVar w:name="OawDistributionEnabled" w:val="&lt;Profiles&gt;&lt;Distribution type=&quot;2&quot; UID=&quot;2010071914543648299648&quot;/&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AddressB1|AddressB2|Departement|AddressB3|AddressB4&quot;/&gt;&lt;profile type=&quot;default&quot; UID=&quot;&quot; sameAsDefault=&quot;0&quot;&gt;&lt;OawDocProperty name=&quot;Organisation.AddressB1&quot; field=&quot;AddressB1&quot;/&gt;&lt;OawDocProperty name=&quot;Organisation.AddressB2&quot; field=&quot;AddressB2&quot;/&gt;&lt;OawDocProperty name=&quot;Organisation.Departement&quot; field=&quot;Departement&quot;/&gt;&lt;OawDocProperty name=&quot;Organisation.AddressB3&quot; field=&quot;AddressB3&quot;/&gt;&lt;OawDocProperty name=&quot;Organisation.AddressB4&quot; field=&quot;AddressB4&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ate&quot; field=&quot;Doc.Date&quot;/&gt;&lt;OawDocProperty name=&quot;Doc.Page&quot; field=&quot;Doc.Page&quot;/&gt;&lt;OawDocProperty name=&quot;Doc.of&quot; field=&quot;Doc.of&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4112217333376588294" w:val="&lt;source&gt;&lt;Fields List=&quot;ShowLogos&quot;/&gt;&lt;profile type=&quot;default&quot; UID=&quot;&quot; sameAsDefault=&quot;0&quot;&gt;&lt;OawDocProperty name=&quot;CustomField.ShowLogos&quot; field=&quot;ShowLogos&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Dok_Titel|G_Laufnummer|G_Signatu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profile&gt;&lt;/source&gt;"/>
    <w:docVar w:name="OawDocPropSource" w:val="&lt;Profile SelectedUID=&quot;&quot;&gt;&lt;DocProp UID=&quot;2002122011014149059130932&quot; EntryUID=&quot;2016012014325714316906&quot; PrimaryUID=&quot;ClientSuite&quot;&gt;&lt;Field Name=&quot;IDName&quot; Value=&quot;GSD, Veterinärdienst&quot;/&gt;&lt;Field Name=&quot;Departement&quot; Value=&quot;Gesundheits- und Sozialdepartement&quot;/&gt;&lt;Field Name=&quot;Dienststelle1&quot; Value=&quot;Veterinärdienst&quot;/&gt;&lt;Field Name=&quot;Dienststelle2&quot; Value=&quot;&quot;/&gt;&lt;Field Name=&quot;Abteilung1&quot; Value=&quot;&quot;/&gt;&lt;Field Name=&quot;Abteilung2&quot; Value=&quot;&quot;/&gt;&lt;Field Name=&quot;AddressB1&quot; Value=&quot;Veterinärdienst&quot;/&gt;&lt;Field Name=&quot;AddressB2&quot; Value=&quot;&quot;/&gt;&lt;Field Name=&quot;AddressB3&quot; Value=&quot;&quot;/&gt;&lt;Field Name=&quot;AddressB4&quot; Value=&quot;&quot;/&gt;&lt;Field Name=&quot;AddressN1&quot; Value=&quot;Meyerstrasse 20&quot;/&gt;&lt;Field Name=&quot;AddressN2&quot; Value=&quot;Postfach 3439&quot;/&gt;&lt;Field Name=&quot;AddressN3&quot; Value=&quot;6002 Luzern&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41 41 228 61 35&quot;/&gt;&lt;Field Name=&quot;Fax&quot; Value=&quot;&quot;/&gt;&lt;Field Name=&quot;LogoColor&quot; Value=&quot;%Logos%\Luzern.Logo.2100.350.emf&quot;/&gt;&lt;Field Name=&quot;LogoBlackWhite&quot; Value=&quot;%Logos%\Luzern.Logo.2100.350.emf&quot;/&gt;&lt;Field Name=&quot;LogoZertifikate&quot; Value=&quot;&quot;/&gt;&lt;Field Name=&quot;Email&quot; Value=&quot;veterinaerdienst@lu.ch&quot;/&gt;&lt;Field Name=&quot;Internet&quot; Value=&quot;www.veterinaerdienst.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Logo.2100.350.emf&quot;/&gt;&lt;Field Name=&quot;LogoSchriftzug&quot; Value=&quot;&quot;/&gt;&lt;Field Name=&quot;LogoTag&quot; Value=&quot;&quot;/&gt;&lt;Field Name=&quot;FusszeileFett&quot; Value=&quot;&quot;/&gt;&lt;Field Name=&quot;FusszeileNormal&quot; Value=&quot;&quot;/&gt;&lt;Field Name=&quot;Data_UID&quot; Value=&quot;2016012014325714316906&quot;/&gt;&lt;Field Name=&quot;Field_Name&quot; Value=&quot;&quot;/&gt;&lt;Field Name=&quot;Field_UID&quot; Value=&quot;&quot;/&gt;&lt;Field Name=&quot;ML_LCID&quot; Value=&quot;&quot;/&gt;&lt;Field Name=&quot;ML_Value&quot; Value=&quot;&quot;/&gt;&lt;Field Name=&quot;SelectedUID&quot; Value=&quot;2019040514092017597805&quot;/&gt;&lt;/DocProp&gt;&lt;DocProp UID=&quot;2006040509495284662868&quot; EntryUID=&quot;2019032811194310132257&quot; PrimaryUID=&quot;ClientSuite&quot;&gt;&lt;Field Name=&quot;IDName&quot; Value=&quot;Frink Tobias, VETD&quot;/&gt;&lt;Field Name=&quot;Name&quot; Value=&quot;Dr. Tobias Frink&quot;/&gt;&lt;Field Name=&quot;PersonalNumber&quot; Value=&quot;&quot;/&gt;&lt;Field Name=&quot;DirectPhone&quot; Value=&quot;041 228 62 26&quot;/&gt;&lt;Field Name=&quot;DirectFax&quot; Value=&quot;&quot;/&gt;&lt;Field Name=&quot;Mobile&quot; Value=&quot;&quot;/&gt;&lt;Field Name=&quot;EMail&quot; Value=&quot;tobias.frink@lu.ch&quot;/&gt;&lt;Field Name=&quot;Function&quot; Value=&quot;Leiter Tiergesundheit / Kantonstierarzt Stv.&quot;/&gt;&lt;Field Name=&quot;SignatureHighResColor&quot; Value=&quot;&quot;/&gt;&lt;Field Name=&quot;Initials&quot; Value=&quot;frt&quot;/&gt;&lt;Field Name=&quot;SignatureAdditional2&quot; Value=&quot;&quot;/&gt;&lt;Field Name=&quot;SignatureAdditional1&quot; Value=&quot;&quot;/&gt;&lt;Field Name=&quot;Lizenz_noetig&quot; Value=&quot;Ja&quot;/&gt;&lt;Field Name=&quot;Data_UID&quot; Value=&quot;2019032811194310132257&quot;/&gt;&lt;Field Name=&quot;Field_Name&quot; Value=&quot;&quot;/&gt;&lt;Field Name=&quot;Field_UID&quot; Value=&quot;&quot;/&gt;&lt;Field Name=&quot;ML_LCID&quot; Value=&quot;&quot;/&gt;&lt;Field Name=&quot;ML_Value&quot; Value=&quot;&quot;/&gt;&lt;Field Name=&quot;SelectedUID&quot; Value=&quot;2019040514092017597805&quot;/&gt;&lt;/DocProp&gt;&lt;DocProp UID=&quot;200212191811121321310321301031x&quot; EntryUID=&quot;2019032811194310132257&quot; PrimaryUID=&quot;ClientSuite&quot;&gt;&lt;Field Name=&quot;IDName&quot; Value=&quot;Frink Tobias, VETD&quot;/&gt;&lt;Field Name=&quot;Name&quot; Value=&quot;Dr. Tobias Frink&quot;/&gt;&lt;Field Name=&quot;PersonalNumber&quot; Value=&quot;&quot;/&gt;&lt;Field Name=&quot;DirectPhone&quot; Value=&quot;041 228 62 26&quot;/&gt;&lt;Field Name=&quot;DirectFax&quot; Value=&quot;&quot;/&gt;&lt;Field Name=&quot;Mobile&quot; Value=&quot;&quot;/&gt;&lt;Field Name=&quot;EMail&quot; Value=&quot;tobias.frink@lu.ch&quot;/&gt;&lt;Field Name=&quot;Function&quot; Value=&quot;Leiter Tiergesundheit / Kantonstierarzt Stv.&quot;/&gt;&lt;Field Name=&quot;SignatureHighResColor&quot; Value=&quot;&quot;/&gt;&lt;Field Name=&quot;Initials&quot; Value=&quot;frt&quot;/&gt;&lt;Field Name=&quot;SignatureAdditional2&quot; Value=&quot;&quot;/&gt;&lt;Field Name=&quot;SignatureAdditional1&quot; Value=&quot;&quot;/&gt;&lt;Field Name=&quot;Lizenz_noetig&quot; Value=&quot;Ja&quot;/&gt;&lt;Field Name=&quot;Data_UID&quot; Value=&quot;2019032811194310132257&quot;/&gt;&lt;Field Name=&quot;Field_Name&quot; Value=&quot;&quot;/&gt;&lt;Field Name=&quot;Field_UID&quot; Value=&quot;&quot;/&gt;&lt;Field Name=&quot;ML_LCID&quot; Value=&quot;&quot;/&gt;&lt;Field Name=&quot;ML_Value&quot; Value=&quot;&quot;/&gt;&lt;Field Name=&quot;SelectedUID&quot; Value=&quot;2019040514092017597805&quot;/&gt;&lt;/DocProp&gt;&lt;DocProp UID=&quot;2010072016315072560894&quot; EntryUID=&quot;22158231311581068761289217356533776229&quot; PrimaryUID=&quot;ClientSuite&quot;&gt;&lt;Field Name=&quot;IDName&quot; Value=&quot;Brügger Martin, VETD&quot;/&gt;&lt;Field Name=&quot;Name&quot; Value=&quot;Dr. Martin Brügger&quot;/&gt;&lt;Field Name=&quot;PersonalNumber&quot; Value=&quot;&quot;/&gt;&lt;Field Name=&quot;DirectPhone&quot; Value=&quot;041 228 61 35&quot;/&gt;&lt;Field Name=&quot;DirectFax&quot; Value=&quot;&quot;/&gt;&lt;Field Name=&quot;Mobile&quot; Value=&quot;&quot;/&gt;&lt;Field Name=&quot;EMail&quot; Value=&quot;martin.bruegger@lu.ch&quot;/&gt;&lt;Field Name=&quot;Function&quot; Value=&quot;Kantonstierarzt&quot;/&gt;&lt;Field Name=&quot;SignatureHighResColor&quot; Value=&quot;&quot;/&gt;&lt;Field Name=&quot;Initials&quot; Value=&quot;mb&quot;/&gt;&lt;Field Name=&quot;SignatureAdditional2&quot; Value=&quot;&quot;/&gt;&lt;Field Name=&quot;SignatureAdditional1&quot; Value=&quot;&quot;/&gt;&lt;Field Name=&quot;Lizenz_noetig&quot; Value=&quot;Ja&quot;/&gt;&lt;Field Name=&quot;Data_UID&quot; Value=&quot;22158231311581068761289217356533776229&quot;/&gt;&lt;Field Name=&quot;Field_Name&quot; Value=&quot;&quot;/&gt;&lt;Field Name=&quot;Field_UID&quot; Value=&quot;&quot;/&gt;&lt;Field Name=&quot;ML_LCID&quot; Value=&quot;&quot;/&gt;&lt;Field Name=&quot;ML_Value&quot; Value=&quot;&quot;/&gt;&lt;Field Name=&quot;SelectedUID&quot; Value=&quot;2019040514092017597805&quot;/&gt;&lt;/DocProp&gt;&lt;DocProp UID=&quot;2003080714212273705547&quot; EntryUID=&quot;&quot; UserInformation=&quot;Data from SAP&quot; Interface=&quot;-1&quot;&gt;&lt;/DocProp&gt;&lt;DocProp UID=&quot;2002122010583847234010578&quot; EntryUID=&quot;2019032811194310132257&quot; PrimaryUID=&quot;ClientSuite&quot;&gt;&lt;Field Name=&quot;IDName&quot; Value=&quot;Frink Tobias, VETD&quot;/&gt;&lt;Field Name=&quot;Name&quot; Value=&quot;Dr. Tobias Frink&quot;/&gt;&lt;Field Name=&quot;PersonalNumber&quot; Value=&quot;&quot;/&gt;&lt;Field Name=&quot;DirectPhone&quot; Value=&quot;041 228 62 26&quot;/&gt;&lt;Field Name=&quot;DirectFax&quot; Value=&quot;&quot;/&gt;&lt;Field Name=&quot;Mobile&quot; Value=&quot;&quot;/&gt;&lt;Field Name=&quot;EMail&quot; Value=&quot;tobias.frink@lu.ch&quot;/&gt;&lt;Field Name=&quot;Function&quot; Value=&quot;Leiter Tiergesundheit / Kantonstierarzt Stv.&quot;/&gt;&lt;Field Name=&quot;SignatureHighResColor&quot; Value=&quot;&quot;/&gt;&lt;Field Name=&quot;Initials&quot; Value=&quot;frt&quot;/&gt;&lt;Field Name=&quot;SignatureAdditional2&quot; Value=&quot;&quot;/&gt;&lt;Field Name=&quot;SignatureAdditional1&quot; Value=&quot;&quot;/&gt;&lt;Field Name=&quot;Lizenz_noetig&quot; Value=&quot;Ja&quot;/&gt;&lt;Field Name=&quot;Data_UID&quot; Value=&quot;2019032811194310132257&quot;/&gt;&lt;Field Name=&quot;Field_Name&quot; Value=&quot;&quot;/&gt;&lt;Field Name=&quot;Field_UID&quot; Value=&quot;&quot;/&gt;&lt;Field Name=&quot;ML_LCID&quot; Value=&quot;&quot;/&gt;&lt;Field Name=&quot;ML_Value&quot; Value=&quot;&quot;/&gt;&lt;Field Name=&quot;SelectedUID&quot; Value=&quot;2019040514092017597805&quot;/&gt;&lt;/DocProp&gt;&lt;DocProp UID=&quot;2003061115381095709037&quot; EntryUID=&quot;2003121817293296325874&quot; PrimaryUID=&quot;ClientSuite&quot;&gt;&lt;Field Name=&quot;IDName&quot; Value=&quot;(Leer)&quot;/&gt;&lt;Field Name=&quot;SelectedUID&quot; Value=&quot;2019040514092017597805&quot;/&gt;&lt;/DocProp&gt;&lt;DocProp UID=&quot;2016110913315368876110&quot; EntryUID=&quot;2003121817293296325874&quot; PrimaryUID=&quot;ClientSuite&quot;&gt;&lt;Field Name=&quot;IDName&quot; Value=&quot;(Leer)&quot;/&gt;&lt;Field Name=&quot;SelectedUID&quot; Value=&quot;2019040514092017597805&quot;/&gt;&lt;/DocProp&gt;&lt;DocProp UID=&quot;2009082513331568340343&quot; EntryUID=&quot;&quot; UserInformation=&quot;Data from SAP&quot; Interface=&quot;-1&quot;&gt;&lt;/DocProp&gt;&lt;DocProp UID=&quot;2010020409223900652065&quot; EntryUID=&quot;&quot; UserInformation=&quot;Data from SAP&quot; Interface=&quot;-1&quot;&gt;&lt;/DocProp&gt;&lt;DocProp UID=&quot;2015111110142100000001&quot; EntryUID=&quot;&quot; UserInformation=&quot;Data from SAP&quot; Interface=&quot;-1&quot;&gt;&lt;/DocProp&gt;&lt;DocProp UID=&quot;2016022308391031585750&quot; EntryUID=&quot;&quot; UserInformation=&quot;Data from SAP&quot; Interface=&quot;-1&quot;&gt;&lt;/DocProp&gt;&lt;DocProp UID=&quot;2016022308391031585800&quot; EntryUID=&quot;&quot; UserInformation=&quot;Data from SAP&quot; Interface=&quot;-1&quot;&gt;&lt;/DocProp&gt;&lt;DocProp UID=&quot;2004112217333376588294&quot; EntryUID=&quot;2004123010144120300001&quot; PrimaryUID=&quot;ClientSuite&quot; Active=&quot;true&quot;&gt;&lt;Field UID=&quot;2024040208561418366176&quot; Name=&quot;ShowLogos&quot; Value=&quot;-1&quot;/&gt;&lt;/DocProp&gt;&lt;/Profile&gt;_x000d_"/>
    <w:docVar w:name="OawDocumentLanguageID" w:val="2055"/>
    <w:docVar w:name="OawDocumentPageSelectIDName" w:val="&lt;empty/&gt;"/>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cc&gt;&lt;/cc&gt;&lt;bcc&gt;&lt;/bcc&gt;&lt;body&gt;&lt;/body&gt;&lt;/mail&gt;&lt;word&gt;&lt;keywords&gt;&lt;/keywords&gt;&lt;language&gt;&lt;/language&gt;&lt;documentVersion&gt;&lt;/documentVersion&gt;&lt;/word&gt;&lt;PDF&gt;&lt;keywords&gt;&lt;/keywords&gt;&lt;language&gt;&lt;/language&gt;&lt;documentVersion&gt;&lt;/documentVersion&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word&gt;&lt;PDF&gt;&lt;keywords&gt;&lt;/keywords&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word&gt;&lt;PDF&gt;&lt;keywords&gt;&lt;/keywords&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cc&gt;&lt;/cc&gt;&lt;bcc&gt;&lt;/bcc&gt;&lt;body&gt;&lt;/body&gt;&lt;/mail&gt;&lt;word&gt;&lt;keywords&gt;&lt;/keywords&gt;&lt;/word&gt;&lt;PDF&gt;&lt;keywords&gt;&lt;/keywords&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6120711380151760646" w:val="&lt;source&gt;&lt;documentProperty UID=&quot;&quot;&gt;&lt;Fields List=&quot;&quot;/&gt;&lt;OawDocProperty name=&quot;Outputprofile.ExternalSignature&quot; field=&quot;&quot;/&gt;&lt;/documentProperty&gt;&lt;/source&gt;"/>
    <w:docVar w:name="OawPrintRestore.2010071914505949584758" w:val="&lt;source&gt;&lt;documentProperty UID=&quot;&quot;&gt;&lt;Fields List=&quot;&quot;/&gt;&lt;OawDocProperty name=&quot;Outputprofile.Internal&quot; field=&quot;&quot;/&gt;&lt;/documentProperty&gt;&lt;/source&gt;"/>
    <w:docVar w:name="OawPrintRestore.2010071914510808109584" w:val="&lt;source&gt;&lt;documentProperty UID=&quot;&quot;&gt;&lt;Fields List=&quot;&quot;/&gt;&lt;OawDocProperty name=&quot;Outputprofile.Internal&quot; field=&quot;&quot;/&gt;&lt;/documentProperty&gt;&lt;/source&gt;"/>
    <w:docVar w:name="OawPrintRestore.2010071914515554119854" w:val="&lt;source&gt;&lt;documentProperty UID=&quot;&quot;&gt;&lt;Fields List=&quot;&quot;/&gt;&lt;OawDocProperty name=&quot;Outputprofile.Internal&quot; field=&quot;&quot;/&gt;&lt;/documentProperty&gt;&lt;/source&gt;"/>
    <w:docVar w:name="OawPrintRestore.2010071914543648299648" w:val="&lt;source&gt;&lt;documentProperty UID=&quot;&quot;&gt;&lt;Fields List=&quot;&quot;/&gt;&lt;OawDocProperty name=&quot;Outputprofile.External&quot; field=&quot;&quot;/&gt;&lt;/documentProperty&gt;&lt;/source&gt;"/>
    <w:docVar w:name="OawPrintRestore.2010071914584326300121" w:val="&lt;source&gt;&lt;documentProperty UID=&quot;&quot;&gt;&lt;Fields List=&quot;&quot;/&gt;&lt;OawDocProperty name=&quot;Outputprofile.External&quot; field=&quot;&quot;/&gt;&lt;/documentProperty&gt;&lt;/source&gt;"/>
    <w:docVar w:name="OawPrintRestore.2010071914585275568157" w:val="&lt;source&gt;&lt;documentProperty UID=&quot;&quot;&gt;&lt;Fields List=&quot;&quot;/&gt;&lt;OawDocProperty name=&quot;Outputprofile.External&quot; field=&quot;&quot;/&gt;&lt;/documentProperty&gt;&lt;/source&gt;"/>
    <w:docVar w:name="OawProjectID" w:val="luchmaster"/>
    <w:docVar w:name="OawRecipients" w:val="&lt;?xml version=&quot;1.0&quot;?&gt;_x000d_&lt;Recipients&gt;&lt;Recipient&gt;&lt;UID&gt;2024093020262007753333&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lectionStart%Sehr geehrte Damen und Herren%SelectionEnd%&lt;/Introduction&gt;&lt;Closing&gt;Freundliche Grüsse&lt;/Closing&gt;&lt;FormattedFullAddress&gt;&lt;/FormattedFullAddress&gt;&lt;CompleteAddressImported/&gt;&lt;IntroductionImported/&gt;&lt;/Recipient&gt;&lt;/Recipients&gt;_x000d_"/>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aveRestore.2004062216425255253277" w:val="&lt;source&gt;&lt;documentProperty UID=&quot;&quot;&gt;&lt;Fields List=&quot;&quot;/&gt;&lt;OawDocProperty name=&quot;Outputprofile.Internal&quot; field=&quot;&quot;/&gt;&lt;/documentProperty&gt;&lt;/source&gt;"/>
    <w:docVar w:name="OawSaveRestore.2006120514401556040061" w:val="&lt;source&gt;&lt;documentProperty UID=&quot;&quot;&gt;&lt;Fields List=&quot;&quot;/&gt;&lt;OawDocProperty name=&quot;Outputprofile.External&quot; field=&quot;&quot;/&gt;&lt;/documentProperty&gt;&lt;/source&gt;"/>
    <w:docVar w:name="OawSaveRestore.2006121210441235887611" w:val="&lt;source&gt;&lt;documentProperty UID=&quot;&quot;&gt;&lt;Fields List=&quot;&quot;/&gt;&lt;OawDocProperty name=&quot;Outputprofile.ExternalSignature&quot; field=&quot;&quot;/&gt;&lt;/documentProperty&gt;&lt;/source&gt;"/>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lectedSource.2016022308391031585800" w:val="&lt;empty/&gt;"/>
    <w:docVar w:name="OawSelectedSource.2016110913315368876110" w:val="&lt;empty/&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endRestore.2003010711200895123470110" w:val="&lt;source&gt;&lt;documentProperty UID=&quot;&quot;&gt;&lt;Fields List=&quot;&quot;/&gt;&lt;OawDocProperty name=&quot;Outputprofile.Internal&quot; field=&quot;&quot;/&gt;&lt;/documentProperty&gt;&lt;/source&gt;"/>
    <w:docVar w:name="OawSendRestore.2006120514175878093883" w:val="&lt;source&gt;&lt;documentProperty UID=&quot;&quot;&gt;&lt;Fields List=&quot;&quot;/&gt;&lt;OawDocProperty name=&quot;Outputprofile.External&quot; field=&quot;&quot;/&gt;&lt;/documentProperty&gt;&lt;/source&gt;"/>
    <w:docVar w:name="OawSendRestore.2006121210395821292110" w:val="&lt;source&gt;&lt;documentProperty UID=&quot;&quot;&gt;&lt;Fields List=&quot;&quot;/&gt;&lt;OawDocProperty name=&quot;Outputprofile.ExternalSignature&quot; field=&quot;&quot;/&gt;&lt;/documentProperty&gt;&lt;/source&gt;"/>
    <w:docVar w:name="OawTemplateProperties" w:val="password:=&lt;Semicolon/&gt;MnO`rrvnqc.=;jumpToFirstField:=1;dotReverenceRemove:=0;resizeA4Letter:=0;unpdateDocPropsOnNewOnly:=0;showAllNoteItems:=0;CharCodeChecked:=;CharCodeUnchecked:=;WizardSteps:=0|1|4;DocumentTitle:=;DisplayName:=W6 - H - LZ;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Footer&quot; Label=&quot;Impressum&quot;/&gt;_x000d_&lt;/TemplPropsStm&gt;"/>
    <w:docVar w:name="officeatworkWordMasterTemplateConfiguration" w:val="&lt;!--Created with officeatwork--&gt;_x000d__x000a_&lt;WordMasterTemplateConfiguration&gt;_x000d__x000a_  &lt;LayoutSets /&gt;_x000d__x000a_  &lt;Pictures&gt;_x000d__x000a_    &lt;Picture Id=&quot;7eb0bb3a-c43c-446f-a921-de0b&quot; IdName=&quot;Logo&quot; IsSelected=&quot;False&quot; IsExpanded=&quot;True&quot;&gt;_x000d__x000a_      &lt;AlternativeText Title=&quot;&quot;&gt;&lt;/AlternativeText&gt;_x000d__x000a_      &lt;PageSetupSpecifics&gt;_x000d__x000a_        &lt;PageSetupSpecific IdName=&quot;A4H_LogoColor&quot; PaperSize=&quot;A4&quot; Orientation=&quot;Portrait&quot; IsSelected=&quot;false&quot;&gt;_x000d__x000a_          &lt;Source Value=&quot;[[If(MasterProperty(&amp;quot;CustomField&amp;quot;, &amp;quot;ShowLogos&amp;quot;)='-1', MasterProperty(&amp;quot;Organisation&amp;quot;, &amp;quot;LogoColor&amp;quot;), '')]]&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4062216425255253277&quot; /&gt;_x000d__x000a_            &lt;OutputProfileSpecific Type=&quot;Save&quot; Id=&quot;2006120514401556040061&quot; /&gt;_x000d__x000a_            &lt;OutputProfileSpecific Type=&quot;Save&quot; Id=&quot;2024040209240857741771&quot; /&gt;_x000d__x000a_            &lt;OutputProfileSpecific Type=&quot;Send&quot; Id=&quot;2006120514175878093883&quot; /&gt;_x000d__x000a_            &lt;OutputProfileSpecific Type=&quot;Send&quot; Id=&quot;2003010711200895123470110&quot; /&gt;_x000d__x000a_            &lt;OutputProfileSpecific Type=&quot;Send&quot; Id=&quot;2024040209252990655803&quot; /&gt;_x000d__x000a_          &lt;/OutputProfileSpecifics&gt;_x000d__x000a_        &lt;/PageSetupSpecific&gt;_x000d__x000a_      &lt;/PageSetupSpecifics&gt;_x000d__x000a_    &lt;/Picture&gt;_x000d__x000a_    &lt;Picture Id=&quot;dfcb3621-5d45-4e40-af11-2f4f&quot; IdName=&quot;Zertifikat&quot; IsSelected=&quot;False&quot; IsExpanded=&quot;True&quot;&gt;_x000d__x000a_      &lt;AlternativeText Title=&quot;&quot;&gt;&lt;/AlternativeText&gt;_x000d__x000a_      &lt;PageSetupSpecifics&gt;_x000d__x000a_        &lt;PageSetupSpecific IdName=&quot;A4H_Zertifikate&quot; PaperSize=&quot;A4&quot; Orientation=&quot;Portrait&quot; IsSelected=&quot;true&quot;&gt;_x000d__x000a_          &lt;Source Value=&quot;[[If(MasterProperty(&amp;quot;CustomField&amp;quot;, &amp;quot;ShowLogos&amp;quot;)='-1', MasterProperty(&amp;quot;Organisation&amp;quot;, &amp;quot;LogoZertifikate&amp;quot;), '')]]&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4062216425255253277&quot; /&gt;_x000d__x000a_            &lt;OutputProfileSpecific Type=&quot;Save&quot; Id=&quot;2006120514401556040061&quot; /&gt;_x000d__x000a_            &lt;OutputProfileSpecific Type=&quot;Save&quot; Id=&quot;2024040209240857741771&quot; /&gt;_x000d__x000a_            &lt;OutputProfileSpecific Type=&quot;Send&quot; Id=&quot;2006120514175878093883&quot; /&gt;_x000d__x000a_            &lt;OutputProfileSpecific Type=&quot;Send&quot; Id=&quot;2003010711200895123470110&quot; /&gt;_x000d__x000a_            &lt;OutputProfileSpecific Type=&quot;Send&quot; Id=&quot;202404020925299065580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876AB7"/>
    <w:rsid w:val="0005665F"/>
    <w:rsid w:val="00090A76"/>
    <w:rsid w:val="000B7530"/>
    <w:rsid w:val="000C1121"/>
    <w:rsid w:val="000C6FAB"/>
    <w:rsid w:val="00106862"/>
    <w:rsid w:val="00111C1C"/>
    <w:rsid w:val="001141FD"/>
    <w:rsid w:val="0013396C"/>
    <w:rsid w:val="00144B3B"/>
    <w:rsid w:val="001840C8"/>
    <w:rsid w:val="001B3B40"/>
    <w:rsid w:val="001C7CA9"/>
    <w:rsid w:val="001D681E"/>
    <w:rsid w:val="001E089D"/>
    <w:rsid w:val="002225C9"/>
    <w:rsid w:val="00235BCF"/>
    <w:rsid w:val="0023669F"/>
    <w:rsid w:val="0024258B"/>
    <w:rsid w:val="00245B6C"/>
    <w:rsid w:val="0026072D"/>
    <w:rsid w:val="0026228D"/>
    <w:rsid w:val="0026355E"/>
    <w:rsid w:val="002C66D5"/>
    <w:rsid w:val="00307053"/>
    <w:rsid w:val="003173DA"/>
    <w:rsid w:val="00357DF5"/>
    <w:rsid w:val="00363023"/>
    <w:rsid w:val="00365E24"/>
    <w:rsid w:val="00372DF4"/>
    <w:rsid w:val="003D3E87"/>
    <w:rsid w:val="00434520"/>
    <w:rsid w:val="00443544"/>
    <w:rsid w:val="004477A0"/>
    <w:rsid w:val="00473DA5"/>
    <w:rsid w:val="004927AC"/>
    <w:rsid w:val="004B29C2"/>
    <w:rsid w:val="004D2A6D"/>
    <w:rsid w:val="004F4847"/>
    <w:rsid w:val="004F58E8"/>
    <w:rsid w:val="00504201"/>
    <w:rsid w:val="0051144A"/>
    <w:rsid w:val="00560BE8"/>
    <w:rsid w:val="00570B90"/>
    <w:rsid w:val="00585B75"/>
    <w:rsid w:val="005B177C"/>
    <w:rsid w:val="005C3881"/>
    <w:rsid w:val="005D0B28"/>
    <w:rsid w:val="00616C7E"/>
    <w:rsid w:val="006274DD"/>
    <w:rsid w:val="00672173"/>
    <w:rsid w:val="0067712D"/>
    <w:rsid w:val="006B548C"/>
    <w:rsid w:val="006F1BE5"/>
    <w:rsid w:val="00701777"/>
    <w:rsid w:val="00701FC1"/>
    <w:rsid w:val="00774990"/>
    <w:rsid w:val="0078095E"/>
    <w:rsid w:val="007970F5"/>
    <w:rsid w:val="007C18A1"/>
    <w:rsid w:val="00807D57"/>
    <w:rsid w:val="00863508"/>
    <w:rsid w:val="00876AB7"/>
    <w:rsid w:val="00883CA9"/>
    <w:rsid w:val="008A2759"/>
    <w:rsid w:val="008A6E49"/>
    <w:rsid w:val="008C6370"/>
    <w:rsid w:val="008F3E8A"/>
    <w:rsid w:val="00911834"/>
    <w:rsid w:val="00921C47"/>
    <w:rsid w:val="0092281B"/>
    <w:rsid w:val="00942924"/>
    <w:rsid w:val="009500C4"/>
    <w:rsid w:val="00965CA3"/>
    <w:rsid w:val="00995D59"/>
    <w:rsid w:val="009B29DE"/>
    <w:rsid w:val="009C05DE"/>
    <w:rsid w:val="009D4DB0"/>
    <w:rsid w:val="00A3556E"/>
    <w:rsid w:val="00A461BA"/>
    <w:rsid w:val="00A91874"/>
    <w:rsid w:val="00AD2694"/>
    <w:rsid w:val="00B430B7"/>
    <w:rsid w:val="00B46EC6"/>
    <w:rsid w:val="00B97F1C"/>
    <w:rsid w:val="00BA08B5"/>
    <w:rsid w:val="00BB7CB9"/>
    <w:rsid w:val="00BC69F0"/>
    <w:rsid w:val="00BD459B"/>
    <w:rsid w:val="00BF20B1"/>
    <w:rsid w:val="00BF53B3"/>
    <w:rsid w:val="00BF7B5E"/>
    <w:rsid w:val="00C22A5F"/>
    <w:rsid w:val="00C3332F"/>
    <w:rsid w:val="00CD52BF"/>
    <w:rsid w:val="00CE2FBF"/>
    <w:rsid w:val="00D23744"/>
    <w:rsid w:val="00D319CE"/>
    <w:rsid w:val="00DE061B"/>
    <w:rsid w:val="00E012D1"/>
    <w:rsid w:val="00E3136A"/>
    <w:rsid w:val="00E4722F"/>
    <w:rsid w:val="00E7029D"/>
    <w:rsid w:val="00E9307B"/>
    <w:rsid w:val="00EA287D"/>
    <w:rsid w:val="00EB49DE"/>
    <w:rsid w:val="00ED0C00"/>
    <w:rsid w:val="00ED6346"/>
    <w:rsid w:val="00EE4B6C"/>
    <w:rsid w:val="00EF2746"/>
    <w:rsid w:val="00F0419F"/>
    <w:rsid w:val="00F1442D"/>
    <w:rsid w:val="00F37A83"/>
    <w:rsid w:val="00F424C4"/>
    <w:rsid w:val="00F82120"/>
    <w:rsid w:val="00F84688"/>
    <w:rsid w:val="00FB2F6F"/>
    <w:rsid w:val="00FB44CF"/>
    <w:rsid w:val="00FD26F9"/>
    <w:rsid w:val="00FE576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A2ED210"/>
  <w15:docId w15:val="{E4A091C8-E6D5-4C87-9F10-123FC6BA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imes New Roman" w:hAnsi="Segoe UI"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C18A1"/>
  </w:style>
  <w:style w:type="paragraph" w:styleId="berschrift1">
    <w:name w:val="heading 1"/>
    <w:basedOn w:val="Standard"/>
    <w:next w:val="Standard"/>
    <w:link w:val="berschrift1Zchn"/>
    <w:uiPriority w:val="9"/>
    <w:qFormat/>
    <w:rsid w:val="0026072D"/>
    <w:pPr>
      <w:keepNext/>
      <w:keepLines/>
      <w:numPr>
        <w:numId w:val="3"/>
      </w:numPr>
      <w:spacing w:before="240" w:after="120"/>
      <w:outlineLvl w:val="0"/>
    </w:pPr>
    <w:rPr>
      <w:rFonts w:cs="Arial"/>
      <w:b/>
      <w:bCs/>
      <w:sz w:val="24"/>
      <w:szCs w:val="32"/>
    </w:rPr>
  </w:style>
  <w:style w:type="paragraph" w:styleId="berschrift2">
    <w:name w:val="heading 2"/>
    <w:basedOn w:val="Standard"/>
    <w:next w:val="Standard"/>
    <w:link w:val="berschrift2Zchn"/>
    <w:uiPriority w:val="9"/>
    <w:qFormat/>
    <w:rsid w:val="00086EFC"/>
    <w:pPr>
      <w:keepNext/>
      <w:keepLines/>
      <w:numPr>
        <w:ilvl w:val="1"/>
        <w:numId w:val="3"/>
      </w:numPr>
      <w:spacing w:before="240" w:after="60"/>
      <w:outlineLvl w:val="1"/>
    </w:pPr>
    <w:rPr>
      <w:rFonts w:cs="Arial"/>
      <w:b/>
      <w:bCs/>
      <w:iCs/>
      <w:sz w:val="24"/>
      <w:szCs w:val="28"/>
    </w:rPr>
  </w:style>
  <w:style w:type="paragraph" w:styleId="berschrift3">
    <w:name w:val="heading 3"/>
    <w:basedOn w:val="Standard"/>
    <w:next w:val="Standard"/>
    <w:link w:val="berschrift3Zchn"/>
    <w:uiPriority w:val="9"/>
    <w:qFormat/>
    <w:rsid w:val="00086EFC"/>
    <w:pPr>
      <w:keepNext/>
      <w:keepLines/>
      <w:numPr>
        <w:ilvl w:val="2"/>
        <w:numId w:val="3"/>
      </w:numPr>
      <w:spacing w:before="240" w:after="60"/>
      <w:outlineLvl w:val="2"/>
    </w:pPr>
    <w:rPr>
      <w:rFonts w:cs="Arial"/>
      <w:b/>
      <w:bCs/>
      <w:szCs w:val="26"/>
    </w:rPr>
  </w:style>
  <w:style w:type="paragraph" w:styleId="berschrift4">
    <w:name w:val="heading 4"/>
    <w:basedOn w:val="Standard"/>
    <w:next w:val="Standard"/>
    <w:link w:val="berschrift4Zchn"/>
    <w:uiPriority w:val="9"/>
    <w:qFormat/>
    <w:rsid w:val="00FB17BC"/>
    <w:pPr>
      <w:keepNext/>
      <w:keepLines/>
      <w:numPr>
        <w:ilvl w:val="3"/>
        <w:numId w:val="3"/>
      </w:numPr>
      <w:spacing w:before="240"/>
      <w:outlineLvl w:val="3"/>
    </w:pPr>
    <w:rPr>
      <w:b/>
      <w:bCs/>
      <w:szCs w:val="28"/>
    </w:rPr>
  </w:style>
  <w:style w:type="paragraph" w:styleId="berschrift5">
    <w:name w:val="heading 5"/>
    <w:basedOn w:val="Standard"/>
    <w:next w:val="Standard"/>
    <w:uiPriority w:val="9"/>
    <w:rsid w:val="00985C95"/>
    <w:pPr>
      <w:numPr>
        <w:ilvl w:val="4"/>
        <w:numId w:val="3"/>
      </w:numPr>
      <w:spacing w:before="240" w:after="60"/>
      <w:outlineLvl w:val="4"/>
    </w:pPr>
    <w:rPr>
      <w:b/>
      <w:bCs/>
      <w:iCs/>
      <w:szCs w:val="26"/>
    </w:rPr>
  </w:style>
  <w:style w:type="paragraph" w:styleId="berschrift6">
    <w:name w:val="heading 6"/>
    <w:basedOn w:val="Standard"/>
    <w:next w:val="Standard"/>
    <w:uiPriority w:val="9"/>
    <w:rsid w:val="00985C95"/>
    <w:pPr>
      <w:numPr>
        <w:ilvl w:val="5"/>
        <w:numId w:val="3"/>
      </w:numPr>
      <w:spacing w:before="240" w:after="60"/>
      <w:outlineLvl w:val="5"/>
    </w:pPr>
    <w:rPr>
      <w:b/>
      <w:bCs/>
    </w:rPr>
  </w:style>
  <w:style w:type="paragraph" w:styleId="berschrift7">
    <w:name w:val="heading 7"/>
    <w:basedOn w:val="Standard"/>
    <w:next w:val="Standard"/>
    <w:uiPriority w:val="9"/>
    <w:rsid w:val="00985C95"/>
    <w:pPr>
      <w:numPr>
        <w:ilvl w:val="6"/>
        <w:numId w:val="3"/>
      </w:numPr>
      <w:spacing w:before="240" w:after="60"/>
      <w:outlineLvl w:val="6"/>
    </w:pPr>
    <w:rPr>
      <w:b/>
    </w:rPr>
  </w:style>
  <w:style w:type="paragraph" w:styleId="berschrift8">
    <w:name w:val="heading 8"/>
    <w:basedOn w:val="Standard"/>
    <w:next w:val="Standard"/>
    <w:uiPriority w:val="9"/>
    <w:rsid w:val="00985C95"/>
    <w:pPr>
      <w:numPr>
        <w:ilvl w:val="7"/>
        <w:numId w:val="3"/>
      </w:numPr>
      <w:spacing w:before="240" w:after="60"/>
      <w:outlineLvl w:val="7"/>
    </w:pPr>
    <w:rPr>
      <w:b/>
      <w:iCs/>
    </w:rPr>
  </w:style>
  <w:style w:type="paragraph" w:styleId="berschrift9">
    <w:name w:val="heading 9"/>
    <w:basedOn w:val="Standard"/>
    <w:next w:val="Standard"/>
    <w:uiPriority w:val="9"/>
    <w:rsid w:val="00985C95"/>
    <w:pPr>
      <w:numPr>
        <w:ilvl w:val="8"/>
        <w:numId w:val="3"/>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6072D"/>
    <w:rPr>
      <w:rFonts w:cs="Arial"/>
      <w:b/>
      <w:bCs/>
      <w:sz w:val="24"/>
      <w:szCs w:val="32"/>
    </w:rPr>
  </w:style>
  <w:style w:type="paragraph" w:customStyle="1" w:styleId="Betreff">
    <w:name w:val="Betreff"/>
    <w:basedOn w:val="Standard"/>
    <w:rsid w:val="003575DE"/>
    <w:rPr>
      <w:b/>
      <w:sz w:val="24"/>
    </w:rPr>
  </w:style>
  <w:style w:type="paragraph" w:customStyle="1" w:styleId="AbsenderText">
    <w:name w:val="Absender_Text"/>
    <w:basedOn w:val="Standard"/>
    <w:uiPriority w:val="1"/>
    <w:rPr>
      <w:rFonts w:cs="Arial"/>
      <w:sz w:val="16"/>
      <w:szCs w:val="16"/>
    </w:rPr>
  </w:style>
  <w:style w:type="paragraph" w:customStyle="1" w:styleId="AbsenderTitel">
    <w:name w:val="Absender_Titel"/>
    <w:basedOn w:val="AbsenderText"/>
    <w:rsid w:val="003575DE"/>
    <w:rPr>
      <w:b/>
    </w:rPr>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5843A9"/>
    <w:pPr>
      <w:numPr>
        <w:numId w:val="1"/>
      </w:numPr>
      <w:ind w:left="425" w:hanging="425"/>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F37A83"/>
    <w:pPr>
      <w:numPr>
        <w:numId w:val="6"/>
      </w:numPr>
      <w:tabs>
        <w:tab w:val="left" w:pos="425"/>
      </w:tabs>
      <w:ind w:left="425" w:hanging="425"/>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uiPriority w:val="22"/>
    <w:qFormat/>
    <w:rsid w:val="00256E98"/>
    <w:rPr>
      <w:b/>
      <w:bCs/>
    </w:rPr>
  </w:style>
  <w:style w:type="paragraph" w:customStyle="1" w:styleId="Inhalts-Typ">
    <w:name w:val="Inhalts-Typ"/>
    <w:basedOn w:val="Standard"/>
    <w:link w:val="Inhalts-TypZchn"/>
    <w:rsid w:val="003575DE"/>
    <w:rPr>
      <w:b/>
      <w:caps/>
      <w:sz w:val="24"/>
    </w:rPr>
  </w:style>
  <w:style w:type="character" w:customStyle="1" w:styleId="Inhalts-TypZchn">
    <w:name w:val="Inhalts-Typ Zchn"/>
    <w:link w:val="Inhalts-Typ"/>
    <w:rsid w:val="003575DE"/>
    <w:rPr>
      <w:rFonts w:ascii="Segoe UI" w:hAnsi="Segoe UI"/>
      <w:b/>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ext">
    <w:name w:val="Art-Text"/>
    <w:basedOn w:val="Standard"/>
    <w:rsid w:val="00585B75"/>
    <w:pPr>
      <w:ind w:left="425" w:hanging="425"/>
    </w:pPr>
    <w:rPr>
      <w:lang w:val="en-US"/>
    </w:rPr>
  </w:style>
  <w:style w:type="character" w:styleId="Hervorhebung">
    <w:name w:val="Emphasis"/>
    <w:uiPriority w:val="3"/>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Text"/>
    <w:rsid w:val="000847D5"/>
    <w:rPr>
      <w:noProof/>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F37A83"/>
    <w:pPr>
      <w:spacing w:before="240" w:after="120"/>
    </w:pPr>
    <w:rPr>
      <w:b/>
      <w:sz w:val="28"/>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3C6BE6"/>
    <w:pPr>
      <w:tabs>
        <w:tab w:val="right" w:pos="9061"/>
      </w:tabs>
      <w:spacing w:before="120" w:after="60"/>
    </w:pPr>
    <w:rPr>
      <w:b/>
    </w:rPr>
  </w:style>
  <w:style w:type="paragraph" w:styleId="Verzeichnis2">
    <w:name w:val="toc 2"/>
    <w:basedOn w:val="Standard"/>
    <w:next w:val="Standard"/>
    <w:uiPriority w:val="39"/>
    <w:rsid w:val="003C6BE6"/>
    <w:pPr>
      <w:tabs>
        <w:tab w:val="right" w:pos="9061"/>
      </w:tabs>
      <w:spacing w:before="60"/>
      <w:ind w:left="284"/>
    </w:pPr>
    <w:rPr>
      <w:b/>
    </w:rPr>
  </w:style>
  <w:style w:type="paragraph" w:styleId="Verzeichnis3">
    <w:name w:val="toc 3"/>
    <w:basedOn w:val="Standard"/>
    <w:next w:val="Standard"/>
    <w:uiPriority w:val="39"/>
    <w:rsid w:val="003C6BE6"/>
    <w:pPr>
      <w:tabs>
        <w:tab w:val="right" w:pos="9061"/>
      </w:tabs>
      <w:spacing w:before="60"/>
      <w:ind w:left="284"/>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DD23AE"/>
    <w:pPr>
      <w:pBdr>
        <w:bottom w:val="single" w:sz="4" w:space="1" w:color="auto"/>
      </w:pBdr>
      <w:tabs>
        <w:tab w:val="right" w:pos="9061"/>
      </w:tabs>
      <w:spacing w:before="240" w:after="120"/>
    </w:pPr>
    <w:rPr>
      <w:b/>
    </w:rPr>
  </w:style>
  <w:style w:type="paragraph" w:styleId="Verzeichnis4">
    <w:name w:val="toc 4"/>
    <w:basedOn w:val="Standard"/>
    <w:next w:val="Standard"/>
    <w:uiPriority w:val="39"/>
    <w:rsid w:val="003C6BE6"/>
    <w:pPr>
      <w:tabs>
        <w:tab w:val="right" w:pos="9061"/>
      </w:tabs>
      <w:spacing w:before="60"/>
      <w:ind w:left="284"/>
    </w:pPr>
    <w:rPr>
      <w:b/>
    </w:rPr>
  </w:style>
  <w:style w:type="table" w:styleId="Tabellenraster">
    <w:name w:val="Table Grid"/>
    <w:basedOn w:val="NormaleTabelle"/>
    <w:uiPriority w:val="39"/>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3C6BE6"/>
    <w:pPr>
      <w:tabs>
        <w:tab w:val="left" w:pos="9061"/>
      </w:tabs>
      <w:spacing w:before="60"/>
      <w:ind w:left="284"/>
    </w:pPr>
    <w:rPr>
      <w:b/>
    </w:rPr>
  </w:style>
  <w:style w:type="paragraph" w:styleId="Verzeichnis7">
    <w:name w:val="toc 7"/>
    <w:basedOn w:val="Standard"/>
    <w:next w:val="Standard"/>
    <w:autoRedefine/>
    <w:uiPriority w:val="39"/>
    <w:rsid w:val="003C6BE6"/>
    <w:pPr>
      <w:spacing w:after="100"/>
      <w:ind w:left="1321"/>
    </w:pPr>
  </w:style>
  <w:style w:type="paragraph" w:styleId="Verzeichnis8">
    <w:name w:val="toc 8"/>
    <w:basedOn w:val="Standard"/>
    <w:next w:val="Standard"/>
    <w:autoRedefine/>
    <w:uiPriority w:val="39"/>
    <w:rsid w:val="003C6BE6"/>
    <w:pPr>
      <w:spacing w:after="100"/>
      <w:ind w:left="1542"/>
    </w:pPr>
  </w:style>
  <w:style w:type="paragraph" w:styleId="Verzeichnis9">
    <w:name w:val="toc 9"/>
    <w:basedOn w:val="Standard"/>
    <w:next w:val="Standard"/>
    <w:autoRedefine/>
    <w:uiPriority w:val="39"/>
    <w:rsid w:val="003C6BE6"/>
    <w:pPr>
      <w:spacing w:after="100"/>
      <w:ind w:left="1758"/>
    </w:pPr>
  </w:style>
  <w:style w:type="paragraph" w:customStyle="1" w:styleId="Appendix">
    <w:name w:val="Appendix"/>
    <w:basedOn w:val="berschrift1oNr"/>
    <w:next w:val="Standard"/>
    <w:uiPriority w:val="1"/>
    <w:rsid w:val="006D4B93"/>
    <w:pPr>
      <w:keepNext/>
      <w:keepLines/>
      <w:outlineLvl w:val="0"/>
    </w:pPr>
    <w:rPr>
      <w:sz w:val="24"/>
    </w:rPr>
  </w:style>
  <w:style w:type="paragraph" w:styleId="Funotentext">
    <w:name w:val="footnote text"/>
    <w:basedOn w:val="Standard"/>
    <w:link w:val="FunotentextZchn"/>
    <w:uiPriority w:val="99"/>
    <w:rsid w:val="00860C3F"/>
    <w:rPr>
      <w:sz w:val="12"/>
    </w:rPr>
  </w:style>
  <w:style w:type="character" w:customStyle="1" w:styleId="FunotentextZchn">
    <w:name w:val="Fußnotentext Zchn"/>
    <w:basedOn w:val="Absatz-Standardschriftart"/>
    <w:link w:val="Funotentext"/>
    <w:uiPriority w:val="99"/>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DD23AE"/>
    <w:pPr>
      <w:jc w:val="right"/>
    </w:pPr>
    <w:rPr>
      <w:b/>
      <w:caps/>
      <w:sz w:val="24"/>
      <w:szCs w:val="24"/>
    </w:rPr>
  </w:style>
  <w:style w:type="character" w:customStyle="1" w:styleId="VorstossnummerZchn">
    <w:name w:val="Vorstossnummer Zchn"/>
    <w:basedOn w:val="Absatz-Standardschriftart"/>
    <w:link w:val="Vorstossnummer"/>
    <w:rsid w:val="00DD23AE"/>
    <w:rPr>
      <w:b/>
      <w:caps/>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rsid w:val="008B243A"/>
    <w:pPr>
      <w:numPr>
        <w:numId w:val="7"/>
      </w:numPr>
    </w:pPr>
  </w:style>
  <w:style w:type="paragraph" w:customStyle="1" w:styleId="ListWithNumbers">
    <w:name w:val="ListWithNumbers"/>
    <w:basedOn w:val="Standard"/>
    <w:rsid w:val="00285F46"/>
    <w:pPr>
      <w:numPr>
        <w:numId w:val="8"/>
      </w:numPr>
    </w:pPr>
  </w:style>
  <w:style w:type="paragraph" w:customStyle="1" w:styleId="AufzhlungVif">
    <w:name w:val="Aufzählung Vif"/>
    <w:basedOn w:val="ListWithSymbols"/>
    <w:rsid w:val="00CA1B44"/>
    <w:pPr>
      <w:ind w:left="142" w:hanging="142"/>
    </w:pPr>
  </w:style>
  <w:style w:type="character" w:customStyle="1" w:styleId="berschrift2Zchn">
    <w:name w:val="Überschrift 2 Zchn"/>
    <w:basedOn w:val="Absatz-Standardschriftart"/>
    <w:link w:val="berschrift2"/>
    <w:uiPriority w:val="9"/>
    <w:locked/>
    <w:rsid w:val="003E215C"/>
    <w:rPr>
      <w:rFonts w:ascii="Segoe UI" w:hAnsi="Segoe UI" w:cs="Arial"/>
      <w:b/>
      <w:bCs/>
      <w:iCs/>
      <w:kern w:val="10"/>
      <w:sz w:val="24"/>
      <w:szCs w:val="28"/>
      <w:lang w:val="de-CH"/>
    </w:rPr>
  </w:style>
  <w:style w:type="character" w:customStyle="1" w:styleId="berschrift3Zchn">
    <w:name w:val="Überschrift 3 Zchn"/>
    <w:basedOn w:val="Absatz-Standardschriftart"/>
    <w:link w:val="berschrift3"/>
    <w:uiPriority w:val="9"/>
    <w:locked/>
    <w:rsid w:val="003E215C"/>
    <w:rPr>
      <w:rFonts w:ascii="Segoe UI" w:hAnsi="Segoe UI" w:cs="Arial"/>
      <w:b/>
      <w:bCs/>
      <w:kern w:val="10"/>
      <w:szCs w:val="26"/>
      <w:lang w:val="de-CH"/>
    </w:rPr>
  </w:style>
  <w:style w:type="character" w:customStyle="1" w:styleId="berschrift4Zchn">
    <w:name w:val="Überschrift 4 Zchn"/>
    <w:basedOn w:val="Absatz-Standardschriftart"/>
    <w:link w:val="berschrift4"/>
    <w:uiPriority w:val="9"/>
    <w:locked/>
    <w:rsid w:val="003E215C"/>
    <w:rPr>
      <w:rFonts w:ascii="Segoe UI" w:hAnsi="Segoe UI"/>
      <w:b/>
      <w:bCs/>
      <w:kern w:val="10"/>
      <w:szCs w:val="28"/>
      <w:lang w:val="de-CH"/>
    </w:rPr>
  </w:style>
  <w:style w:type="paragraph" w:styleId="Titel">
    <w:name w:val="Title"/>
    <w:basedOn w:val="Standard"/>
    <w:next w:val="Standard"/>
    <w:link w:val="TitelZchn"/>
    <w:uiPriority w:val="9"/>
    <w:qFormat/>
    <w:rsid w:val="00E1330E"/>
    <w:pPr>
      <w:contextualSpacing/>
    </w:pPr>
    <w:rPr>
      <w:rFonts w:eastAsiaTheme="majorEastAsia" w:cstheme="majorBidi"/>
      <w:b/>
      <w:sz w:val="32"/>
      <w:szCs w:val="56"/>
    </w:rPr>
  </w:style>
  <w:style w:type="character" w:customStyle="1" w:styleId="TitelZchn">
    <w:name w:val="Titel Zchn"/>
    <w:basedOn w:val="Absatz-Standardschriftart"/>
    <w:link w:val="Titel"/>
    <w:uiPriority w:val="9"/>
    <w:rsid w:val="00E1330E"/>
    <w:rPr>
      <w:rFonts w:eastAsiaTheme="majorEastAsia" w:cstheme="majorBidi"/>
      <w:b/>
      <w:kern w:val="10"/>
      <w:sz w:val="32"/>
      <w:szCs w:val="56"/>
      <w:lang w:val="de-CH"/>
    </w:rPr>
  </w:style>
  <w:style w:type="character" w:customStyle="1" w:styleId="Hidden">
    <w:name w:val="Hidden"/>
    <w:basedOn w:val="Absatz-Standardschriftart"/>
    <w:uiPriority w:val="1"/>
    <w:qFormat/>
    <w:rsid w:val="006D4B93"/>
    <w:rPr>
      <w:rFonts w:ascii="Segoe UI" w:hAnsi="Segoe UI"/>
      <w:vanish/>
      <w:color w:val="C00000"/>
      <w:kern w:val="0"/>
      <w:sz w:val="18"/>
      <w:lang w:val="de-CH"/>
    </w:rPr>
  </w:style>
  <w:style w:type="character" w:styleId="Platzhaltertext">
    <w:name w:val="Placeholder Text"/>
    <w:basedOn w:val="Absatz-Standardschriftart"/>
    <w:uiPriority w:val="99"/>
    <w:semiHidden/>
    <w:rsid w:val="009B7052"/>
    <w:rPr>
      <w:color w:val="808080"/>
      <w:lang w:val="de-CH"/>
    </w:rPr>
  </w:style>
  <w:style w:type="paragraph" w:styleId="StandardWeb">
    <w:name w:val="Normal (Web)"/>
    <w:basedOn w:val="Standard"/>
    <w:semiHidden/>
    <w:unhideWhenUsed/>
    <w:rsid w:val="00BD7FEB"/>
    <w:rPr>
      <w:sz w:val="24"/>
      <w:szCs w:val="24"/>
    </w:rPr>
  </w:style>
  <w:style w:type="paragraph" w:styleId="Blocktext">
    <w:name w:val="Block Text"/>
    <w:basedOn w:val="Standard"/>
    <w:semiHidden/>
    <w:unhideWhenUsed/>
    <w:rsid w:val="00BD7FE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Index1">
    <w:name w:val="index 1"/>
    <w:basedOn w:val="Standard"/>
    <w:next w:val="Standard"/>
    <w:autoRedefine/>
    <w:semiHidden/>
    <w:unhideWhenUsed/>
    <w:rsid w:val="00BD7FEB"/>
    <w:pPr>
      <w:ind w:left="220" w:hanging="220"/>
    </w:pPr>
  </w:style>
  <w:style w:type="paragraph" w:styleId="Indexberschrift">
    <w:name w:val="index heading"/>
    <w:basedOn w:val="Standard"/>
    <w:next w:val="Index1"/>
    <w:semiHidden/>
    <w:unhideWhenUsed/>
    <w:rsid w:val="00BD7FEB"/>
    <w:rPr>
      <w:rFonts w:eastAsiaTheme="majorEastAsia" w:cstheme="majorBidi"/>
      <w:b/>
      <w:bCs/>
    </w:rPr>
  </w:style>
  <w:style w:type="paragraph" w:styleId="Inhaltsverzeichnisberschrift">
    <w:name w:val="TOC Heading"/>
    <w:basedOn w:val="berschrift1"/>
    <w:next w:val="Standard"/>
    <w:uiPriority w:val="39"/>
    <w:unhideWhenUsed/>
    <w:qFormat/>
    <w:rsid w:val="00BD7FEB"/>
    <w:pPr>
      <w:numPr>
        <w:numId w:val="0"/>
      </w:numPr>
      <w:spacing w:after="0"/>
      <w:outlineLvl w:val="9"/>
    </w:pPr>
    <w:rPr>
      <w:rFonts w:eastAsiaTheme="majorEastAsia" w:cstheme="majorBidi"/>
      <w:b w:val="0"/>
      <w:bCs w:val="0"/>
      <w:sz w:val="32"/>
    </w:rPr>
  </w:style>
  <w:style w:type="table" w:styleId="MittlereListe2-Akzent1">
    <w:name w:val="Medium List 2 Accent 1"/>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
    <w:name w:val="Medium List 2"/>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
    <w:name w:val="Medium Grid 2"/>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Liste2-Akzent6">
    <w:name w:val="Medium List 2 Accent 6"/>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1">
    <w:name w:val="Medium Grid 2 Accent 1"/>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Liste2-Akzent3">
    <w:name w:val="Medium List 2 Accent 3"/>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3">
    <w:name w:val="Medium Grid 2 Accent 3"/>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RGV-berschrift">
    <w:name w:val="toa heading"/>
    <w:basedOn w:val="Standard"/>
    <w:next w:val="Standard"/>
    <w:semiHidden/>
    <w:unhideWhenUsed/>
    <w:rsid w:val="00BD7FEB"/>
    <w:pPr>
      <w:spacing w:before="120"/>
    </w:pPr>
    <w:rPr>
      <w:rFonts w:eastAsiaTheme="majorEastAsia" w:cstheme="majorBidi"/>
      <w:b/>
      <w:bCs/>
      <w:sz w:val="24"/>
      <w:szCs w:val="24"/>
    </w:rPr>
  </w:style>
  <w:style w:type="paragraph" w:styleId="Nachrichtenkopf">
    <w:name w:val="Message Header"/>
    <w:basedOn w:val="Standard"/>
    <w:link w:val="NachrichtenkopfZchn"/>
    <w:semiHidden/>
    <w:unhideWhenUsed/>
    <w:rsid w:val="00BD7FEB"/>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BD7FEB"/>
    <w:rPr>
      <w:rFonts w:eastAsiaTheme="majorEastAsia" w:cstheme="majorBidi"/>
      <w:sz w:val="24"/>
      <w:szCs w:val="24"/>
      <w:shd w:val="pct20" w:color="auto" w:fill="auto"/>
      <w:lang w:val="de-CH"/>
    </w:rPr>
  </w:style>
  <w:style w:type="table" w:styleId="MittleresRaster2-Akzent4">
    <w:name w:val="Medium Grid 2 Accent 4"/>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character" w:styleId="HTMLBeispiel">
    <w:name w:val="HTML Sample"/>
    <w:basedOn w:val="Absatz-Standardschriftart"/>
    <w:semiHidden/>
    <w:unhideWhenUsed/>
    <w:rsid w:val="00BD7FEB"/>
    <w:rPr>
      <w:rFonts w:ascii="Segoe UI" w:hAnsi="Segoe UI"/>
      <w:sz w:val="24"/>
      <w:szCs w:val="24"/>
      <w:lang w:val="de-CH"/>
    </w:rPr>
  </w:style>
  <w:style w:type="table" w:styleId="MittlereListe2-Akzent2">
    <w:name w:val="Medium List 2 Accent 2"/>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6">
    <w:name w:val="Medium Grid 2 Accent 6"/>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styleId="HTMLSchreibmaschine">
    <w:name w:val="HTML Typewriter"/>
    <w:basedOn w:val="Absatz-Standardschriftart"/>
    <w:semiHidden/>
    <w:unhideWhenUsed/>
    <w:rsid w:val="00BD7FEB"/>
    <w:rPr>
      <w:rFonts w:ascii="Segoe UI" w:hAnsi="Segoe UI"/>
      <w:sz w:val="20"/>
      <w:szCs w:val="20"/>
      <w:lang w:val="de-CH"/>
    </w:rPr>
  </w:style>
  <w:style w:type="character" w:styleId="HTMLCode">
    <w:name w:val="HTML Code"/>
    <w:basedOn w:val="Absatz-Standardschriftart"/>
    <w:semiHidden/>
    <w:unhideWhenUsed/>
    <w:rsid w:val="00BD7FEB"/>
    <w:rPr>
      <w:rFonts w:ascii="Segoe UI" w:hAnsi="Segoe UI"/>
      <w:sz w:val="20"/>
      <w:szCs w:val="20"/>
      <w:lang w:val="de-CH"/>
    </w:rPr>
  </w:style>
  <w:style w:type="paragraph" w:styleId="Makrotext">
    <w:name w:val="macro"/>
    <w:link w:val="MakrotextZchn"/>
    <w:semiHidden/>
    <w:unhideWhenUsed/>
    <w:rsid w:val="00BD7FEB"/>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krotextZchn">
    <w:name w:val="Makrotext Zchn"/>
    <w:basedOn w:val="Absatz-Standardschriftart"/>
    <w:link w:val="Makrotext"/>
    <w:semiHidden/>
    <w:rsid w:val="00BD7FEB"/>
    <w:rPr>
      <w:sz w:val="20"/>
      <w:szCs w:val="20"/>
      <w:lang w:val="de-CH"/>
    </w:rPr>
  </w:style>
  <w:style w:type="character" w:styleId="HTMLTastatur">
    <w:name w:val="HTML Keyboard"/>
    <w:basedOn w:val="Absatz-Standardschriftart"/>
    <w:semiHidden/>
    <w:unhideWhenUsed/>
    <w:rsid w:val="00BD7FEB"/>
    <w:rPr>
      <w:rFonts w:ascii="Segoe UI" w:hAnsi="Segoe UI"/>
      <w:sz w:val="20"/>
      <w:szCs w:val="20"/>
      <w:lang w:val="de-CH"/>
    </w:rPr>
  </w:style>
  <w:style w:type="paragraph" w:styleId="HTMLVorformatiert">
    <w:name w:val="HTML Preformatted"/>
    <w:basedOn w:val="Standard"/>
    <w:link w:val="HTMLVorformatiertZchn"/>
    <w:semiHidden/>
    <w:unhideWhenUsed/>
    <w:rsid w:val="00BD7FEB"/>
    <w:rPr>
      <w:sz w:val="20"/>
      <w:szCs w:val="20"/>
    </w:rPr>
  </w:style>
  <w:style w:type="character" w:customStyle="1" w:styleId="HTMLVorformatiertZchn">
    <w:name w:val="HTML Vorformatiert Zchn"/>
    <w:basedOn w:val="Absatz-Standardschriftart"/>
    <w:link w:val="HTMLVorformatiert"/>
    <w:semiHidden/>
    <w:rsid w:val="00BD7FEB"/>
    <w:rPr>
      <w:sz w:val="20"/>
      <w:szCs w:val="20"/>
      <w:lang w:val="de-CH"/>
    </w:rPr>
  </w:style>
  <w:style w:type="paragraph" w:styleId="NurText">
    <w:name w:val="Plain Text"/>
    <w:basedOn w:val="Standard"/>
    <w:link w:val="NurTextZchn"/>
    <w:semiHidden/>
    <w:unhideWhenUsed/>
    <w:rsid w:val="00BD7FEB"/>
    <w:rPr>
      <w:sz w:val="21"/>
      <w:szCs w:val="21"/>
    </w:rPr>
  </w:style>
  <w:style w:type="character" w:customStyle="1" w:styleId="NurTextZchn">
    <w:name w:val="Nur Text Zchn"/>
    <w:basedOn w:val="Absatz-Standardschriftart"/>
    <w:link w:val="NurText"/>
    <w:semiHidden/>
    <w:rsid w:val="00BD7FEB"/>
    <w:rPr>
      <w:sz w:val="21"/>
      <w:szCs w:val="21"/>
      <w:lang w:val="de-CH"/>
    </w:rPr>
  </w:style>
  <w:style w:type="paragraph" w:styleId="Kopfzeile">
    <w:name w:val="header"/>
    <w:basedOn w:val="Standard"/>
    <w:link w:val="KopfzeileZchn"/>
    <w:unhideWhenUsed/>
    <w:rsid w:val="00363023"/>
    <w:pPr>
      <w:tabs>
        <w:tab w:val="center" w:pos="4536"/>
        <w:tab w:val="right" w:pos="9072"/>
      </w:tabs>
    </w:pPr>
  </w:style>
  <w:style w:type="character" w:customStyle="1" w:styleId="KopfzeileZchn">
    <w:name w:val="Kopfzeile Zchn"/>
    <w:basedOn w:val="Absatz-Standardschriftart"/>
    <w:link w:val="Kopfzeile"/>
    <w:rsid w:val="00363023"/>
    <w:rPr>
      <w:lang w:val="de-CH"/>
    </w:rPr>
  </w:style>
  <w:style w:type="paragraph" w:styleId="Fuzeile">
    <w:name w:val="footer"/>
    <w:basedOn w:val="Standard"/>
    <w:link w:val="FuzeileZchn"/>
    <w:unhideWhenUsed/>
    <w:rsid w:val="00363023"/>
    <w:pPr>
      <w:tabs>
        <w:tab w:val="center" w:pos="4536"/>
        <w:tab w:val="right" w:pos="9072"/>
      </w:tabs>
    </w:pPr>
  </w:style>
  <w:style w:type="character" w:customStyle="1" w:styleId="FuzeileZchn">
    <w:name w:val="Fußzeile Zchn"/>
    <w:basedOn w:val="Absatz-Standardschriftart"/>
    <w:link w:val="Fuzeile"/>
    <w:rsid w:val="00363023"/>
    <w:rPr>
      <w:lang w:val="de-CH"/>
    </w:rPr>
  </w:style>
  <w:style w:type="paragraph" w:styleId="Aufzhlungszeichen">
    <w:name w:val="List Bullet"/>
    <w:basedOn w:val="Standard"/>
    <w:unhideWhenUsed/>
    <w:rsid w:val="00AD2694"/>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0232">
      <w:bodyDiv w:val="1"/>
      <w:marLeft w:val="0"/>
      <w:marRight w:val="0"/>
      <w:marTop w:val="0"/>
      <w:marBottom w:val="0"/>
      <w:divBdr>
        <w:top w:val="none" w:sz="0" w:space="0" w:color="auto"/>
        <w:left w:val="none" w:sz="0" w:space="0" w:color="auto"/>
        <w:bottom w:val="none" w:sz="0" w:space="0" w:color="auto"/>
        <w:right w:val="none" w:sz="0" w:space="0" w:color="auto"/>
      </w:divBdr>
    </w:div>
    <w:div w:id="139226132">
      <w:bodyDiv w:val="1"/>
      <w:marLeft w:val="0"/>
      <w:marRight w:val="0"/>
      <w:marTop w:val="0"/>
      <w:marBottom w:val="0"/>
      <w:divBdr>
        <w:top w:val="none" w:sz="0" w:space="0" w:color="auto"/>
        <w:left w:val="none" w:sz="0" w:space="0" w:color="auto"/>
        <w:bottom w:val="none" w:sz="0" w:space="0" w:color="auto"/>
        <w:right w:val="none" w:sz="0" w:space="0" w:color="auto"/>
      </w:divBdr>
    </w:div>
    <w:div w:id="456795469">
      <w:bodyDiv w:val="1"/>
      <w:marLeft w:val="0"/>
      <w:marRight w:val="0"/>
      <w:marTop w:val="0"/>
      <w:marBottom w:val="0"/>
      <w:divBdr>
        <w:top w:val="none" w:sz="0" w:space="0" w:color="auto"/>
        <w:left w:val="none" w:sz="0" w:space="0" w:color="auto"/>
        <w:bottom w:val="none" w:sz="0" w:space="0" w:color="auto"/>
        <w:right w:val="none" w:sz="0" w:space="0" w:color="auto"/>
      </w:divBdr>
    </w:div>
    <w:div w:id="593365967">
      <w:bodyDiv w:val="1"/>
      <w:marLeft w:val="0"/>
      <w:marRight w:val="0"/>
      <w:marTop w:val="0"/>
      <w:marBottom w:val="0"/>
      <w:divBdr>
        <w:top w:val="none" w:sz="0" w:space="0" w:color="auto"/>
        <w:left w:val="none" w:sz="0" w:space="0" w:color="auto"/>
        <w:bottom w:val="none" w:sz="0" w:space="0" w:color="auto"/>
        <w:right w:val="none" w:sz="0" w:space="0" w:color="auto"/>
      </w:divBdr>
    </w:div>
    <w:div w:id="605116702">
      <w:bodyDiv w:val="1"/>
      <w:marLeft w:val="0"/>
      <w:marRight w:val="0"/>
      <w:marTop w:val="0"/>
      <w:marBottom w:val="0"/>
      <w:divBdr>
        <w:top w:val="none" w:sz="0" w:space="0" w:color="auto"/>
        <w:left w:val="none" w:sz="0" w:space="0" w:color="auto"/>
        <w:bottom w:val="none" w:sz="0" w:space="0" w:color="auto"/>
        <w:right w:val="none" w:sz="0" w:space="0" w:color="auto"/>
      </w:divBdr>
    </w:div>
    <w:div w:id="824590048">
      <w:bodyDiv w:val="1"/>
      <w:marLeft w:val="0"/>
      <w:marRight w:val="0"/>
      <w:marTop w:val="0"/>
      <w:marBottom w:val="0"/>
      <w:divBdr>
        <w:top w:val="none" w:sz="0" w:space="0" w:color="auto"/>
        <w:left w:val="none" w:sz="0" w:space="0" w:color="auto"/>
        <w:bottom w:val="none" w:sz="0" w:space="0" w:color="auto"/>
        <w:right w:val="none" w:sz="0" w:space="0" w:color="auto"/>
      </w:divBdr>
    </w:div>
    <w:div w:id="1347445108">
      <w:bodyDiv w:val="1"/>
      <w:marLeft w:val="0"/>
      <w:marRight w:val="0"/>
      <w:marTop w:val="0"/>
      <w:marBottom w:val="0"/>
      <w:divBdr>
        <w:top w:val="none" w:sz="0" w:space="0" w:color="auto"/>
        <w:left w:val="none" w:sz="0" w:space="0" w:color="auto"/>
        <w:bottom w:val="none" w:sz="0" w:space="0" w:color="auto"/>
        <w:right w:val="none" w:sz="0" w:space="0" w:color="auto"/>
      </w:divBdr>
    </w:div>
    <w:div w:id="1429892128">
      <w:bodyDiv w:val="1"/>
      <w:marLeft w:val="0"/>
      <w:marRight w:val="0"/>
      <w:marTop w:val="0"/>
      <w:marBottom w:val="0"/>
      <w:divBdr>
        <w:top w:val="none" w:sz="0" w:space="0" w:color="auto"/>
        <w:left w:val="none" w:sz="0" w:space="0" w:color="auto"/>
        <w:bottom w:val="none" w:sz="0" w:space="0" w:color="auto"/>
        <w:right w:val="none" w:sz="0" w:space="0" w:color="auto"/>
      </w:divBdr>
    </w:div>
    <w:div w:id="1511144683">
      <w:bodyDiv w:val="1"/>
      <w:marLeft w:val="0"/>
      <w:marRight w:val="0"/>
      <w:marTop w:val="0"/>
      <w:marBottom w:val="0"/>
      <w:divBdr>
        <w:top w:val="none" w:sz="0" w:space="0" w:color="auto"/>
        <w:left w:val="none" w:sz="0" w:space="0" w:color="auto"/>
        <w:bottom w:val="none" w:sz="0" w:space="0" w:color="auto"/>
        <w:right w:val="none" w:sz="0" w:space="0" w:color="auto"/>
      </w:divBdr>
    </w:div>
    <w:div w:id="1884756237">
      <w:bodyDiv w:val="1"/>
      <w:marLeft w:val="0"/>
      <w:marRight w:val="0"/>
      <w:marTop w:val="0"/>
      <w:marBottom w:val="0"/>
      <w:divBdr>
        <w:top w:val="none" w:sz="0" w:space="0" w:color="auto"/>
        <w:left w:val="none" w:sz="0" w:space="0" w:color="auto"/>
        <w:bottom w:val="none" w:sz="0" w:space="0" w:color="auto"/>
        <w:right w:val="none" w:sz="0" w:space="0" w:color="auto"/>
      </w:divBdr>
    </w:div>
    <w:div w:id="198863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fedlex.admin.ch/eli/cc/1995/3716_3716_3716/de" TargetMode="External"/><Relationship Id="rId2" Type="http://schemas.openxmlformats.org/officeDocument/2006/relationships/customXml" Target="../customXml/item2.xml"/><Relationship Id="rId16" Type="http://schemas.openxmlformats.org/officeDocument/2006/relationships/hyperlink" Target="http://www.blv.admin.ch"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edlex.admin.ch/eli/cc/1995/3716_3716_3716/de"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lv.admin.ch/blv/de/home/tiere/tierseuchen/uebersicht-seuchen/alle-tierseuchen/bt.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382744\AppData\Local\Temp\officeatwork\temp0000\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4A5C46B37A4A93B682DB89819C43AA"/>
        <w:category>
          <w:name w:val="Allgemein"/>
          <w:gallery w:val="placeholder"/>
        </w:category>
        <w:types>
          <w:type w:val="bbPlcHdr"/>
        </w:types>
        <w:behaviors>
          <w:behavior w:val="content"/>
        </w:behaviors>
        <w:guid w:val="{645EEDAE-FF15-474E-A0D0-67CC7BEBB792}"/>
      </w:docPartPr>
      <w:docPartBody>
        <w:p w:rsidR="00F85A0B" w:rsidRDefault="002A1A6F">
          <w:pPr>
            <w:pStyle w:val="B74A5C46B37A4A93B682DB89819C43AA"/>
          </w:pPr>
          <w:r>
            <w:t>‍</w:t>
          </w:r>
        </w:p>
      </w:docPartBody>
    </w:docPart>
    <w:docPart>
      <w:docPartPr>
        <w:name w:val="01F8B4BCFC0D4B809AC11779405518E8"/>
        <w:category>
          <w:name w:val="Allgemein"/>
          <w:gallery w:val="placeholder"/>
        </w:category>
        <w:types>
          <w:type w:val="bbPlcHdr"/>
        </w:types>
        <w:behaviors>
          <w:behavior w:val="content"/>
        </w:behaviors>
        <w:guid w:val="{9ABD3397-AB7B-4BEF-8D31-C2310DEBFC88}"/>
      </w:docPartPr>
      <w:docPartBody>
        <w:p w:rsidR="00F85A0B" w:rsidRDefault="002A1A6F">
          <w:pPr>
            <w:pStyle w:val="01F8B4BCFC0D4B809AC11779405518E8"/>
          </w:pPr>
          <w:r w:rsidRPr="00357DF5">
            <w:rPr>
              <w:rStyle w:val="Fet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altName w:val="Arial"/>
    <w:charset w:val="00"/>
    <w:family w:val="swiss"/>
    <w:pitch w:val="variable"/>
    <w:sig w:usb0="E00002FF" w:usb1="5000205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A6F"/>
    <w:rsid w:val="00036384"/>
    <w:rsid w:val="002A1A6F"/>
    <w:rsid w:val="00F52B38"/>
    <w:rsid w:val="00F85A0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74A5C46B37A4A93B682DB89819C43AA">
    <w:name w:val="B74A5C46B37A4A93B682DB89819C43AA"/>
  </w:style>
  <w:style w:type="character" w:styleId="Fett">
    <w:name w:val="Strong"/>
    <w:qFormat/>
    <w:rPr>
      <w:b/>
      <w:bCs/>
    </w:rPr>
  </w:style>
  <w:style w:type="paragraph" w:customStyle="1" w:styleId="01F8B4BCFC0D4B809AC11779405518E8">
    <w:name w:val="01F8B4BCFC0D4B809AC11779405518E8"/>
  </w:style>
  <w:style w:type="paragraph" w:customStyle="1" w:styleId="C2A2A482999444F689F647088DBF5369">
    <w:name w:val="C2A2A482999444F689F647088DBF5369"/>
    <w:rsid w:val="00F52B38"/>
  </w:style>
  <w:style w:type="paragraph" w:customStyle="1" w:styleId="D527E08E29D144EF91BBFF812300764B">
    <w:name w:val="D527E08E29D144EF91BBFF812300764B"/>
    <w:rsid w:val="00F52B38"/>
  </w:style>
  <w:style w:type="paragraph" w:customStyle="1" w:styleId="4015F865ADA04D5EAC245054BE907AB4">
    <w:name w:val="4015F865ADA04D5EAC245054BE907AB4"/>
    <w:rsid w:val="00F52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MasterProperties">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</officeatwork>
</file>

<file path=customXml/item2.xml><?xml version="1.0" encoding="utf-8"?>
<officeatwork xmlns="http://schemas.officeatwork.com/Formulas">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</officeatwork>
</file>

<file path=customXml/item3.xml><?xml version="1.0" encoding="utf-8"?>
<officeatwork xmlns="http://schemas.officeatwork.com/Media"/>
</file>

<file path=customXml/item4.xml><?xml version="1.0" encoding="utf-8"?>
<officeatwork xmlns="http://schemas.officeatwork.com/CustomXMLPart">
  <Organisation1>Veterinärdienst</Organisation1>
  <FooterNormal>​</FooterNormal>
  <FooterBold>​</FooterBold>
  <Departement>Gesundheits- und Sozialdepartement
</Departement>
</officeatwork>
</file>

<file path=customXml/item5.xml><?xml version="1.0" encoding="utf-8"?>
<officeatwork xmlns="http://schemas.officeatwork.com/Document">eNp7v3u/jUt+cmlual6JnU1wfk5pSWZ+nmeKnY0+MscnMS+9NDE91c7IwNTURh/OtQnLTC0HqoVQAUCh4NSc1GSgUfooHLgVAFOAKK8=</officeatwork>
</file>

<file path=customXml/itemProps1.xml><?xml version="1.0" encoding="utf-8"?>
<ds:datastoreItem xmlns:ds="http://schemas.openxmlformats.org/officeDocument/2006/customXml" ds:itemID="{401B085E-8B04-4CD6-87A3-871FD67F4612}">
  <ds:schemaRefs>
    <ds:schemaRef ds:uri="http://schemas.officeatwork.com/MasterProperties"/>
  </ds:schemaRefs>
</ds:datastoreItem>
</file>

<file path=customXml/itemProps2.xml><?xml version="1.0" encoding="utf-8"?>
<ds:datastoreItem xmlns:ds="http://schemas.openxmlformats.org/officeDocument/2006/customXml" ds:itemID="{A393CE47-6D34-4868-9C70-02D8CFA0A437}">
  <ds:schemaRefs>
    <ds:schemaRef ds:uri="http://schemas.officeatwork.com/Formulas"/>
  </ds:schemaRefs>
</ds:datastoreItem>
</file>

<file path=customXml/itemProps3.xml><?xml version="1.0" encoding="utf-8"?>
<ds:datastoreItem xmlns:ds="http://schemas.openxmlformats.org/officeDocument/2006/customXml" ds:itemID="{0BB302DD-BCC8-4F4F-9950-0C98E8BFDC8B}">
  <ds:schemaRefs>
    <ds:schemaRef ds:uri="http://schemas.officeatwork.com/Media"/>
  </ds:schemaRefs>
</ds:datastoreItem>
</file>

<file path=customXml/itemProps4.xml><?xml version="1.0" encoding="utf-8"?>
<ds:datastoreItem xmlns:ds="http://schemas.openxmlformats.org/officeDocument/2006/customXml" ds:itemID="{77B64A57-574E-4B82-813E-6EE8CE131B6B}">
  <ds:schemaRefs>
    <ds:schemaRef ds:uri="http://schemas.officeatwork.com/CustomXMLPart"/>
  </ds:schemaRefs>
</ds:datastoreItem>
</file>

<file path=customXml/itemProps5.xml><?xml version="1.0" encoding="utf-8"?>
<ds:datastoreItem xmlns:ds="http://schemas.openxmlformats.org/officeDocument/2006/customXml" ds:itemID="{6481C8EA-A9B1-48FC-AC0E-BA1812627836}">
  <ds:schemaRefs>
    <ds:schemaRef ds:uri="http://schemas.officeatwork.com/Document"/>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7</Pages>
  <Words>2535</Words>
  <Characters>15974</Characters>
  <Application>Microsoft Office Word</Application>
  <DocSecurity>0</DocSecurity>
  <Lines>133</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Organisation</vt:lpstr>
    </vt:vector>
  </TitlesOfParts>
  <Manager>Dr. Tobias Frink</Manager>
  <Company>Gesundheits- und Sozialdepartement</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Tobias Frink</dc:creator>
  <cp:keywords/>
  <dc:description/>
  <cp:lastModifiedBy>Frink Tobias</cp:lastModifiedBy>
  <cp:revision>52</cp:revision>
  <dcterms:created xsi:type="dcterms:W3CDTF">2024-09-30T18:26:00Z</dcterms:created>
  <dcterms:modified xsi:type="dcterms:W3CDTF">2025-03-27T11:17:00Z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Dr. Tobias Frink</vt:lpwstr>
  </property>
  <property fmtid="{D5CDD505-2E9C-101B-9397-08002B2CF9AE}" pid="3" name="CMIdata.Dok_Titel">
    <vt:lpwstr/>
  </property>
  <property fmtid="{D5CDD505-2E9C-101B-9397-08002B2CF9AE}" pid="4" name="CMIdata.G_Laufnummer">
    <vt:lpwstr/>
  </property>
  <property fmtid="{D5CDD505-2E9C-101B-9397-08002B2CF9AE}" pid="5" name="CMIdata.G_Signatur">
    <vt:lpwstr/>
  </property>
  <property fmtid="{D5CDD505-2E9C-101B-9397-08002B2CF9AE}" pid="6" name="Contactperson.Direct Fax">
    <vt:lpwstr/>
  </property>
  <property fmtid="{D5CDD505-2E9C-101B-9397-08002B2CF9AE}" pid="7" name="Contactperson.Direct Phone">
    <vt:lpwstr/>
  </property>
  <property fmtid="{D5CDD505-2E9C-101B-9397-08002B2CF9AE}" pid="8" name="Contactperson.DirectFax">
    <vt:lpwstr/>
  </property>
  <property fmtid="{D5CDD505-2E9C-101B-9397-08002B2CF9AE}" pid="9" name="Contactperson.DirectPhone">
    <vt:lpwstr>041 228 62 26</vt:lpwstr>
  </property>
  <property fmtid="{D5CDD505-2E9C-101B-9397-08002B2CF9AE}" pid="10" name="Contactperson.Name">
    <vt:lpwstr>Dr. Tobias Frink</vt:lpwstr>
  </property>
  <property fmtid="{D5CDD505-2E9C-101B-9397-08002B2CF9AE}" pid="11" name="CustomField.ShowLogos">
    <vt:lpwstr>-1</vt:lpwstr>
  </property>
  <property fmtid="{D5CDD505-2E9C-101B-9397-08002B2CF9AE}" pid="12" name="Doc.Date">
    <vt:lpwstr>Datum</vt:lpwstr>
  </property>
  <property fmtid="{D5CDD505-2E9C-101B-9397-08002B2CF9AE}" pid="13" name="Doc.of">
    <vt:lpwstr>von</vt:lpwstr>
  </property>
  <property fmtid="{D5CDD505-2E9C-101B-9397-08002B2CF9AE}" pid="14" name="Doc.Page">
    <vt:lpwstr>Seite</vt:lpwstr>
  </property>
  <property fmtid="{D5CDD505-2E9C-101B-9397-08002B2CF9AE}" pid="15" name="Doc.Text">
    <vt:lpwstr>[Text]</vt:lpwstr>
  </property>
  <property fmtid="{D5CDD505-2E9C-101B-9397-08002B2CF9AE}" pid="16" name="Organisation.AddressB1">
    <vt:lpwstr>Veterinärdienst</vt:lpwstr>
  </property>
  <property fmtid="{D5CDD505-2E9C-101B-9397-08002B2CF9AE}" pid="17" name="Organisation.AddressB2">
    <vt:lpwstr/>
  </property>
  <property fmtid="{D5CDD505-2E9C-101B-9397-08002B2CF9AE}" pid="18" name="Organisation.AddressB3">
    <vt:lpwstr/>
  </property>
  <property fmtid="{D5CDD505-2E9C-101B-9397-08002B2CF9AE}" pid="19" name="Organisation.AddressB4">
    <vt:lpwstr/>
  </property>
  <property fmtid="{D5CDD505-2E9C-101B-9397-08002B2CF9AE}" pid="20" name="Organisation.Departement">
    <vt:lpwstr>Gesundheits- und Sozialdepartement</vt:lpwstr>
  </property>
  <property fmtid="{D5CDD505-2E9C-101B-9397-08002B2CF9AE}" pid="21" name="Outputprofile.External">
    <vt:lpwstr/>
  </property>
  <property fmtid="{D5CDD505-2E9C-101B-9397-08002B2CF9AE}" pid="22" name="Outputprofile.ExternalSignature">
    <vt:lpwstr/>
  </property>
  <property fmtid="{D5CDD505-2E9C-101B-9397-08002B2CF9AE}" pid="23" name="Outputprofile.Internal">
    <vt:lpwstr/>
  </property>
  <property fmtid="{D5CDD505-2E9C-101B-9397-08002B2CF9AE}" pid="24" name="OutputStatus">
    <vt:lpwstr>OutputStatus</vt:lpwstr>
  </property>
  <property fmtid="{D5CDD505-2E9C-101B-9397-08002B2CF9AE}" pid="25" name="Toolbar.Email">
    <vt:lpwstr>Toolbar.Email</vt:lpwstr>
  </property>
  <property fmtid="{D5CDD505-2E9C-101B-9397-08002B2CF9AE}" pid="26" name="Viacar.PIN">
    <vt:lpwstr> </vt:lpwstr>
  </property>
  <property fmtid="{D5CDD505-2E9C-101B-9397-08002B2CF9AE}" pid="27" name="StmASAN.GG_ID">
    <vt:lpwstr/>
  </property>
</Properties>
</file>